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be37" w14:textId="fcbb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26 марта 2019 года № 142 "О некоторых вопросах Министерства информации и общественного развития Республики Казахстан и Министерства цифрового развития, оборонной и аэрокосмической промышленности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2020 года № 631. Утратило силу постановлением Правительства Республики Казахстан от 4 октября 2023 года № 866.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марта 2019 года № 142 "О некоторых вопросах Министерства информации и общественного развития Республики Казахстан и Министерства цифрового развития, оборонной и аэрокосмической промышленности Республики Казахстан" (САПП Республики Казахстан, 2019 г., № 5-6, ст. 64)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информации и общественного развития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16: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сто третьим следующего содержания: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"определение совместно с субъектами оперативно-розыскной деятельности и уполномоченным органом в области связи по согласованию с Генеральной прокуратурой Республики Казахстан порядка приостановления работы сетей и (или) средств связи, оказания услуг связи, доступа к интернет-ресурсам и (или) размещенной на них информации;";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тридцать четвертым следующего содержания: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"направление предписаний и уведомлений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связи";".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