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8337f" w14:textId="8f833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реорганизации республиканского государственного предприятия на праве хозяйственного ведения "Государственная техническая служба" Комитета национальной безопасности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октября 2020 года № 630.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от 1 марта 2011 года "О государственном имуществе"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Реорганизовать республиканское государственное предприятие на праве хозяйственного ведения "Государственная техническая служба" Комитета национальной безопасности Республики Казахстан путем преобразования в акционерное общество "Государственная техническая служба" (далее – общество) со стопроцентным участием государства в его уставном капитале.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Определить основным предметом деятельности общества деятельность в сферах информатизации и обеспечения информационной безопасности.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государственного имущества и приватизации Министерства финансов Республики Казахстан совместно с Комитетом национальной безопасности Республики Казахстан (по согласованию) в установленном законодательством порядке обеспечить: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утверждение устава общества;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государственную регистрацию общества в некоммерческом акционерном обществе "Государственная корпорация "Правительство для граждан";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передачу Комитету национальной безопасности Республики Казахстан прав владения и пользования государственным пакетом акций общества;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принятие иных мер, вытекающих из настоящего постановления.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изменения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 дополнения, которые вносятся в некоторые решения Правительства Республики Казахстан.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подписания.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октября 2020 года № 630</w:t>
            </w:r>
          </w:p>
        </w:tc>
      </w:tr>
    </w:tbl>
    <w:bookmarkStart w:name="z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 и дополнения, которые вносятся в некоторые решения Правительства Республики Казахстан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апреля 1999 года № 405 "О видах государственной собственности на государственные пакеты акций и государственные доли участия в организациях" (САПП Республики Казахстан, 1999 г., № 13, ст. 124):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акционерных обществ и хозяйственных товариществ, государственные пакеты акций и доли участия которых остаются в республиканской собственности, утвержденном указанным постановлением: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"г. Нур-Султан" дополнить строкой, порядковый номер 21-196, следующего содержания: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"21-196. Акционерное общество "Государственная техническая служба".".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мая 1999 года № 659 "О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собственности":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пакетов акций и государственных долей участия в организациях республиканской собственности, право владения и пользования которыми передается отраслевым министерствам и иным государственным органам, утвержденном указанным постановлением: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"Комитету национальной безопасности Республики Казахстан" дополнить строкой, порядковый номер 242-3, следующего содержания: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"242-3 АО "Государственная техническая служба".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17.05.2022 </w:t>
      </w:r>
      <w:r>
        <w:rPr>
          <w:rFonts w:ascii="Times New Roman"/>
          <w:b w:val="false"/>
          <w:i w:val="false"/>
          <w:color w:val="000000"/>
          <w:sz w:val="28"/>
        </w:rPr>
        <w:t>№ 311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августа 2018 года № 488 "Об утверждении Национального антикризисного плана реагирования на инциденты информационной безопасности" (САПП Республики Казахстан, 2018 г., № 49, ст. 249):</w:t>
      </w:r>
    </w:p>
    <w:bookmarkEnd w:id="19"/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Национальном антикризисном 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реагирования на инциденты информационной безопасности, утвержденном указанным постановлением: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изложить в следующей редакции:</w:t>
      </w:r>
    </w:p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национальный координационный центр информационной безопасности (далее – НКЦИБ) – структурное подразделение акционерного общества "Государственная техническая служба";".</w:t>
      </w:r>
    </w:p>
    <w:bookmarkEnd w:id="2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