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8b3d" w14:textId="b248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Межведомственном совете по защите прав потребителей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2020 года № 625.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4 мая 2010 года "О защите прав потребителей"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Межведомственный совет по защите прав потребителей (далее – Совет).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Совета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Совете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625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Межведомственного совета по защите прав потребителей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Казахстан, председатель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Казахстан, заместитель председателя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защите прав потребителей Министерства торговли и интеграции Республики Казахстан, заместитель председателя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защите прав потребителей Министерства торговли и интеграции Республики Казахстан, секретарь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защите и развитию конкуренции Республики Казахстан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депутаты Мажилиса Парламента Республики Казахстан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Коалиции защиты прав потребителей Республики Казахстан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"Общество защиты прав потребителей "Казахстан"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"Общество защиты прав потребителей "Адилет"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по защите прав потребителей "Гарант"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"Национальное общество защиты прав потребителей "Сапа" (по согласованию)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"Ассоциация "Лига Потребителей Казахстана" (по согласованию)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Арбитражной палаты Казахстана (по согласованию)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медиаторов (по согласованию)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625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Межведомственном совете по защите прав потребителей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Межведомственный совет по защите прав потребителей (далее – Совет) – консультативно-совещательный орган, создаваемый при Правительстве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создан в целях выработки предложений и рекомендаций по вопросам защиты прав потребителей.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 Конституцией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Совета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Совета является выработка рекомендаций и предложений по вопросам защиты прав потребителей и совершенствования: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политики в сфере защиты прав потребителей;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деятельности государственных органов в сфере защиты прав потребителей, субъектов досудебного урегулирования потребительских споров и представителей законных интересов потребителей;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законодательства Республики Казахстан в сфере защиты прав потребителей;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деятельности общественных объединений потребителей, ассоциаций (союзов), в том числе по осуществлению ими общественного контроля.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Совета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и порядок деятельности Совета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