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18fe" w14:textId="7e21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2020 года № 607.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6651"/>
        <w:gridCol w:w="218"/>
        <w:gridCol w:w="3850"/>
        <w:gridCol w:w="219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за работу в домах ребенка, детских домах и школах-интернатах для детей сирот и детей, оставшихся без попечения родителей: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и его заместители, врачи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210 % от БДО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120 % от БДО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120 % от БДО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санитарка, няня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 и 12)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8443"/>
        <w:gridCol w:w="136"/>
        <w:gridCol w:w="2395"/>
        <w:gridCol w:w="137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специализированной психиатрической больнице по принудительному лечению лиц, совершивших общественно опасные деяния в состоянии невменяемости или у которых после совершения преступления наступило психическое расстройство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200 % от БДО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за постоянную работу с накоплением и хранением медицинского, санитарно-хозяйственного и специального имущества для медицинских организаций, формированием медицинской службы по ликвидации последствий чрезвычайных ситуаций в мирное и военное время, обеспечение резерва медикаментов и медицинского имущества для экстренной медицинской помощи населению в чрезвычайных ситуациях: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и его заместители, врачи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БДО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БДО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дополнить подпунктами 7) и 8)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4381"/>
        <w:gridCol w:w="159"/>
        <w:gridCol w:w="2808"/>
        <w:gridCol w:w="3958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республиканской психиатрической больницы специализированного типа с интенсивным наблюдением, работа которых сопряжена со степенью психоэмоциональных и физических нагрузок: 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республиканской психиатрической больницы специализированного типа с интенсивным наблюдением, работа которых сопряжена со степенью психоэмоциональных и физических нагрузок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и его заместители, врачи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республиканского лепрозория, работа которых сопряжена со степенью психоэмоциональных и физических нагрузок: 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республиканского лепрозория, работа которых сопряжена со степенью психоэмоциональных и физических нагрузок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организации и его заместители, врачи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 от БДО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 и 10,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2884"/>
        <w:gridCol w:w="8542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республиканского лепрозория, работа которых сопряжена со степенью психоэмоциональных и физических нагрузок: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первый руководитель организации и его заместители, врачи;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средний медицинский персонал</w:t>
            </w:r>
          </w:p>
          <w:bookmarkEnd w:id="15"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нервно - эмоциональное напряжение в работе с больными с хроническими инфекционными заболеваниями, вызываемыми микобактериями лепры. Обладание высокой терпеливостью и вниманием, психоэмоциональное напряжение - сложность контакта с больными, также наличие постоянного риска контакта с патогенной инфекцией.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республиканской психиатрической больницы специализированного типа с интенсивным наблюдением, работа которых сопряжена со степенью психоэмоциональных и физических нагрузок: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первый руководитель организации и его заместители, врачи;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средний медицинский персонал</w:t>
            </w:r>
          </w:p>
          <w:bookmarkEnd w:id="16"/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нервно-эмоциональное напряжение в работе с больными, находящимися на принудительном лечении, совершившими общественно опасные деяния в состоянии невменяемости или у которых после совершения преступления наступило психическое расстройство. Обладание высокой терпеливостью и вниманием, психоэмоциональное напряжение - сложность контакта с больными, представляющими особую опасность для окружающих и требующими постоянного и интенсивного наблюдения, страдающими тяжелыми психическими расстройствами.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