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5b9" w14:textId="96b3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коммунальному государственному учреждению "Средняя школа № 25 с дошкольным мини-центром" государственного учреждения "Отдел образования города Талдыкорган"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2020 года № 606.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"Средняя школа № 25 с дошкольным мини-центром" государственного учреждения "Отдел образования города Талдыкорган" имя Барлыбека Сырттанулы.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