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cf7" w14:textId="474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14 июля 2020 года № 371 "О подписании Второго Факультативного протокола к Международному пакту о гражданских и политических правах, направленного на отмену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2020 года № 593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14 июля 2020 года № 371 "О подписании Второго Факультативного протокола к Международному пакту о гражданских и политических правах, направленного на отмену смертной казни".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14 июля 2020 года № 371 "О подписании Второго Факультативного протокола к Международному пакту о гражданских и политических правах, направленного на отмену смертной казни"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14 июля 2020 года №371 "О подписании Второго Факультативного протокола к Международному пакту о гражданских и политических правах, направленного на отмену смертной казни"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Уполномочить Постоянного Представителя Республики Казахстан при Организации Объединенных Наций Умарова Кайрата Ермековича подписать от имени Республики Казахстан Второй Факультативный протокол к Международному пакту о гражданских и политических правах, направленный на отмену смертной казни.".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