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0a2e" w14:textId="d110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2020 года № 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219-1) и 219-2)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"219-1) утверждает правила технологического присоединения к электрическим сетям энергопередающих организаций;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219-2)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 и 21-2)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правила технологического присоединения к электрическим сетям энергопередающих организаций;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разрабатывает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