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93f57" w14:textId="e193f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19 июня 2019 года № 419 "О проведении национальной переписи населения Республики Казахстан в 2020 году"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сентября 2020 года № 587.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2019 года № 419 "О проведении национальной переписи населения Республики Казахстан в 2020 году" (САПП Республики Казахстан, 2019 г., № 21, ст. 197)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 проведении национальной переписи населения Республики Казахстан в 2021 году";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Провести национальную перепись населения Республики Казахстан в период с 1 по 30 октября 2021 года.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прилагаемый План мероприятий по проведению национальной переписи населения Республики Казахстан в 2021 году (далее - План).";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изложить в следующей редакции: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создать специальную комиссию для решения организационных и инструктивных вопросов, связанных с подготовкой и проведением национальной переписи населения Республики Казахстан в 2021 году, возложив на нее координацию деятельности центральных и местных исполнительных органов.";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по проведению национальной переписи населения Республики Казахстан в 2021 году,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сентября 2020 года № 587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июня 2019 года № 419</w:t>
            </w:r>
          </w:p>
        </w:tc>
      </w:tr>
    </w:tbl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мероприятий по проведению национальной переписи населения Республики Казахстан в 2021 году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"/>
        <w:gridCol w:w="5747"/>
        <w:gridCol w:w="917"/>
        <w:gridCol w:w="1543"/>
        <w:gridCol w:w="2066"/>
        <w:gridCol w:w="1178"/>
        <w:gridCol w:w="408"/>
      </w:tblGrid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за исполнение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финансирования (тыс. тенге)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 финансирования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специальной комиссии для решения организационных и инструктивных вопросов, связанных с подготовкой и проведением национальной переписи населения Республики Казахстан в 2021 году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- II кварталы 2021 года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региональных комиссий по содействию в проведении национальной переписи населения Республики Казахстан в 2021 году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распоряжение акимов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республиканского значения и столицы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- II кварталы 2021 года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переписные листы, методологический инструментарий по проведению национальной переписи населения Республики Казахстан в 2021 году, а также в совместные акты о взаимодействии с государственными органами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МО, МФ, МВД, КНБ (по согласованию), МИД, МЗ, МОН, МТСЗН, акиматы областей, городов республиканского значения и столицы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- II кварталы 2021 года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уточнению перечня и границ административно-территориальных единиц, упорядочение названия улиц, нумерации кварталов, домов и квартир, проведение работ с КСК, ЖСК, управляющими компаниями по уточнению количества проживающего населения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МНЭ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республиканского значения и столицы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- IV кварталы 2019 года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выделенных средств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оборудования, оргтехники, портативно-вычислительных устройств (планшетов), программных продуктов, доработка модулей программного обеспечения (е - Статистика) и прочее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МФ, МЦРИАП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- IV кварталы 2019 года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выделенных средств, в рамках бюджетной программы 081 "Обеспечение представления статистической информации"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Изготовление, утверждение и представление в МНЭ картографических материалов (карты и схематические планы населенных пунктов)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утвержденные картографические материалы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республиканского значения и столицы, МСХ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- II кварталы 2020 года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выделенных средств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Тиражирование картографических материалов (карты и схематические планы населенных пунктов)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картографические материалы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- II кварталы 2020 года II - III кварталы 2021 года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выделенных средств, в рамках бюджетной программы 081 "Обеспечение представления статистической информации"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массово-разъяснительной работы среди населения о целях и порядке проведения национальной переписи населения Республики Казахстан в 2021 году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ролики, баннеры, реклама и другое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МИОР, акиматы областей, городов республиканского значения и столицы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 2020 года II - IV кварталы 2021 года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выделенных средств, в рамках бюджетной программы 081 "Обеспечение представления статистической информации"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и (или) местный бюджеты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Подбор и обучение переписного персонала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 КС МНЭ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 2020 года II - IV кварталы 2021 года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выделенных средств, в рамках бюджетной программы 081 "Обеспечение представления статистической информации"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помещениями переписного персонала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МНЭ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республиканского значения и столицы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 2020 года II - IV кварталы 2021 года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выделенных средств, в рамках бюджетной программы 081 "Обеспечение представления статистической информации"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и (или) местный бюджеты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списков жилищ, зданий и нежилых помещений в населенных пунктах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МНЭ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 КС МНЭ, акиматы областей, городов республиканского значения и столицы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 2020 года II - III кварталы 2021 года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выделенных средств, в рамках бюджетной программы 081 "Обеспечение представления статистической информации"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Тиражирование переписного инструментария (справки, пояснения, удостоверения переписного персонала и другое)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- II кварталы 2020 года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выделенных средств, в рамках бюджетной программы 081 "Обеспечение представления статистической информации"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утверждение календарного плана по проведению национальной переписи населения Республики Казахстан в 2021 году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2020 года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Разработка, утверждение и согласование организационных планов по проведению национальной переписи населения Республики Казахстан в 2021 году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 2021 года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национальной переписи населения Республики Казахстан в 2021 году, в том числе переписи военнослужащих (включая членов их семей) и гражданского населения, проживающих на территориях воинских частей и закрытых административно-территориальных единиц; лиц, отбывающих наказание в виде лишения свободы и содержащихся в следственных изоляторах; лиц, находящихся на лечении в иных институциональных единицах; граждан Республики Казахстан, находящихся за пределами страны в связи со служебной командировкой или выполнением служебных обязанностей, обучающихся и находящихся по иным причинам (включая членов их семей); лиц, проживающих и (или) находящихся в учреждениях социальной адаптации или обеспечения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базы данных национальной переписи населения Республики Казахстан 2021 года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МО, МФ, МВД, КНБ (по согласованию), МИД, МЗ, МОН, МТСЗН, акиматы областей, городов республиканского значения и столицы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по 30 октября 2021 года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выделенных средств, в рамках бюджетной программы 081 "Обеспечение представления статистической информации"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баз данных национальной переписи населения Республики Казахстан 2021 года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данных национальной переписи населения Республики Казахстан 2021 года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2021 года, 2022 год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выделенных средств, в рамках бюджетной программы 081 "Обеспечение представления статистической информации"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Публикация предварительных итогов национальной переписи населения Республики Казахстан 2021 года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сборники на бумажных и электронных носителях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- IV кварталы 2022 года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выделенных средств, в рамках бюджетной программы 081 "Обеспечение представления статистической информации"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Публикация итогов национальной переписи населения Республики Казахстан 2021 года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сборники на бумажных и электронных носителях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- IV кварталы 2023 года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выделенных средств, в рамках бюджетной программы 081 "Обеспечение представления статистической информации"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</w:tbl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2215"/>
        <w:gridCol w:w="8876"/>
      </w:tblGrid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информации и общественного развития Республики Казахстан;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 Республики Казахстан;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труда и социальной защиты населения Республики Казахстан;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Республики Казахстан;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Казахстан;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финансов Республики Казахстан;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обороны Республики Казахстан;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иностранных дел Республики Казахстан;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национальной безопасности Республики Казахстан;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Казахстан;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статистике Министерства национальной экономики Республики Казахстан;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 Республики Казахстан;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 Республики Казахстан;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КСК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кооператив собственников помещений (квартир);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ЖСК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жилищно-строительный кооператив.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