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8694" w14:textId="1108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Киясове Е.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2020 года № 586.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Киясова Ерлана Ансагановича вице-министром здравоохранения Республики Казахстан – Главным государственным санитарным врачом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