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2b92" w14:textId="d11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1103 "Об определении размеров социального пособия по временной нетрудоспособности"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577. Утратило силу постановлением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1103 "Об определении размеров социального пособия по временной нетрудоспособности" (САПП Республики Казахстан, 2015 г., № 75-76, ст. 557)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Размер социального пособия по временной нетрудоспособности (далее – пособие) работников, за исключением работающих ветеранов Великой Отечественной войны, ветеранов, приравненных по льготам к ветеранам Великой Отечественной войны и ветеранам боевых действий на территории других государств, определяется путем умножения его среднего дневного заработка на количество рабочих дней, приходящихся на период временной нетрудоспособности.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среднего дневного заработка работника определяется из расчета его средней заработной платы, исчисленной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Трудового кодекса Республики Казахстан от 23 ноября 2015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Размер пособия, выплачиваемого за один месяц, не может превышать пятнадцатикратной величины месячного расчетного показателя за соответствующий год, за исключением размеров пособий, выплачиваемых работникам в связи с трудовым увечьем или профессиональным заболеванием, работающим ветеранам Великой Отечественной войны, ветеранам, приравненным по льготам к ветеранам Великой Отечественной войны и ветеранам боевых действий на территории других государств, а также персоналу дипломатической службы, получающему пособие в иностранной валюте в период пребывания за границей.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пособия работающим ветеранам Великой Отечественной войны, ветеранам, приравненным по льготам к ветеранам Великой Отечественной войны и ветеранам боевых действий на территории других государств, составляет сто процентов заработной платы.".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