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42bf" w14:textId="13d4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казахстанской части совместной комиссии по приему/передаче земельных участков и имущества Узла Балхаш, используемых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2020 года № 572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решения вопросов по приему/передаче земельных участков и имущества Узла Балхаш, используемых Российской Федерацией,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казахстанскую часть совместной комиссии по приему/передаче земельных участков и имущества Узла Балхаш, используемых Российской Федерацией,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2015 года № 496 "Об образовании казахстанской части совместной комиссии по приему/передаче земельных участков и имущества Узла Балхаш, используемых Российской Федерацией".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572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Казахстанская часть совместной комиссии по приему/передаче земельных участков и имущества Узла Балхаш, используемых Российской Федерацией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928"/>
        <w:gridCol w:w="10548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Амиргереев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Нурымгалиевич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 военно-космических программ Министерства обороны Республики Казахстан,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Саянович</w:t>
            </w:r>
          </w:p>
          <w:bookmarkEnd w:id="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офицер отдела развития военно-космических систем управления развития военно-космических систем Центра военно-космических программ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Ерсариев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Тохтасынович</w:t>
            </w:r>
          </w:p>
          <w:bookmarkEnd w:id="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- старший офицер направления (по инженерно-аэродромному обеспечению) управления материального обеспечения Главного управления материально-технического обеспечения Управления Главнокомандующего Силами воздушной обороны Вооруженных Сил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Нурхан Жомартулы</w:t>
            </w:r>
          </w:p>
          <w:bookmarkEnd w:id="1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офицер направления управления международно-правового обеспечения Департамента международного сотрудничества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Болатович</w:t>
            </w:r>
          </w:p>
          <w:bookmarkEnd w:id="1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узла связи и радиотехнического обеспечения (по материально техническому обеспечению) войсковой части 53898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Жулыкпаев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 Сейлханович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продовольственно-вещевой службы отдела материально-технического обеспечения войсковой части 53898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 Орынханович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горючего и смазочных материалов отдела материально-технического обеспечения войсковой части 53898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  <w:bookmarkEnd w:id="1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автомобильной и электрогазовой службы отдела материально-технического обеспечения войсковой части 53898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Бахадирович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противопожарной защиты и квартирно-эксплуатационного обеспечения отдела материально-технического обеспечения войсковой части 53898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Даблаевич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метрологической службы отдела материально-технического обеспечения войсковой части 53898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Жаслан Сапартаевич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Балхашской районной эксплуатационной части (гарнизона)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Еслямбекович</w:t>
            </w:r>
          </w:p>
          <w:bookmarkEnd w:id="2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России, Кавказа и европейских стран Содружества Независимых Государств Министерства иностранных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Оразбаевич</w:t>
            </w:r>
          </w:p>
          <w:bookmarkEnd w:id="2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России, Кавказа и европейских стран Содружества Независимых Государств Министерства иностранных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Ергешбаев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Надилович</w:t>
            </w:r>
          </w:p>
          <w:bookmarkEnd w:id="3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земельных отношений и землеустройства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Елбекулы</w:t>
            </w:r>
          </w:p>
          <w:bookmarkEnd w:id="3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развития электроэнергетики Министерства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Майданулы</w:t>
            </w:r>
          </w:p>
          <w:bookmarkEnd w:id="3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контролю энергетическими сетями и установками Комитета атомного и энергетического надзора и контроля Министерства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Тунгышбаева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Гульбану Куандыккызы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государственного экологического контроля Комитета экологического регулирования и контроля Министерства экологии, геологии и природных 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Кайраткызы</w:t>
            </w:r>
          </w:p>
          <w:bookmarkEnd w:id="3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Экологического департамента по Карагандинской области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Гущина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Сергеевна</w:t>
            </w:r>
          </w:p>
          <w:bookmarkEnd w:id="4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контроля и методического обеспечения по вопросам государственной регистрации прав на недвижимое имущество Департамента юстиции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Сериковна</w:t>
            </w:r>
          </w:p>
          <w:bookmarkEnd w:id="4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регистрации и земельному кадастру филиала некоммерческого акционерного общества "Государственная корпорация "Правительство для граждан" города Приозерска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Тореханович</w:t>
            </w:r>
          </w:p>
          <w:bookmarkEnd w:id="4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утилизации и аренды оборонных объектов республиканского государственного предприятия "Қазарнаулыэкспорт (Казспецэкспорт)" Министерства 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Адамович</w:t>
            </w:r>
          </w:p>
          <w:bookmarkEnd w:id="46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отдела утилизации и аренды оборонных объектов республиканского государственного предприятия "Қазарнаулыэкспорт (Казспецэкспорт)" Министерства 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Калел Мукатаевич</w:t>
            </w:r>
          </w:p>
          <w:bookmarkEnd w:id="4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"Управление земельных отношений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Тюлюбеков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Ануар Дулатович </w:t>
            </w:r>
          </w:p>
          <w:bookmarkEnd w:id="5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подготовки предложений по предоставлению и изъятию земельных участков государственного учреждения "Управление земельных отношений Карагандинской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