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5c2e" w14:textId="0425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реализации Послания Главы государства народу Казахстана от 1 сентября 2020 года "Казахстан в новой реальности: время действий"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2020 года № 564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реализации Послания Главы государства народу Казахстана от 1 сентября 2020 года "Казахстан в новой реальности: время действий".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мерах по реализации</w:t>
      </w:r>
      <w:r>
        <w:br/>
      </w:r>
      <w:r>
        <w:rPr>
          <w:rFonts w:ascii="Times New Roman"/>
          <w:b/>
          <w:i w:val="false"/>
          <w:color w:val="000000"/>
        </w:rPr>
        <w:t>Послания Главы государства народу Казахстана от 1 сентября 2020 года "Казахстан в новой реальности: время действий"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Послания Главы государства народу Казахстана от 1 сентября 2020 года "Казахстан в новой реальности: время действий"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Общенациональный план мероприятий по реализации Послания Главы государства народу Казахстана от 1 сентября 2020 года "Казахстан в новой реальности: время действий" (далее – Общенациональный план).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Послания Главы государства народу Казахстана от 1 сентября 2020 года "Казахстан в новой реальности: время действий";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25 января года, следующего за отчетным годом, представлять в Администрацию Президента Республики Казахстан информацию о ходе выполнения Общенационального плана.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2020 года №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Послания Главы государства народу Казахстана от 1 сентября 2020 года "Казахстан в новой реальности: время действий"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5252"/>
        <w:gridCol w:w="845"/>
        <w:gridCol w:w="3182"/>
        <w:gridCol w:w="1706"/>
      </w:tblGrid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Новая модель государственного управления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Высшего совета по реформам при Президенте Республики Казахстан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2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Агентства по стратегическому планированию и реформам Республики Казахстан с прямым подчинением Президенту Республики Казахстан, предусмотрев передачу в его состав Комитета по статистике из Министерства национальной экономики Республики Казахстан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Администрация Президента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систему государственного планирования, предусматривающих в том числе переход от государственных программ к формату национальных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5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6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7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национальных проектов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8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9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0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Стратегический план развития Республики Казахстан до 2025 года, предусматривающих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увеличение объема производства в обрабатывающей промышленности в 1,5 раза;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реконструкцию и обеспечение дорожным сервисом 24 тыс. км республиканских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увеличение доли малого и среднего бизнеса в ВВП до 35% и числа занятых в малом и среднем бизнесе до 4 миллионов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100-процентного охвата детей до 6 лет дошкольным воспитанием и обучением;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полное оснащение государственных медицинских организаций необходимым оборудованием;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обновление ключевого коечного фонда на 50% и замена устаревшей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доведение ожидаемой продолжительности жизни до 75 лет</w:t>
            </w:r>
          </w:p>
          <w:bookmarkEnd w:id="21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3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лимитов штатной численности государственных служащих в 2020 году на 10%, в 2021 году – на 15%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25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6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штатной численности работников квазигосударственного сектора в 2020 году на 10%, в 2021 году – на 15%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7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  <w:bookmarkEnd w:id="29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 1 июля 2021 года в государственных органах новой системы оплаты труда на основе факторно-бальной шкалы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30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31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Упразднение института ответственных секретарей с возложением их обязанностей на руководителей аппаратов министерств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АДГС, 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3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 рамках Концепции правовой политики положений, направленных на изменение законодательства в части обеспечения баланса между детализированной правовой регламентацией и гибкостью принятия управленческих решений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34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6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реформированию квазигосударственного сектора, в том числе по вопросам улучшения корпоративного управления квазигосударственными компаниями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Администрацию Президента </w:t>
            </w:r>
          </w:p>
          <w:bookmarkEnd w:id="37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АСПР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8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Экономическое развитие в новых реалиях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закона "О промышленной политике в Республике Казахстан"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согласованию)</w:t>
            </w:r>
          </w:p>
          <w:bookmarkEnd w:id="39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0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до конца 2020 года в рамках проекта закона по восстановлению экономики нового инструмента поддержки – стратегического инвестиционного соглашения, который предусматривает пакетный механизм предоставления государственной поддержки, включая: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предоставление натурных грантов, льготного финансирования, частичного гарантирования, полноценных механизмов экспортной поддержки;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возмещение части капитальных затрат инвесторов путем зачета против налоговых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гарантированный закуп со стороны государственного, квазигосударственного секторов и недропользователей;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стабильность законодательных условий на весь срок реализации проекта и т.д.</w:t>
            </w:r>
          </w:p>
          <w:bookmarkEnd w:id="41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МФЦА (по согласованию)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до апреля 2021 года пула проектов, по которым необходимо заключение стратегических инвестиционных соглашений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Администрацию Президента </w:t>
            </w:r>
          </w:p>
          <w:bookmarkEnd w:id="43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МФЦА (по согласованию)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4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регуляторных механизмов, обеспечивающих полноценную загрузку сырьем отечественных обрабатывающих производств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Администрацию Президента </w:t>
            </w:r>
          </w:p>
          <w:bookmarkEnd w:id="45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6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7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Мажилис Парламента Республики Казахстан проекта закона, регулирующего закупки квазигосударственного сектора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Республики Казахстан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национальные холдинги, национальные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НПП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8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9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 всех действующих платформ регулируемых закупок через Единое окно закупок для проведения автоматизированного анализа эффективности проводимых закупок, а также обеспечения доступа предпринимателей к необходимой информации и непосредственно к участию в закупках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Администрацию Президента </w:t>
            </w:r>
          </w:p>
          <w:bookmarkEnd w:id="50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национальные холдинги,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НПП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1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2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увеличению казахстанского содержания в регулируемых закупках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Администрацию Президента </w:t>
            </w:r>
          </w:p>
          <w:bookmarkEnd w:id="53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согласованию)</w:t>
            </w:r>
          </w:p>
          <w:bookmarkEnd w:id="54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международного опыта и выработка предложений по вовлечению земель сельскохозяйственного назначения в полноценный экономический оборот с учетом необходимости привлечения инвестиций в аграрный сектор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56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7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2021 года</w:t>
            </w:r>
          </w:p>
          <w:bookmarkEnd w:id="58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нормативно-правового регулирования в сфере водопользования в целях снижения потерь воды и эффективного ее использования при орошении сельскохозяйственных земель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59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60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экономических стимулов для внедрения современных технологий и инноваций в сельском хозяйстве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61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62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нового национального проекта по развитию агропромышленного комплекса до 2026 года, предусматривающего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формирование не менее 7 экосистем по производству и переработке сельскохозяйственного сырья вокруг крупных инвестиционных проектов, в том числе мяса, фруктов, овощей, сахара, зерновых, масличных культур, молочной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пакет мер по стимулированию кооперации на селе;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формирование человеческого капитала в сельском хозяйстве с целью решения проблемы дефицита профессиональных кадров в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уровня развития аграрной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насыщение внутреннего рынка социально значимыми продовольственными товарами;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стабильное повышение доходов 1 млн сельских жителей;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производительности труда в 2,5 раза;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 экспорта переработанной продукции агропромышленного комплекса в 2 раза</w:t>
            </w:r>
          </w:p>
          <w:bookmarkEnd w:id="63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64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65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транспортно-транзитного сектора Казахстана за счет новых инфраструктурных проектов, повышения уровня сервиса и скорости транзитных маршрутов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66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АО "НК "КазАвтоЖол"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МФЦА (по согласованию) </w:t>
            </w:r>
          </w:p>
          <w:bookmarkEnd w:id="67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март,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процентных ставок до 6% годовых по всем действующим кредитам малого и среднего бизнеса в пострадавших секторах экономики на период 12 месяцев, начиная с момента объявления режима чрезвычайного положения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69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АРРФР,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НПП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0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действия специальной программы пополнения оборотных средств для малого и среднего бизнеса в наиболее пострадавших секторах до конца 2021 года с расширением ее охвата, выделением дополнительно 200 млрд тенге (доведение общего объема программы до 800 млрд тенге)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Администрацию Президента</w:t>
            </w:r>
          </w:p>
          <w:bookmarkEnd w:id="72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Правительство, АРРФР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73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74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до конца 2020 года и неначисление арендных платежей для субъектов малого и среднего бизнеса по объектам недвижимости, находящимся в собственности государственных и квазигосударственных организаций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Администрацию Президента</w:t>
            </w:r>
          </w:p>
          <w:bookmarkEnd w:id="75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76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Отмена до конца 2020 года всех отчислений с фонда оплаты труда во внебюджетные фонды для субъектов малого и среднего бизнеса в наиболее пострадавших отраслях экономики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77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(по согласованию) </w:t>
            </w:r>
          </w:p>
          <w:bookmarkEnd w:id="78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79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новой нормативно-правовой базы деятельности малого и среднего бизнеса, направленной на изменение регуляторной политики, в том числе путем закрепления принципов: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преобладания сущности над формой – здравый смысл и содержание должны превалировать над жесткими юридическими формами;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наличия государственного регулирования в целях защиты здоровья граждан и экологии</w:t>
            </w:r>
          </w:p>
          <w:bookmarkEnd w:id="80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81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82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2021 году регулирования "с чистого листа" в наиболее коррупциогенных сферах, в том числе в архитектурно-строительной деятельности, санэпиднадзора, ветеринарии, сертификации и других, включающего: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разработку новой нормативно-правовой базы деятельности малого и среднего бизнеса;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ревизии всех регуляторных инструментов (требований к бизнесу, отчетности, разрешительных документов) на предмет избыточности и соответствия принципу защиты здоровья граждан и экологии;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введение регуляторной "гильотины" с отменой всех старых нормативных документов начиная с 2022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непринятие новых регуляторных инструментов, не отвечающих принципам защиты здоровья граждан и экологии, в том числе через совершенствование института анализа регуляторного воздействия</w:t>
            </w:r>
          </w:p>
          <w:bookmarkEnd w:id="84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85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экспортной акселерации, направленной на поддержку средних несырьевых предприятий с целью расширения выхода на внешние рынки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88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89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стимулированию экспортеров (сырьевых) к продаже валютной выручки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Администрацию Президента </w:t>
            </w:r>
          </w:p>
          <w:bookmarkEnd w:id="90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91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переориентации избыточной ликвидности банков второго уровня на кредитование малого и среднего бизнеса и прекращению валютных спекуляций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Администрацию Президента </w:t>
            </w:r>
          </w:p>
          <w:bookmarkEnd w:id="92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НБ, заинтересованные государственные органы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дополнительных регуляторных мер по сдерживанию рисков в потребительском кредитовании, повышению ответственности кредитных организаций (микрофинансовые организации, ломбарды и другие финансовые учреждения), дифференциации и снижению предельных ставок по кредитам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Администрацию Президента </w:t>
            </w:r>
          </w:p>
          <w:bookmarkEnd w:id="94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НБ, заинтересованные государственные органы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года </w:t>
            </w:r>
          </w:p>
          <w:bookmarkEnd w:id="95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Комитета по денежно-кредитной политике Национального Банка Республики Казахстан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96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ревизии Налогового кодекса и подзаконных актов на предмет минимизации количества налогов и платежей;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изучению вопроса дифференциации налоговых ставок для диверсификации экономики и пополнения бюджета</w:t>
            </w:r>
          </w:p>
          <w:bookmarkEnd w:id="97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Администрацию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НПП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права субъектам малого и среднего бизнеса, работающим в отдельных секторах экономики, пострадавшим от пандемии, уплачивать розничный налог с оборота вместо иных платежей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кардинальному упрощению исполнения налоговых обязательств, в том числе через цифровизацию;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совершенствованию международного налого-обложения для усиления контроля за выводом капитала из страны и стимулирования реинвестирования прибыли в страну;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усилению мер контроля за трансфертным ценообразованием и выводом капитала из страны</w:t>
            </w:r>
          </w:p>
          <w:bookmarkEnd w:id="103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04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АРРФР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  <w:bookmarkEnd w:id="105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Переориентация деятельности Службы экономических расследований Министерства финансов Республики Казахстан на борьбу с "теневой" экономикой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06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07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взаимодействие МФ, НБ, АРРФР, МВД, МЮ, МЗ, ПС КНБ для профилактики, выявления и противодействия правонарушениям в сфере теневой экономики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08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АРРФР, ПС КНБ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09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"расширенного бюджета" с охватом деятельности внебюджетных фондов, в том числе Государственного фонда социального страхования, Фонда социального медицинского страхования, Единого накопительного пенсионного фонда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Администрацию Президента </w:t>
            </w:r>
          </w:p>
          <w:bookmarkEnd w:id="110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внедрению новой системы бюджетного планирования, предусматривающей: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достижения национальных приоритетов и подчинение системе государственного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принципы бережливости и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преимущественное финансирование приоритетных направлений и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предоставление значительной бюджетной самостоятельности государственным органам для оперативной реализации задач по курируемым сферам;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установление исчерпывающего перечня ключевых бюджетных коэффициентов и правил</w:t>
            </w:r>
          </w:p>
          <w:bookmarkEnd w:id="112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13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СК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функционала Счетного комитета по контролю за исполнением республиканского бюджета с внедрением отдельного порядка финансирования через профильные комитеты Парламента Республики Казахстан, кадровым укреплением, а также обеспечением доступа государственных аудиторов ко всем информационным ресурсам государственных органов и квазигосударственного сектора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Администрацию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СК, Правительство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Агентства по защите и развитию конкуренции с прямым подчинением Президенту Республики Казахстан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деятельности государственных и частных операторов, уполномоченных на реализацию отдельных экономических функций и монопольное оказание услуг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18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АЗРК, 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НПП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20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законодательного механизма государственного регулирования деятельности государственных и частных операторов, уполномоченных на реализацию отдельных экономических функций и монопольное оказание услуг, предусматривающего, в том числе определение исчерпывающих оснований создания, порядка осуществления деятельности, обеспечения подотчетности обществу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21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АЗРК, заинтересованные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НПП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23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совершенствованию регулирования деятельности товарных бирж, в том числе направленных на обеспечение равного доступа к торгам для биржевых брокеров и поставщиков товаров, установление максимальных лотов и обеспеченности сделок отгрузкой, оплатой для товаров, включенных в обязательный перечень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АЗРК </w:t>
            </w:r>
          </w:p>
          <w:bookmarkEnd w:id="124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25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биржевых товаров (бензин, дизельное топливо, битум, авиационный керосин, мука) и увеличение объемов биржевых торгов пшеницей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МТИ, АЗРК,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  <w:bookmarkEnd w:id="126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27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централизованных торгов электрической энергией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АЗРК, МЭ,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  <w:bookmarkEnd w:id="128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29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увеличение объемов торгов сжиженным нефтяным газом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30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1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нового плана приватизации, обеспечивающего в том числе сохранение в государственной собственности, в основном, социальных объектов, а также объектов, обеспечивающих функционирование государства и предназначенных для обеспечения безопасности и обороны страны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МФЦА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32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3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непродуктивных затрат и избыточных дочерних компаний в квазигосударственном секторе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34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35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6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единого института развития путем объединения АО "НУХ "Байтерек" и АО "НУХ "КазАгро" с двукратным сокращением портфельных компаний и с соответствующей корректировкой штатной численности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37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потенциала Международного финансового центра "Астана" для привлечения прямых и портфельных инвестиций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38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МИД, заинтересованные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АО "НК "Kazakh Invest"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39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0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Сбалансированное территориальное развитие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 рамках Стратегического плана развития Республики Казахстан до 2025 года новых подходов по территориально-пространственному развитию страны, предусматривающих: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конкурентные преимущества разных регионов;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раскрытие промышленного потенциала южных и юго-восточных регионов;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разработку нового видения развития регионов, где функционируют крупные металлургические предприятия (в первую очередь, Восточно-Казахстанской, Карагандинской и Павлодарской областей), как центров высокотехнологичных, наукоемких производств и технических услуг;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формирование западных регионов как центров притяжения инвестиций в строительство нефтехимических комплексов, развитие нефтехимии и газопереработки высоких переделов;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моногородов совместно с градообразующими предприятиями</w:t>
            </w:r>
          </w:p>
          <w:bookmarkEnd w:id="141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Администрацию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акимы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 и областей</w:t>
            </w:r>
          </w:p>
          <w:bookmarkEnd w:id="143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казахстанско-российского сотрудничества по приграничным регионам для продвижения казахстанских товаров и привлечения инвестиций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45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МТИ, МИИР, МНЭ, заинтересованные государственные органы, МФЦА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46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47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Социальное благополучие граждан – главный приоритет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1,2 триллиона тенге до 2023 года на индексацию социальных выплат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республиканском бюджете"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8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Социального кодекса (Кодекса социального обеспечения)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законопроекта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49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цифровизации социальных платежей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внедрение цифрового "социального кошелька" гражданина;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создание соответствующей товаропроводящей системы</w:t>
            </w:r>
          </w:p>
          <w:bookmarkEnd w:id="150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Администрацию Президента</w:t>
            </w:r>
          </w:p>
          <w:bookmarkEnd w:id="151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53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до конца 2020 года всех необходимых нормативных правовых актов и проведение организационно-подготовительной работы для возможности использования населением части своих пенсионных накоплений с учетом: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определения "порога минимальной достаточности" в зависимости от текущего возраста вкладчика, прогнозируемых регулярности отчислений и доходности пенсионных накоплений, которые позволят в будущем получать индексируемую пенсию (включая базовую пенсию) в размере минимальной заработной платы в месяц до достижения получателем 82-летнего возраста;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ежегодного пересмотра "порога минимальной достаточности" в соответствии с изменениями социально-экономических и демографических условий;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определения механизма обеспечения контроля за целевым использованием пенсионных накоплений;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возможности совместного целевого использования пенсионных накоплений супругами и близкими родственниками;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введения ограничения на приобретение за счет использования части пенсионных накоплений жилья у близких родственников, а также на реализацию приобретенного жилья в течение не менее чем 5 лет</w:t>
            </w:r>
          </w:p>
          <w:bookmarkEnd w:id="154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56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возможности использования части своих пенсионных накоплений свыше порога достаточности гражданам Казахстана с января 2021 года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Администрацию Президента</w:t>
            </w:r>
          </w:p>
          <w:bookmarkEnd w:id="157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"ЕНПФ"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АО "ЖССБК"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58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59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решению жилищных вопросов, в том числе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оказание эффективной социальной поддержки по программе 5-10-20;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внедрение механизмов субсидирования арендной платы с переориентацией части средств, предусмотренных на строительство арендного жилья в регионах (с обеспечением охвата не менее 100 тыс семей) через "Отбасы банк", создаваемый на базе "Жилстройсбербанка";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субсидирование затрат работодателей при строительстве арендных домов на селе</w:t>
            </w:r>
          </w:p>
          <w:bookmarkEnd w:id="160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61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"ЖССБК"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62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63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по обеспечению коммуникациями земельных участков под индивидуальное жилищное строительство, в том числе через государственно-частное партнерство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Администрацию Президента</w:t>
            </w:r>
          </w:p>
          <w:bookmarkEnd w:id="164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акимы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 и областей</w:t>
            </w:r>
          </w:p>
          <w:bookmarkEnd w:id="165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66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с 2021 года специальной программы "Аңсаған сәби" с предоставлением 7000 квот на экстрокорпоральное оплодотворение (ЭКО)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67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68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Ужесточение наказания за преступления сексуального характера в отношении несовершеннолетних, включая содержание в учреждениях максимальной безопасности, отбывание назначенного срока без права на помилование и досрочное освобождение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ВС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70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механизма особого надзора органов прокуратуры за каждым делом о насильственном преступлении сексуального характера в отношении несовершеннолетних с принятием строжайших мер наказания за бездействие или халатное отношение со стороны социальных и правоохранительных органов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Администрацию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Правительство, ВС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72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Доступное и качественное образование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единой интегрированной образовательной онлайн-платформы с набором всех функций, необходимых для полноценного учебного процесса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73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74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 возврата к традиционной форме очного обучения с применением научно обоснованных подходов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75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года </w:t>
            </w:r>
          </w:p>
          <w:bookmarkEnd w:id="176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педагогических работников на 25% с января 2021 года с дополнительным выделением на эти цели 1,2 трлн тенге в течение следующих трех лет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77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системных мер по созданию равных возможностей детям для получения качественного образования независимо от места жительства и языка обучения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78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79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новых форм поддержки для привлечения частного бизнеса к строительству детских садов, включая внедрение ваучерного механизма финансирования для оплаты услуг дошкольной и школьной организации по выбору родителей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80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81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поддержки общеобразовательных школ для преодоления разрыва между городом и селом в сфере образования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82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83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обучения в течение всей жизни (непрерывного образования), направленной на повышение уровня грамотности граждан, их цифровых компетенций, активное внедрение альтернативных вариантов неформального образования, признание результатов самостоятельного обучения, сертификацию профессиональных навыков и т.д.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84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предпринимательских навыков с изучением предмета "Основы предпринимательства" на всех уровнях образования – от школ до вузов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85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НПП "Атамекен" (по согласованию)</w:t>
            </w:r>
          </w:p>
          <w:bookmarkEnd w:id="186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87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Переориентация финансовых средств, направляемых на содержание профессиональных спортивных клубов, на вовлечение населения, в первую очередь детей, в занятие физической культурой и массовым спортом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88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акимы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Алматы, Шымкента и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согласованию)</w:t>
            </w:r>
          </w:p>
          <w:bookmarkEnd w:id="189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90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спортивных секций и возобновление деятельности "детских кружков" во всех областях, городах республиканского значения и столице, крупных районных центрах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91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акимы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 и областей</w:t>
            </w:r>
          </w:p>
          <w:bookmarkEnd w:id="192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93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критерии оценки работы акимов вопроса обеспечения вовлечения населения в занятие массовым спортом, а также охвата детей бесплатными спортивными и образовательными секциями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Администрации Президента</w:t>
            </w:r>
          </w:p>
          <w:bookmarkEnd w:id="194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Администрация Президента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95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Правительством Республики Казахстан контроля за процессом закрытия неэффективных высших учебных заведений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96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97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500 грантов ученым для прохождения стажировки в ведущих научных центрах мира, а также предоставление 1000 грантов для молодых ученых по проекту "Жас ғалым"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Администрацию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"Назарбаев Университет"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99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00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централизации, повышения прозрачности отчислений, а также распределения исходя из общенациональных научных приоритетов средств в размере 1% от затрат на добычу полезных ископаемых, направляемых недропользователями на финансирование поддержки и развития науки и технологий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Администрацию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НПП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02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принятия "шефства" со стороны крупного бизнеса над региональными университетами в части их научной деятельности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04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НПП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05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06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документа по научно-технологическому развитию страны, направленного на привлечение науки для решения прикладных проблем национального уровня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07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Развитие системы здравоохранения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150 млрд тенге на выплату стимулирующих надбавок за второе полугодие текущего года работникам организаций здравоохранения, задействованным в проведении противоэпидемических мероприятий в рамках борьбы с COVID-19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НАО "ФСМС"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08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09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 2023 году уровня заработной платы медицинских работников в 2 раза выше средней заработной платы в экономике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10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2021-2023 годы</w:t>
            </w:r>
          </w:p>
          <w:bookmarkEnd w:id="211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базовых лекарств и медицинских изделий, которые должны производиться в Казахстане, и принятие соответствующих мер по достижению данной цели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12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13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 новых инфекционных больниц и реконструкция 1 инфекционной больницы в регионах страны до конца 2020 года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14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акимы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 и областей</w:t>
            </w:r>
          </w:p>
          <w:bookmarkEnd w:id="215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16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 2025 года 20 крупных современных больниц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17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акимы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 и областей</w:t>
            </w:r>
          </w:p>
          <w:bookmarkEnd w:id="218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года,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  <w:bookmarkEnd w:id="219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строительства 2 научно-инновационных многопрофильных клиник в гг. Нур-Султане и Алматы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20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21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2021-2023 годы</w:t>
            </w:r>
          </w:p>
          <w:bookmarkEnd w:id="222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Кардинальный пересмотр подходов к организации первичной медицинской помощи в сторону большей мобильности и доступности широкому кругу населения, в том числе проживающему в сельской местности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23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акимы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 и областей</w:t>
            </w:r>
          </w:p>
          <w:bookmarkEnd w:id="224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усилению транспортной медицины для обслуживания отдаленных регионов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26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областей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течение 3 лет всех опорных и спутниковых населенных пунктов фельдшерско-акушерскими пунктами и врачебными амбулаториями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29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акимы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 и областей</w:t>
            </w:r>
          </w:p>
          <w:bookmarkEnd w:id="230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2021-2023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долгосрочного десятилетнего прогноза обеспечения медицинских учреждений кадрами, в том числе по таким направлениям, как эпидемиология, инфекционные болезни, реаниматология, пульмонология, кардиология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32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33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Экология и защита биоразнообразия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нового Экологического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35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посадки в течение пяти лет более 2 млрд деревьев в лесном фонде и 15 млн в населенных пунктах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36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законодательных и нормативных мер по защите национальных парков и других природных богатств Казахстана с усилением уголовного и административного преследования правонарушителей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38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40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практических мер по повышению экологического воспитания в школах и вузах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Администрацию Президента</w:t>
            </w:r>
          </w:p>
          <w:bookmarkEnd w:id="241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42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системной основе экологической акции "Birge – taza Qazaqstan", призванной укрепить экологические ценности в обществе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43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44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и принятие мер по развитию культуры экологического туризма внутри страны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Администрацию Президента</w:t>
            </w:r>
          </w:p>
          <w:bookmarkEnd w:id="245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47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Концепции низкоуглеродного развития Казахстана до 2050 года с включением мер по "зеленому росту" и глубокой декарбонизации национальной экономики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248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49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совместно с гражданским сектором и принятие закона, направленного на защиту животных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51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VIII. Справедливое государство на защите интересов граждан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 Администрации Президента Республики Казахстан Комиссии по реформе правоохранительной и судебной систем с возложением на нее проработки соответствующих мероприятий и мониторинга хода реализации реформы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трехзвенной модели с разграничением полномочий и зон ответственности между органами досудебного расследования, прокуратуры и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(орган досудебного расследования должен выявлять преступления, устанавливать причастных лиц, собирать и закреплять улики;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прокурор обязан давать независимую оценку собранным доказательствам, пресекать нарушения прав граждан, не допускать вовлечения добросовестных граждан в уголовный процесс, поддерживать обвинения в суде;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суд будет рассматривать жалобы на действия органов и выносить окончательный вердикт по делу)</w:t>
            </w:r>
          </w:p>
          <w:bookmarkEnd w:id="255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реформе правоохранительной и судебной систем</w:t>
            </w:r>
          </w:p>
          <w:bookmarkEnd w:id="256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ВС, КНБ, АПК, МВД, МФ, СГО, МО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57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с 2021 года обязанности прокурора согласовывать ключевые процессуальные решения, затрагивающие права и свободы человека по уголовным делам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59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стабильности уголовного и уголовно-процессуального законодательства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60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новых понятий "административного" и "уголовного" правонарушений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63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64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реформы местной полицейской службы по принципу "полиции шаговой доступности", где ключевая роль отводится участковому инспектору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реформе правоохранительной и судебной систем</w:t>
            </w:r>
          </w:p>
          <w:bookmarkEnd w:id="265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66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Законодательное повышение статуса участкового инспектора с предоставлением ему полномочий, необходимых для эффективной работы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68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сплошного видеонаблюдения в пенитенциарных учреждениях и служебных помещениях полиции, а также во всех оперативно-следственных подразделениях правоохрани-тельных органов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Администрацию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АПК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70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структуры Министерства внутренних дел от непрофильных функций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реформе правоохранительной и судебной систем</w:t>
            </w:r>
          </w:p>
          <w:bookmarkEnd w:id="271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72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Министерства по чрезвычайным ситуациям Республики Казахстан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73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Переориентирование надзора прокуратуры на эффективное решение проблем, с которыми обращаются граждане и бизнес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реформе правоохранительной и судебной систем</w:t>
            </w:r>
          </w:p>
          <w:bookmarkEnd w:id="274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75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действующих порогов привлечения бизнеса к уголовной ответственности за налоговые правонарушения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НПП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77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78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ограждения бизнеса от чрезмерного вмешательства органов уголовного преследования рассмотрение возможности осуществления следственных действий в отношении зарегистрированных предпринимателей только с санкции суда или прокурора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реформе правоохранительной и судебной систем</w:t>
            </w:r>
          </w:p>
          <w:bookmarkEnd w:id="279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ГП, ВС, АПК, МФ,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НПП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80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81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равенства прав адвоката и прокурора в судебных процессах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83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активизации работы по привлечению к отправлению правосудия новых профессиональных кадров, в том числе специалистов в области налогообложения, недропользования, интеллектуальной собственности, корпоративного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усилению работы по освещению в СМИ отбора судей с доведением до общества информации об их заслугах и достижениях </w:t>
            </w:r>
          </w:p>
          <w:bookmarkEnd w:id="284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85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ВСС,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ВСС, МИОР</w:t>
            </w:r>
          </w:p>
          <w:bookmarkEnd w:id="286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январь,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альтернативных способов разрешения споров, выработка внятной государственной политики в области медиации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87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ВС</w:t>
            </w:r>
          </w:p>
          <w:bookmarkEnd w:id="288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89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нормативных актов и рабочих процессов в госорганах и квазигоссекторе для выявления коррупциогенных факторов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90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91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92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закона "Об общественном контроле", направленного на повышение открытости и подотчетности обществу государственных органов и квазигосударственного сектора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  <w:bookmarkEnd w:id="294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законодательство об общественных советах нормы по их созданию в квазигосударственном секторе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96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размещения на едином информационном ресурсе информации о финансово-хозяйственной деятельности квазигосударственных структур, использовании бюджетных средств и других актуальных данных для широкого доступа общественности с определением перечня раскрываемой информации и периодичностью ее обновления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297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98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полугодовой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законодательство по вопросам доступа к информации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01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 2021 года законодательных ограничений для государственных служащих, депутатов Парламента, судей в части владения счетами, хранения наличных денежных средств и ценностей в зарубежных банках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АДГС, ГП, МФ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02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 Республики Казахстан, предусматривающих: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введение пожизненного запрета на работу в квазигосударственном секторе в отношении лиц, допустивших коррупционные преступления;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увольнение госслужащих или руководителей квазигосударственных организаций при наличии у них двойного гражданства</w:t>
            </w:r>
          </w:p>
          <w:bookmarkEnd w:id="303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АДГС, ГП, АПК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04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проверке наличия у госслужащих или руководителей квазигосударственных организаций двойного гражданства и их увольнению в случае выявления данных фактов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305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АДГС, КНБ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06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Уголовный кодекс в части ужесточения наказания за коррупцию сотрудников правоохранительных органов, судей, взяткодателей и посредников во взяточничестве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Закон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ГП,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ВС, КНБ</w:t>
            </w:r>
          </w:p>
          <w:bookmarkEnd w:id="307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2021 года</w:t>
            </w:r>
          </w:p>
          <w:bookmarkEnd w:id="308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возможности условно-досрочного освобождения в отношении лиц, допустивших коррупционные преступления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ГП,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соблюдения требования, пожизненно запрещающего работать на госслужбе или в квазигоссекторе лицам, уличенным в коррупции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311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ГП, АДГС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13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 законодательном уровне системы защиты лиц, сообщивших о фактах коррупции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ВС, ГП, КНБ, МВД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14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новых мер по защите прав человека, включая: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принятие законодательных мер по защите граждан, особенно детей, от кибербуллинга;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присоединение к Факультативному протоколу к Конвенции о правах ребенка, касающемуся процедуры сообщений</w:t>
            </w:r>
          </w:p>
          <w:bookmarkEnd w:id="315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316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ГП, ВС </w:t>
            </w:r>
          </w:p>
          <w:bookmarkEnd w:id="317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18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национального законодательства по борьбе с пытками, приведение его в соответствие с положениями Конвенции против пыток и других жестоких, бесчеловечных действий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319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НЦПЧ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21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правоохранительными органами практики досудебного расследования уголовных правонарушений, связанных с торговлей людьми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322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ГП, ВС</w:t>
            </w:r>
          </w:p>
          <w:bookmarkEnd w:id="323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24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IX. Цифровизация – базовый элемент всех реформ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цифрового неравенства, в том числе за счет обеспечения: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детей из социально уязвимых семей компьютерной техникой;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доступа к качественной связи и Интернету каждого села с населением более 250 человек</w:t>
            </w:r>
          </w:p>
          <w:bookmarkEnd w:id="325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326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акимы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Алматы, Шымкента и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28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оцифровка процессов, связанных с назначением и выплатой пенсий и пособий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329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ГП, АО "Казпочта"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  <w:bookmarkEnd w:id="330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31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до конца года наиболее востребованных справок и бумажных подтверждений с обеспечением возможности цифрового (автоматического) подтверждения информации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Администрацию Президента</w:t>
            </w:r>
          </w:p>
          <w:bookmarkEnd w:id="332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АДГС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33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процессов по предоставлению удостоверений личности, дипломов и прав в электронном виде и внедрение в работу государственных органов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334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35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Упрощение взаимодействия населения с электронными сервисами и принятие практических мер по применению биометрии как на уровне государственных услуг, так и в частном секторе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336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37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единой системы (целостной архитектуры) баз данных с интеграцией всех информационных баз центральных государственных и местных исполнительных органов, ведомств, квазигосударственного сектора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338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новых мер по взаимовыгодному сотрудничеству между промышленностью и IT-отраслью в целях формирования цифровых технологических платформ по каждой отрасли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340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41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по привлечению мировых технологических компаний с доведением в течение пяти лет объема инвестиций в IT – отрасль до 500 млрд тенге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342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МФЦА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  <w:bookmarkEnd w:id="343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X. Гражданское участие в управлении государством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законодательство Республики Казахстан изменений и дополнений, необходимых для проведения прямых выборов акимов сел, поселков, сельских округов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45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2021 году прямых выборов акимов сел, поселков, сельских округов, полномочия которых заканчиваются в 2021 году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346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ЦИК, акимы областей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47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новой Концепции развития местного самоуправления, предусматривающей: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разделение полномочий между уровнями государственного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поэтапное разграничение полномочий органов местного государственного управления и местного самоуправления;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усиление контроля над процессом утверждения местных бюджетов, в том числе через механизмы прохождения общественной экспертизы, включая применение онлайн-опросов в части общественно значимых расходов, направленных на инфраструктурные и социальные инициативы;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усиление финансовых возможностей местного самоуправления путем расширения имущественных прав и увеличения доходов сельских округов, что должно стать следующим этапом развития "бюджетов народного участия";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определение модели бюджетного финансирования регионов, учитывающей не только отношения центр – регион, но и распределение средств внутри региона;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статуса органов местного самоуправления, сходов и собраний, их мнение относительно актуальных проблем на местах должно учитываться районными маслихатами для принятия конкретных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усиление ревизионных комиссий</w:t>
            </w:r>
          </w:p>
          <w:bookmarkEnd w:id="348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СК, акимы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 и областей</w:t>
            </w:r>
          </w:p>
          <w:bookmarkEnd w:id="350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51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эффективности работы маслихатов всех уровней, в том числе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наделение маслихатов функцией сбора подписей и составления петиций по развитию региона или местным проблемам;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внедрение обязательной онлайн-трансляции заседаний маслихатов</w:t>
            </w:r>
          </w:p>
          <w:bookmarkEnd w:id="352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353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акимы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 и областей</w:t>
            </w:r>
          </w:p>
          <w:bookmarkEnd w:id="354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55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реформы по внедрению института объединений собственников имущества (ОСИ)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356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Нур-Султана, Алматы, Шымкента и областей </w:t>
            </w:r>
          </w:p>
          <w:bookmarkEnd w:id="357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58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нормативно-правовой базы в целях создания единого легитимного института онлайн-петиций для инициирования гражданами реформ и предложений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АСПР,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НПП "Атамекен" (по согласованию)</w:t>
            </w:r>
          </w:p>
          <w:bookmarkEnd w:id="359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технических вопросов по созданию единой онлайн-платформы для инициирования гражданами реформ и предложений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онлайн-платформа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АСПР, заинтересованные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НПП "Атамекен" (по согласованию)</w:t>
            </w:r>
          </w:p>
          <w:bookmarkEnd w:id="361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6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3"/>
        <w:gridCol w:w="6607"/>
      </w:tblGrid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Агентство Республики Казахстан по защите и развитию конкуренции 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"ЕНПФ"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"Единый накопительный пенсионный фонд"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"ЖССБК"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"Жилищный строительный сберегательный банк Казахстана"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КазАвтоЖол"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"КазАвтоЖол"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"Kazakh Invest" 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"Kazakh Invest"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"Казпочта"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автономная организация образования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Агентство Республики Казахстан по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Агентство Республики Казахстан по стратегическому планированию и реформам 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Высший Судебный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Генеральная прокуратура Республики Казахстан 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"Администрация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"ФСМС"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некоммерческое акционерное общество "Фонд 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государственное учреждение "Национальный центр по правам человека"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КНБ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Пограничная служба Комитета национальной безопасности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Служба государственной охраны Республики Казахстан 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Центральная избирательная комиссия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