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17a2" w14:textId="7581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Протокола о внесении изменений в Соглашение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2020 года № 561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Протокола о внесении изменений в Соглашение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подписании Протокола о внесении изменений в Соглашение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в Соглашение о порядке защиты конфиденциальной информации и ответственности за ее разглашение при осуществлении Евразийской экономической комиссией полномочий но контролю за соблюдением единых правил конкуренции от 12 ноября 2014 года.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Первого заместителя Премьер-Министра Республики Казахстан Смаилова Алихана Асхановича подписать от имени Республики Казахстан Протокол о внесении изменений в Соглашение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года, разрешив вносить изменения и дополнения, не имеющие принципиального характера.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