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aab" w14:textId="a75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казенное предприятие "Казгеодезия" Комитета геодезии и картографии Министерства цифрового развития, инноваций и аэрокосмической промышленности Республики Казахстан и республиканское государственное казенное предприятие "Национальный картографо-геодезический фонд" Комитета геодезии и картографии Министерства цифрового развития, инноваций и аэрокосмической промышленности Республики Казахстан путем слияния и преобразования в 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геодезии и картографии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производство топографо-геодезических и картографических работ, а также ведение Национального картографо-геодезического фонда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