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c0b2" w14:textId="001c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(САПП Республики Казахстан, 2019 г., № 65-66, ст. 474)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объектов государственного аудита и финансового контроля.".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