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87e1" w14:textId="6928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пенсионном обеспечении трудящихся государств -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2020 года № 544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пенсионном обеспечении трудящихся государств - членов Евразийского экономического союза".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пенсионном обеспечении трудящихся государств - членов Евразийского экономического союза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пенсионном обеспечении трудящихся государств - членов Евразийского экономического союза, совершенное в Санкт-Петербурге 20 декабря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