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fcb0" w14:textId="24ef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2020 года № 538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республиканском бюджете на 2021 - 2023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бюджете на 2021 - 2023 годы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Утвердить республиканский бюджет на 2021 - 2023 годы согласно приложениям 1, 2 и 3 к настоящему Закону соответственно, в том числе на 2021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- 11 277 111 410 тысяч тенге,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- 6 635 629 335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- 286 471 117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- 3 585 654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- 4 351 425 304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- 13 747 331 853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- 115 670 996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- 284 269 394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- 168 598 398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- 17 393 222 тысячи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- 17 393 222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-2 603 284 661 тысяча тенге, или 3,4 процента к валовому внутреннему продукту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- -6 963 843 861 тысяча тенге, или 9,1 процента к валовому внутреннему продукту страны;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- 2 603 284 661 тысяча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2021 год поступления арендных плат за пользование Российской Федерацией комплексом "Байконур" в сумме 48 300 000 тысяч тенге и военными полигонами в сумме 8 416 380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Утвердить объемы поступлений на 2021 год, направляемых в Национальный фонд Республики Казахстан, согласно приложению 4 к настоящему Закону.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Установить, что в доход соответствующего бюджета зачисляются: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поступлений бюджета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поступлений бюджета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Государственный фонд социального страхования, Фонд обязательного социального медицинского страхования, исчисленные в соответствии с законами Республики Казахстан "Об обязательном социальном страховании" и "Об обязательном социальном медицинском страховании".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Предусмотреть в республиканском бюджете на 2021 год объемы бюджетных изъятий из областных бюджетов, бюджетов города республиканского значения, столицы в республиканский бюджет в сумме 451 425 304 тысячи тенге,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- 213 751 848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- 13 416 746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- 190 108 501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- 34 148 209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Предусмотреть в республиканском бюджете на 2021 год поступления трансфертов из областных бюджетов, бюджетов городов республиканского значения, столицы в сумме 200 000 000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областных бюджетов, бюджетов городов республиканского значения, столицы определяется решением Правительства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Предусмотреть в республиканском бюджете на 2021 год размер гарантированного трансферта из Национального фонда Республики Казахстан в сумме 2 700 000 000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Предусмотреть в республиканском бюджете на 2021 год целевой трансферт из Национального фонда Республики Казахстан в сумме 1 000 000 000 тысяч тенге на цели, определенные Президентом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Установить с 1 января 2021 года: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- 18 524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- 43 272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Казахстан-2 917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- 34 302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 с 1 января 2021 года на 7 процентов.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Установить с 1 января 2021 года размер взносов государства на обязательное социальное медицинское страхование, подлежащих уплате в фонд социального медицинского страхования, - 1,6 процента от объекта исчисления взносов государства.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12. Установить с 1 января 2021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13. Предусмотреть в республиканском бюджете на 2021 год объемы субвенций, передаваемых из республиканского бюджета в областные бюджеты и бюджет города республиканского значения, в сумме 2 120 876 742 тысячи тенге, в том числе: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- 159 776 910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- 110 138 668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- 190 908 951 тысяча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- 217 475 731 тысяча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- 193 906 105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- 75 347 255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- 134 306 419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- 176 498 658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- 135 998 777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- 54 972 753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- 141 543 628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- 391 668 528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- 138 334 359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Распределение целевых текущих трансфертов областным бюджетам, бюджетам городов республиканского значения, столицы на 2021 год определяется на основании решения Правительства Республики Казахстан на: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части расходов, понесенных субъектом агропромышленного комплекса, при инвестиционных вложениях;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в рамках гарантирования и страхования займов субъектов агропромышленного комплекса;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купонного вознаграждения по облигациям;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выплату государственной адресной социальной помощи;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введение стандартов оказания специальных социальных услуг;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государственного социального заказа в неправительственных организациях;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прав и улучшение качества жизни инвалидов в Республике Казахстан;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замене и настройке речевых процессоров к кохлеарным имплантам;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субсидирование затрат работодателя на создание специальных рабочих мест для трудоустройства инвалидов;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оплаты труда педагогов организаций дошкольного образования;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доплату за квалификационную категорию педагогам государственных организаций дошкольного образования;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реализацию подушевого финансирования в государственных организациях среднего образования;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увеличение размера государственной стипендии обучающимся в организациях технического и профессионального образования;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приобретение оборудования для колледжей в рамках проекта "Жас маман";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материально-техническое оснащение организаций здравоохранения на местном уровне;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возмещение лизинговых платежей по санитарному транспорту, приобретенному на условиях финансового лизинга;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закуп вакцин и других иммунобиологических препаратов;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пропаганду здорового образа жизни;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реализацию мероприятий по профилактике и борьбе со СПИД;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повышение заработной платы работников организаций в области здравоохранения местных исполнительных органов;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бизнеса-2025" и Механизма кредитования приоритетных проектов;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финансирование приоритетных проектов транспортной инфраструктуры;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приобретение жилья коммунального жилищного фонда для работающей молодежи.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2021 год, указанных в подпунктах 11) и 12) части первой настоящего пункта, определяется на основании решения Правительства Республики Казахстан.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Распределение сумм кредитов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2021 год определяется на основании решения Правительства Республики Казахстан.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Распределение и (или) порядок использования средств на реализацию мероприятий Государственной программы развития продуктивной занятости и массового предпринимательства на 2017 - 2021 годы "Еңбек" определяются на основании решения Правительства Республики Казахстан.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Распределение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"Карагандаликвидшахт", определяются на основании решения Правительства Республики Казахстан.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Утвердить резерв Правительства Республики Казахстан на 2021 год в сумме 400 556 007 тысяч тенге.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Учесть, что в составе затрат Министерства национальной экономики Республики Казахстан на 2021 год предусмотрены средства на формирование и хранение государственного материального резерва в сумме 12 917 877 тысяч тенге с отражением в доходах республиканского бюджета средств от реализации материальных ценностей, выпущенных в порядке освежения, в сумме 3 585 654 тысяч тенге.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Учесть, что в составе затрат Министерства индустрии и инфраструктурного развития Республики Казахстан на 2021 год предусмотрены средства для перечисления акционерному обществу "Национальная компания "КазАвтоЖол" на выполнение обязательств по договору доверительного управления государственным имуществом в сумме 37 940 506 тысяч тенге.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Предусмотреть в республиканском бюджете на 2021 год 709 873 тысячи тенге для погашения и обслуживания гарантированных государством займов.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Установить, что лимит предоставления государственных гарантий Республики Казахстан в 2021 году не применяется.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Установить, что лимит по государственным гарантиям по поддержке экспорта в 2021 году не применяется.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Установить лимит правительственного долга на 31 декабря 2021 года в размере 18 105 000 000 тысяч тенге.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Установить, что лимит предоставления поручительств государства на 2021 год не применяется.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26.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2021 год в размере 2 255 422 282 тысячи тенге.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27. Утвердить перечень республиканских бюджетных программ (подпрограмм), не подлежащих секвестру в процессе исполнения республиканского бюджета на 2021 год, согласно приложению 5 к настоящему Закону.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2021 год не подлежат секвестру местные бюджетные программы согласно приложению 6 к настоящему Закону.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28. Настоящий Закон вводится в действие с 1 января 2021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