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6cc7" w14:textId="58f6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2020 года № 533.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 (САПП Республики Казахстан, 2015 г., № 85-86, ст. 616)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затрат на копирование или печать и порядке их оплаты обладателю информации, а также порядке освобождения социально уязвимых слоев населения от оплаты фактических затрат на копирование или печать,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Если обладателем информации является субъект квазигосударственного сектора, а также, в случае, если информация запрашивается у юридических лиц в части, касающейся использования средств, выделенных им из государственного бюджета,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факторов, оказывающих негативное воздействие на здоровье и обеспечение безопасности граждан, населенных пунктов и производственных объектов, а также цен на производимые (реализуемые) субъектами государственной монополии товары (работы, услуги), пользователь информации осуществляет перечисление платы за предоставление информации на счет обладателя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