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590b" w14:textId="0525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2020 года № 530.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 № 530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 (САПП Республики Казахстан, 2004 г., № 25, ст. 323).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2004 года № 878 "Об утверждении Правил осуществления Государственным фондом социального страхования деятельности, связанной с финансовыми инструментами" (САПП Республики Казахстан, 2004 г., № 30, ст. 411).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1449 "О внесении изменения и дополнения в постановление Правительства Республики Казахстан от 21 июня 2004 года № 683" (САПП Республики Казахстан, 2004 г., № 50, ст. 668).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2005 года № 533 "О внесении изменений и дополнений в постановление Правительства Республики Казахстан от 21 июня 2004 года № 683" (САПП Республики Казахстан, 2005 г., № 22, ст. 280).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2007 года № 178 "О внесении дополнений и изменения в некоторые решения Правительства Республики Казахстан" (САПП Республики Казахстан, 2007 г., № 8, ст. 87).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"О внесении изменений и дополнений в некоторые решения Правительства Республики Казахстан" (САПП Республики Казахстан, 2007 г., № 13, ст. 157).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2007 года № 736 "О внесении изменений и дополнений в постановление Правительства Республики Казахстан от 21 июня 2004 года № 683" (САПП Республики Казахстан, 2007 г., № 32, ст. 349).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1381 "О внесении дополнений в постановление Правительства Республики Казахстан от 21 июня 2004 года № 683" (САПП Республики Казахстан, 2007 г., № 50, ст. 636).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 (САПП Республики Казахстан, 2008 г., № 43, ст. 492).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1347 "О внесении изменений и дополнений в постановление Правительства Республики Казахстан от 21 июня 2004 года № 683" (САПП Республики Казахстан, 2008 г., № 49, ст. 559).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2009 года № 662 "Об утверждении Правил приостановления расходных операций по кассе плательщика" (САПП Республики Казахстан, 2009 г., № 22-23, ст. 205).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2009 года № 1272 "О внесении изменений и дополнений в постановления Правительства Республики Казахстан от 21 июня 2004 года № 683 и 28 декабря 2007 года № 1307" (САПП Республики Казахстан, 2009 г., № 36, ст. 354).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2012 года № 1196 "О внесении изменений и дополнений в некоторые решения Правительства Республики Казахстан" (САПП Республики Казахстан, 2012 г., № 71, ст. 1028).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550 "О внесении изменения в постановление Правительства Республики Казахстан от 21 июня 2004 года № 683 "Об утверждении Правил исчисления и перечисления социальных отчислений" (САПП Республики Казахстан, 2013 г., № 35, ст. 524).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2014 года № 250 "О внесении изменений и дополнений в некоторые решения Правительства Республики Казахстан" (САПП Республики Казахстан, 2014 г., № 22, ст. 164).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декабря 2014 года № 1310 "О внесении изменений в некоторые решения Правительства Республики Казахстан" (САПП Республики Казахстан, 2014 г., № 80, ст. 691).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апреля 2015 года № 255 "О внесении изменений в постановления Правительства Республики Казахстан от 21 июня 2004 года № 683 "Об утверждении Правил исчисления и перечисления социальных отчислений" и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фонд" (САПП Республики Казахстан, 2015 г., № 23, ст. 134).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августа 2015 года № 617 "О внесении изменения в постановление Правительства Республики Казахстан от 21 июня 2004 года № 683 "Об утверждении Правил исчисления и перечисления социальных отчислений" и признании утратившими силу некоторых решений Правительства Республики Казахстан" (САПП Республики Казахстан, 2015 г., № 43, ст. 324).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2016 года № 215 "О внесении изменений и дополнений в некоторые решения Правительства Республики Казахстан" (САПП Республики Казахстан, 2016 г., № 23-24, ст. 131).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декабря 2016 года № 862 "О внесении изменений в некоторые решения Правительства Республики Казахстан" (САПП Республики Казахстан, 2016 г., № 66, ст. 441).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2017 года № 603 "О внесении изменений и дополнений в некоторые решения Правительства Республики Казахстан" (САПП Республики Казахстан, 2017 г., № 42-43, ст. 294).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мая 2018 года № 239 "О внесении изменений и дополнений в некоторые решения Правительства Республики Казахстан" (САПП Республики Казахстан, 2018 г., № 23-24, ст. 129).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2018 года № 624 "О внесении изменений и дополнений в некоторые решения Правительства Республики Казахстан" (САПП Республики Казахстан, 2018 г., № 56, ст. 301).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мая 2019 года № 263 "О внесении изменений и дополнений в некоторые решения Правительства Республики Казахстан" (САПП Республики Казахстан, 2019 г., № 14-15, ст. 130).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