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27504" w14:textId="a2275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отчуждении стратегического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августа 2020 года № 508.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193-1 Гражданского кодекса Республики Казахстан (Общая часть) от 27 декабря 1994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Разрешить компании "Venus Airport Investments B.V." совершить сделку по отчуждению 78414 (семьдесят восемь тысяч четыресто четырнадцать) простых акций акционерного общества "Международный аэропорт Алматы", что составляет 100% размещенных простых акций акционерного общества "Международный аэропорт Алматы", в пользу товарищества с ограниченной ответственностью "ТАВ Казахстан (TAV Kazakhstan)".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