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46ea" w14:textId="1844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2020 года № 505.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постановлением Правительства Республики Казахстан от 1 июня 2011 года № 616,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Республики Казахстан порядке из республиканской собственности в коммунальную собственность города Алматы государственную долю участия товарищества с ограниченной ответственностью "Учебно-клинический центр" в размере 100 (сто) процентов.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изменения и дополнения в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акиматом города Алматы в установленном законодательством Республики Казахстан порядке принять меры, вытекающие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2020 года № 505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коммунальной собственности: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Алматы" дополнить строкой, порядковый номер 292-58,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"292-58 ТОО "Учебно-клинический центр";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участия которых остаются в республиканской собственности: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123-149, исключить.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"Комитету по чрезвычайным ситуациям Министерства внутренних дел Республики Казахстан":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266-12, исключить.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– 2020 годы" (САПП Республики Казахстан, 2015 г., № 77-78-79, ст. 588):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республиканской собственности, подлежащих приватизации, утвержденном указанным постановлением: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внутренних дел Республики Казахстан":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5.5, исключить;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коммунальной собственности, предлагаемых к передаче в конкурентную среду: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"Акимат города Алматы" дополнить строкой, порядковый номер 408-1.42,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"408-1.42 Товарищество с ограниченной ответственностью "Учебно-клинический центр".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