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8a1c" w14:textId="8d18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 Евразийском экономическом союзе от 29 мая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2020 года № 502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Договор о Евразийском экономическом союзе от 29 мая 2014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Договор о Евразийском экономическом союзе от 29 мая 2014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Договор о Евразийском экономическом союзе от 29 мая 2014 года, совершенный в Ереване 1 октября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