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f378" w14:textId="ff6f3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Национального плана по защите жизни и здоровья казахстанцев в условиях пандемии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2020 года № 489. Утратило силу постановлением Правительства Республики Казахстан от 4 ноября 2021 года № 781.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04.11.2021 </w:t>
      </w:r>
      <w:r>
        <w:rPr>
          <w:rFonts w:ascii="Times New Roman"/>
          <w:b w:val="false"/>
          <w:i w:val="false"/>
          <w:color w:val="ff0000"/>
          <w:sz w:val="28"/>
        </w:rPr>
        <w:t>№ 781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недопущения распространения коронавирусной инфекции и защиты жизни, здоровья населения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Национальный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защите жизни и здоровья казахстанцев в условиях пандемии (далее – Национальный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согласованию), а также иным организациям (по согласованию), ответственным за исполнение Национального плана: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своевременную реализацию мероприятий, предусмотренных в Национальном плане;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ежемесячно до 5 числа представлять информацию о ходе исполнения Национального плана в Министерство здравоохранения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здравоохранения Республики Казахстан ежемесячно до 15 числа представлять в Правительство Республики Казахстан сводную информацию о ходе исполнения Национального плана.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и координацию за исполнением Национального плана возложить на Министерство здравоохранения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2020 года №489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 " 2020 года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Национальный план по защите жизни и здоровья казахстанцев в условиях пандемии </w:t>
      </w:r>
    </w:p>
    <w:bookmarkEnd w:id="10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6786"/>
        <w:gridCol w:w="1309"/>
        <w:gridCol w:w="1167"/>
        <w:gridCol w:w="1961"/>
        <w:gridCol w:w="703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медицинской помощи, в том числе лицам из групп риска (пожилые люди и лица, имеющие хронические заболевания)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и финансовая поддержка деятельности Сall-центра для информационно-разъяснительной работы с населением по первым признакам COVID-19 и алгоритму действий при их появлении, в режиме 24/7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Алматы, Шымкента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акиматов областей и городов Нур-Султан, Алматы, Шымкент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мобильных универсальных бригад при организациях ПМСП для оказания комплекса медицинских услуг населению на дому, в медико-социальных учреждениях (МСУ), в том числе доставка лекарственных средств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Алматы, Шымкента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акиматов областей и городов Нур-Султана, Алматы, Шымкента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 ГОБМП и ОСМС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CORONA-TAXI для обеспечения мобильных бригад по забору биоматериала, доставке лекарственных средств и лечению пациентов с COVID-19 и пневмонией с привлечением автопарка МИО, перешедших на удаленный формат работы, волонтеров и пр.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Алматы, Шымкенат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заключенные договора на приобретение услуг CORONA-TAXI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медицинских организаций для проведения амбулаторной компьютерной томографии, с привлечением имеющихся ресурсов в регионе независимо от форм собственности с режимом работы 24/7 и обеспечением полного охвата нуждающихся в исследовании, только по направлениям ПМСП и стационаров, в рамках ГОБМП и ОСМС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Алматы, Шымкента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акиматов областей и городов Нур-Султана, Алматы, Шымкента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средств ГОБМП и ОСМС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региональных центров компетенций со всеми узкими специалистами (для амбулаторного уровня) для консультирования больных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областей, городов Нур-Султана, Алматы, Шымкента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УЗ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дистанционного динамического наблюдения за пациентами с хроническими заболеваниями и лиц пожилого возраста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областей, городов Нур-Султана, Алматы, Шымкента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УЗ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внедрения триажа и организация изоляторов в приемных отделениях многопрофильных стационаров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областей, городов Нур-Султана, Алматы, Шымкента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УЗ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мер по инфекционной безопасности и защите медицинского персонала (зонирование, видеонаблюдение, визуализация) в медицинских организациях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областей, городов Нур-Султана, Алматы, Шымкента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УЗ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алгоритма дистанционного наблюдения больных с COVID-19 на амбулаторном уровне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алгоритма динамического наблюдения больных с хроническими заболеваниями, в том числе лиц старше 65 лет в период неблагоприятной эпидемиологической ситуации по COVID-19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августа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областей, городов Нур-Султана, Алматы, Шымкента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памяток, буклетов для населения по профилактике COVID-19 и наблюдению на амбулаторном уровне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Тиражирование памяток, буклетов для населения по профилактике COVID-19 и наблюдению на амбулаторном уровне, а также алгоритма дистанционного наблюдения больных с COVID-19 на амбулаторном уровне и доведение их до сведения населения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Алматы, Шымкента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потребности и тиражирование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Укрепление инфраструктуры и материально-технического оснащения медицинских организаций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действия специального порядка проведения государственных закупок способом из одного источника для первоочередных нужд по "COVID-19" до конца текущего года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МЗ, МЮ, МНЭ, МИИР, МТСЗН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Государственной комиссии, постановление Правительства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противоинфекционных стационаров и организаций ПМСП, стационарных медико-социальных учреждений в соответствие с требованиями инфекционной безопасности (в том числе капитальный ремонт, установка централизованной системы газоснабжения, приточно-вытяжная вентиляция, визуализация, зонирование, фильтры, изоляторы, шлюзы и т.д.), в том числе в рамках Дорожной карты занятости населения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 - октябрь 2020 года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Алматы, Шымкента, МТСЗН, МЗ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 в МЗ, акты приемки ввода в эксплуатацию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потребности и выделение средств из резервов местных бюджетов на оснащение всем необходимым медицинским оборудованием в соответствии с утвержденным Стандартом оказания медицинской помощи при "COVID-19"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т.ч.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ИВЛ,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кислородные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концентраторы,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аппараты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виброакустической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терапии,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пациентов,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пульсоксиметры,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перфузоры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т.д.)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действующих и вновь разворачиваемых инфекционных коек, в том числе в стационарных медико-социальных учреждениях в зависимости вероятных сценариев заболеваемости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июль-октябрь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Алматы, Шымкента, МЗ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 в МЗ, решение акима, договор с ФСМС, акты приемки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производства отечественных аппаратов ИВЛ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2020 года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МЗ, НПП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 менее 500 единиц ИВЛ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 из резерва Правительства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дооснащения санитарным автотранспортом отечественного производства службы скорой медицинской помощи, в том числе с использованием механизма финансового лизинга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октября 2020 года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Алматы, Шымкента, МИИР, МЗ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 в Правительство, акт приемки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коечного фонда инфекционных и провизорных стационаров на 50% (до 42 тыс. коек), в том числе путем перепрофилизации карантинных коек, а также коек в стационарных медико-социальных учреждениях в зависимости вероятных сценариев заболеваемости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июля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МТСЗН, РЦЭЗ, акиматы областей, городов Нур-Султана, Алматы, Шымкента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отчетная информация в Правительство, акт готовности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вопроса передачи функции по выдаче разрешений (лицензий) на право использования источников ионизирующего излучения (медицинских рентгеновских аппаратов, в том числе рентгеновских компьютерных томографов) уполномоченному органу в сфере санитарно-эпидемиологического благополучия населения от уполномоченного органа в сфере использования атомной энергии (принцип "одного окна")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 со дня утверждения данного плана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МЗ, МИИР, МЮ, МНЭ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законодательные акты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Обеспечение лекарственными средствами и средствами индивидуальной защиты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достаточного запаса лекарственных средств и медицинских изделий в инфекционных и провизорных стационарах, организациях ПМСП, а также перепрофилированных и карантинных стационаров медико-социальных организаций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Алматы, Шымкент, СКФ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МБ, ОСМС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средствами индивидуальной защиты сотрудников всех организаций, оказывающих специальные социальные услуги системы социальной защиты населения и лиц, проживающих в стационарных медико-социальных учреждениях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объемов отечественного производства лекарственных средств и медицинских изделий для больных COVID-19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МЗ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развития и поддержки медицинской и фармацевтической промышленности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наличия неснижаемого запаса в регионах лекарственных средств и медицинских изделий, в том числе средств индивидуальной защиты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Алматы, Шымкента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МЗ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мер по локализации специфического противовирусного препарата Фавипиравир отечественным производителем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МИИР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производства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внебюджетные средства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поправок в некоторые решения Правительства РК в части пересмотра процедур закупа, изменения номенклатуры и объема закупаемых лекарственных средств и медицинских изделий договоров в рамках ГОБМП и в системе ОСМС в условиях пандемии, продления сроков особого порядка закупа лекарственных средств и медицинских изделий, а также механизмов закупа и доставки гуманитарной помощи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августа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МНЭ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постановления Правительства РК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и упрощение действующих процедур по государственной регистрации, выдаче сертификатов соответствия, ценообразования, а также пересмотр предельных цен для улучшения доступа лекарственных средств и медицинских изделий на рынок Республики Казахстан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августа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НПП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поправок в Правила ввоза на территорию Республики Казахстан лекарственных средств и медицинских изделий и вывоза с территории Республики Казахстан лекарственных средств и медицинских изделий в части согласовании ввоза незарегистрированных лекарственных средств, для предотвращения и/или устранения последствий чрезвычайных ситуаций (лекарственных средств, входящих в протокол лечения COVID-19)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августа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превышения предельных цен на лекарственные средства при розничной реализации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НПП, НПО, акимы областей и городов Нур-Султана, Алматы, Шымкента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данных мониторинга и принятие мер по фактам нарушений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возможности внесения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2 апреля 2018 года № 142 "Об утверждении Правил проведения доклинических (неклинических) исследований, клинических исследований, клинико-лабораторных испытаний медицинских изделий для диагностики in vitro, а также требований к доклиническим и клиническим базам" и оказания государственной услуги "Выдача разрешения на проведение клинического исследования и (или) испытания фармакологических и лекарственных средств, медицинских изделий" в части сокращения фаз клинических исследований вакцин с III до II, и параллельного проведения I/II фаз клинических исследований вакцин (по опыту Китая, России, Великобритании и др.)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МОН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Обеспечение и подготовка кадров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кадрового резерва медицинских работников для работы в карантинных стационарах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 и городов Нур-Султана, Алматы, Шымкента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потребности в обучении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МБ, иные средства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программ по обучению базовым принципам профилактики и лечения COVID-19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ВУЗы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обучения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обучения не менее 5000 медицинских специалистов, в том числе системы социальной защиты населения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ВУЗы, НИИ, НЦ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МБ, иные средства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условиями и режимом отдыха медицинских работников, задействованных в работе по лечению коронавирусной инфекции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 и городов Нур-Султана, Алматы, Шымкента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комплекса мер оказания поддержки медицинским работникам, а также работникам медико-социальных учреждений, задействованным в борьбе с КВИ и их семьям (мер социальной поддержки, дополнительные льготы, стимулирующие выплаты, предоставление жилища, в том числе служебного и другие материальные и нематериальные стимулирующие меры) по решению местных исполнительных органов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 и городов Нур-Султана, Алматы, Шымкента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Персональное распределение выпускников медицинских ВУЗов, НИИ, НЦ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 до 1 октября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республиканской комиссии по персональному распределению выпускников медицинских ВУЗов, НИИ, НЦ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волонтеров, гражданского общества, представителей бизнеса для проведения акций по поддержке медицинских работников, задействованных в работе по профилактике и лечению COVID-19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МЗ, акиматы областей и городов Нур-Султана, Алматы, Шымкента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привлечения медицинских работников по смежным специальностям и слушателей резидентуры, выпускников интернатуры и резидентуры для оказания медицинской помощи в борьбе с COVID-19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 и городов Нур-Султана, Алматы, Шымкента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четких инструкций (СОП) для всех уровней оказания медицинской помощи, подходы к обеспечению безопасности, обучению медработников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СОПы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подходов к определению групп риска (I, II, III группы) и финансовой поддержки работников организаций первичного звена, задействованных в противоэпидемических мероприятиях в рамках борьбы с COVID-19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2020 года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 и городов Нур-Султана, Алматы, Шымкента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заявка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единовременной социальной выплаты в размере 2 млн. тенге работникам организаций здравоохранения, заразившимся коронавирусной инфекцией COVID-19 при проведении противоэпидемических мероприятий по борьбе с указанной инфекцией в период действия чрезвычайного положения, а также их семьям, в размере 10 млн. тенге в случае смерти работника от заражения.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неблагополучной эпидемиологической ситуации по COVID-19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МТСЗН, МФ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ГФСС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Упрощение конкурсных процедур в период пандемии в части сокращения сроков приема на вакантные административные государственные должности Министерства здравоохранения, его ведомства и территориальных подразделений, а также управлений здравоохранения регионов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АДГС, МЗ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АДГС внесение поправок в процедуру конкурсов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Упрощение процедуры принятия на вакантные должности специалистов системы здравоохранения (государственные служащие КККБТУ, ТД КККБТУ, управлений здравоохранения, включая руководителей организаций здравоохранения) без проведения конкурсных процедур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АДГС, МЗ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АДГС внесение поправок в процедуру конкурсов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обучения (тренинги, семинары) по теме: "Организация и проведение лабораторной диагностика COVID-19"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июль-август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НЦЭ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НЦЭ, программа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переподготовка специалистов для работы в вирусологических, бактериологических лабораториях и лабораториях особо опасных инфекций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август-ноябрь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НЦЭ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НЦЭ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набора на воинскую службу по контракту граждан, имеющих оконченное высшее медицинское образование и не задействованных в медицинской деятельности, с последующей их ускоренной переподготовкой по необходимым специальностям.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эпидемиологического неблагополучия по COVID-19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акиматы областей, городов Нур-Султана, Алматы и Шымкента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 на прохождение воинской службы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объявлении режима чрезвычайного положения или ликвидации чрезвычайных ситуаций и их последствий и иных случаях, определяемых Президентом РК, проработать вопрос организации и проведения специальных сборов подразделений территориальной обороны сроком на 3 месяца с привлечением граждан, имеющих оконченное высшее медицинское образование и не задействованных в медицинской деятельности с прохождением месячной переподготовки в ускоренном режиме. Воинские сборы предлагается организовать в рамках мероприятий по подготовке территориальной обороны, проводимых местными исполнительными органами областей, городов республиканского значения, столицы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эпидемиологического неблагополучия по COVID-19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 МО, МВД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областей, городов Нур-Султана, Алматы и Шымкента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Цифровизация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ответственных лиц за обеспечение своевременного, достоверного учета и мониторинга больных COVID-19, контактных и умерших путем доработки веб-приложения "Центр Контроля COVID-19"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НЦОЗ, акиматы областей, г.г. Нур-Султана, Алматы, Шымкента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ТД КККБТУ, НЦОЗ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Доработка веб-приложения "Центр Контроля COVID-19" в части полноценного учета выявленных пациентов, контактных лиц, лиц, въезжающих в страну из всех источников (СКП, работа в очагах, блокпосты, медицинские организации), а также регистрации проводимых эпидемиологических мероприятий по противодействию распространения инфекции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НЦОЗ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доработанное веб-приложение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формирования централизованного хранилища результатов тестирования и лиц с положительным результатом исследования ПЦР на COVID-19 на базе веб-приложения "Центр Контроля COVID-19"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НЦОЗ, акиматы областей, г.г. Нур-Султана, Алматы, Шымкент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доработанное веб-приложение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ЛИС НЦЭ с ЛИС аккредитованных лабораторий по получению результатов тестирования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НЦОЗ, акиматы областей, г.г. Нур-Султана, Алматы, Шымкента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тестирования интеграции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по оказанию платных услуг НЦЭ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веб-приложения "Центр Контроля COVID-19" с ЛИС НЦЭ по получению результатов тестирования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НЦОЗ, акиматы областей, г.г. Нур-Султана, Алматы, Шымкента, аккредитованные лабораториии, НЦЭ,НЦОЗ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тестирования интеграции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разработки сервиса интеграции в веб-приложений "Центр Контроля COVID-19" в части передачи сведений о выявленных пациентах, пациентах находящихся на домашнем карантине в информационные системы МИО и ГО с целью недопущения свободного передвижения лиц, несущих потенциальную угрозу для инфицирования окружающих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НЦОЗ, акиматы областей и городов Нур-Султана, Алматы, Шымкента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тестирования интеграции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веб-приложения "Центр Контроля COVID-19" с МИС в части обмена: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данными о выявленных пациентах, контактных лицах, лицах, въезжающих в страну и результатах лабораторных исследований всех видов (ПЦР, суммарные антитела, экспресс-тесты);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данными о лечебно-диагностических мероприятиях, проводимых пациентам с целью получения данных по перечисленным категориям с целью обеспечения полноты сведений по данным категориям лиц на всех уровнях и доступа к указанным данным всех участников процесса противодействия эпидемии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июль 2020 года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НЦОЗ, акиматы областей и городов Нур-Султана, Алматы, Шымкента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тестирования интеграции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автоматизированного рабочего места для сотрудников КККБТУ, занятых в эпидемиологических расследованиях и на СКП (планшетный компьютер) с целью оперативной регистрации информации о лицах, подлежащих регистрации в базе данных COVID-19 (контактные, въезжающие, передвигающиеся по стране)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август 2020 года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НЦОЗ, акиматы областей и городов Нур-Султана, Алматы, Шымкента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приложение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распространение среди работодателей, владельцев частного бизнеса, авиа, ЖД и прочих перевозчиков, мобильного приложения позволяющего осуществлять проверку граждан на наличие ограничений передвижения (выявленные, контактные, помещенные на домашний карантин) путем интеграции с веб-приложением "Центр Контроля COVID-19"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 и городов Нур-Султана, Алматы, Шымкента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мобильное приложение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контроля доступа на любые объекты, чья деятельность разрешена по ПГГСВ, путем проверки на наличие ограничения через мобильное приложение с последующей передачей фактов нарушения в органы в сфере санитарно-эпидемиологического благополучия населения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 и городов Нур-Султана, Алматы, Шымкента, МВД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МИО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в МИС чек-листа для оценки и самооценки симптомов COVID-19 для мониторинга пациентов, находящихся под амбулаторным наблюдением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областей и городов Нур-Султана, Алматы, Шымкента, МЗ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функционал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интеграции МИС с веб-приложением "Центр Контроля COVID-19" в части обмена данными по чек-листам оценки и самооценки симптомов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 и городов Нур-Султана, Алматы, Шымкента, МЗ, НЦОЗ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тестирования интеграции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перехода всех медицинских организаций амбулаторно-поликлинического звена независимо от формы собственности, включая диагностические лаборатории и кабинеты компьютерной томографии, на режим работы строго по предварительной записи с контролем доступа пациентов в помещения указанных медицинских организаций, независимо от формы возмещения за оказание медицинских услуг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 и городов Нур-Султана, Алматы, Шымкента, МЗ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МИО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каждом регионе организовать онлайн предварительной записи, обеспечение самозаписи пациентов через веб-сайты медицинских организаций и прочие инструменты для записи на прием к врачу, включая диагностические лаборатории и кабинеты компьютерной томографии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 и городов Нур-Султана, Алматы, Шымкента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МИО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онлайн записи ПЦР исследований на COVID-19 по самообращению населения на уровне государственных и частных лабораторий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 и городов Нур-Султана, Алматы, Шымкента, НЦЭ, аккредитованные лаборатории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онлайн-запись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дистанционного оказания медицинской помощи путем консультаций специалистов ПМСП, профильных специалистов для пациентов на домашнем карантине, пациентов, состоящих на динамическом наблюдении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 и городов Нур-Султана, Алматы, Шымкента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МИО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медицинских работников планшетами (с учетом обеспечения 3G/4G интернетом) для работы в медицинских информационных системах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 и городов Нур-Султана, Алматы, Шымкента, МЗ, МФ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МЗ по оснащению в разрезе регионов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Поэтапное внедрение автоматизированного учета движения лекарственных средств и медицинских изделий в медицинских организациях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СКФ, МЦРИАП, акиматы областей и городов Нур-Султана, Алматы, Шымкента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функционал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подходов к цифровизации санитарно-эпидемиологической службы Республики Казахстан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МЦРИАП КККБТУ, НЦЭ, РЦЭЗ, НЦОЗ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цифровизации санитарно-эпидемиологической службы Республики Казахстан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удаленного доступа к единой системе электронного документооборота с web-интерфейсом для территориальных департаментов Комитета контроля качества и безопасности товаров и услуг, Комитета труда, социальной защиты и миграции Министерства труда и социальной защиты населения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одного месяца с момента принятия системы в промышленную эксплуатацию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АО "НИТ"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регистрации новых учетных записей пользователей системы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к удаленному рабочему месту на основе казахстанских IT-решений посредством двухфакторной аутентификации для территориальных департаментов Комитета контроля качества и безопасности товаров и услуг Министерства здравоохранения, Комитета труда, социальной защиты и миграции Министерства труда и социальной защиты населения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АО "НИТ"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Государственной комиссии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Республиканский бюджет - 16 850 000 тенге в месяц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работы по формированию "электронных паспортов здоровья" граждан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 и городов Нур-Султана, Алматы, Шымкента , МЗ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протокола интеграции МИС с Платформой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базы данных лекарств и медицинских изделий с доступом для населения через Интернет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НПП "Атамекен", МЗ, акиматы областей и городов Нур-Султана, Алматы, Шымкента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"электронных паспортов медицинских организаций"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 и городов Нур-Султана, Алматы, Шымкента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паспорта медицинских организаций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Цифровизация скорой медицинской помощи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 и городов Нур-Султана, Алматы, Шымкента, МЗ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оснащению в разрезе регионов в МЗ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телемедицины и искусственного интеллекта (ИИ) в здравоохранении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 и городов Нур-Султана, Алматы, Шымкента, МЗ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МИО о внедрении ИИ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процессов патологоанатомических бюро (морги)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МЗ, МЮ, МВД, МНЭ, акиматы областей и городов Нур-Султана, Алматы, Шымкента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внедренный оптимизированный бизнес-процесс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Оцифровка лекарственного обеспечения государственных медучреждений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 и городов Нур-Султана, Алматы, Шымкента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оцифрованные бизнес-процессы ТОО "СК-Фармации"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электронных больничных листов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МЦРИАП, акиматы областей и городов Нур-Султана, Алматы, Шымкента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больничные листы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Информационно-разъяснительная работа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пула спикеров МЗ для участия в брифингах и передачах ТВ о COVID-19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 и городов Нур-Султана, Алматы, Шымкента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в новом формате постеров, инфографиков, памяток по пошаговому механизму получения медицинских услуг пациентам с COVID-19 и распространение их в популярных социальных сетях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МЗ, акиматы областей, городов Нур-Султана, Алматы, Шымкента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постеры, инфографики, памятки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 с экспертами медицинского сообщества на популярных площадках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 областей и городов Нур-Султана, Алматы, Шымкента, МЗ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трансляция интервью по ТВ, социальных сетях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согласование с территориальными подразделениями Комитета контроля качества и безопасности товаров и услуг Министерства здравоохранения Республики Казахстан материалов (инфографика) по соблюдению санитарных мер в местах коллективного проживания (студенческие общежития, медико-социальные учреждения, казармы военно-силовых структур).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 и городов Нур-Султана, Алматы, Шымкента, МЗ, МОН, МВД, МО, МТСЗН,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инфографики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в социальных сетях видео рейдов по соблюдению мер профилактики распространения COVID-19 и выявления лиц, которые игнорируют требования санитарных врачей, а также демонстрация их административного наказания. Трансляция позитивного опыта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 и городов Нур-Султана, Алматы, Шымкента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трансляция рейдов по ТВ, социальных сетях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включению номера Единого контакт-центра 1406 НАО "Фонда социального медицинского страхования" в перечень служб, соединение с которыми является бесплатным для пользователей услугами связи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МФ, МЦРИАП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постановления Правительства Республики Казахстан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функционирования круглосуточного чата "BALA QORGAU" в отечественном мессенджере Aitu по своевременному решению вопросов обеспечения безопасности детей и защиты их интересов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июля 2020 года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МЦРИАП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разъяснение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обучения обучающихся в удаленном режиме с применением дистанционных образовательных технологий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эпидемиологического неблагополучия по COVID-19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областей и городов Нур-Султана, Алматы, Шымкента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МОН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рекомендаций организациям образования по соблюдению санитарных мер в период нового 2020 – 2021 учебного года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областей и городов Нур-Султана, Алматы, Шымкенат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информационно-методических материалов по профилактике пневмонии и коронавирусной инфекции для общеобразовательных организаций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МОН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материалы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пула спикеров территориальных департаментов КТСЗМ МТСЗН и филиалов ГФСС для участия в брифингах и передачах ТВ по вопросам: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бесперебойного предоставления государственных услуг социально-трудовой сферы в период ограничительных 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автоматического продления сроков по инвалидности, степени утраты общей трудоспособности, степени утраты профессиональной трудоспособности и индивидуальной программы реабилитации инвалида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КТСЗМ МТСЗН, Филиалы ГФСС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 работодателями разъяснительной работы по вопросам соблюдения трудового законодательства, в том числе по переводу работников на дистанционный режим работы, неполного режима, в период вынужденного карантина или локдауна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акиматы областей и городов Нур-Султана, Алматы, Шымкента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рекомендаций, разьяснения работодателям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Противоэпидемические мероприятия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ограничительных мер с учетом оценки регионов согласно критериям Rо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(показатель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репродуктивност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инфекции)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ПЗК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(показатель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коек)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усиление ограничительных мер при R&gt;1,3 и ПЗК=50-70% или R=1.15-1.3 и ПЗК =70-90% или ПЗК≥90%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ограничительные меры в том же объеме при отсутствии динамики критериев;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смягчение ограничительных мер при Ro≤1, ПЗК≤50%.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эпидемиологического неблагополучия по COVID-19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 и городов Нур-Султана, Алматы, Шымкента, МЗ, КККБТУ, НЦОЗ, ТД ККБТУ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главных государственных санитарных врачей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общественного контроля и работы межведомственных мониторинговых групп на предмет контроля за качеством и полнотой исполнения предписанных ограничительных и санитарных мер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 и городов Нур-Султана, Алматы, Шымкента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принятых мерах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размещения в средствах массовой информации (областных, районных, городских) постановлений главного государственного санитарного врача РК и территорий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последующего дня после издания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МИОР, акиматы областей и городов Нур-Султана, Алматы, Шымкента, ТД КККБТУ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СМИ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популяционного и дозорного эпидемиологического надзора за COVID-19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августа и постоянно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 и городов Нур-Султан, Алматы, Шымкент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наблюдение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требований в организации работы всех стационаров как инфекционных и провизорных (функционирование приточно-вытяжной вентиляции, установка навигационных схем (визуализация) и видеокамер (видеонаблюдения), зонирование на "грязные" и "чистые" зоны)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 и городов Нур-Султана, Алматы, Шымкента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соблюдением требований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службы госпитальных эпидемиологов по вопросам охраны труда медицинских работников, в том числе правильного использования медработниками СИЗ, минимизации передвижения персонала внутри организации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августа 2020 года и постоянно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 и городов Нур-Султана, Алматы, Шымкента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штатное расписание медицинских организаций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тепловизорами места массового посещения населения (организации образования, здравоохранения, социальной защиты населения, авто и железнодорожные вокзалы, аэропорты и др.)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август-ноябрь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 и городов Нур-Султана, Алматы, Шымкента, МЗ, МФ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Санитарные правила с учетом санитарно-эпидемиологических требований для различных объектов отраслей экономики в условиях COVID-19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НТП по проведению клинических испытаний вакцины против коронавирусной инфекции COVID-19, а также проведение исследований по распространенности антител к COVID-19, генотипирования вируса и проведение исследования генетических факторов восприимчивости COVID-19 и др. (в рамках выделенных средств на 2020-2022 годы)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эпидемиологического неблагополучия по COVID-19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МЗ, МОН, РГП "Научно-исследовательский институт проблем биологической безопасности" КН МОН РК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по реализации НТП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вопроса целесообразности внедрения вакцинации против пневмококковой инфекции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вопроса увеличения суммы штрафов на физических и юридических лиц за несоблюдение режима карантина, расширения полномочий правоохранительных органов, территориальных подразделений Комитета контроля качества и безопасности товаров и услуг Министерства здравоохранения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МВД, МЗ, ГП (по согласованию), Верховный суд (по согласованию)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должностными лицами санитарно-эпидемиологической службы совместно с сотрудниками полиции рейдовых мероприятий по контролю за соблюдением установленных ограничений санитарно-дезинфекционного режима и при выявлении нарушений, составлением административных материалов в отношении нарушителей режима карантина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МВД, акиматы областей и городов Нур-Султана, Алматы, Шымкента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результатам работы мониторинговых групп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маршрутов патрулирования в общественных местах за счет перераспределения сил и средств ОВД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акиматы областей и городов Нур-Султана, Алматы, Шымкента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МВД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оказания государственных услуг в ЦОНах только при наличии предварительной электронной очереди, формируемой на сайтах Госкорпорации или через Колл-центр 1414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июля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АО "НИТ"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принятых мерах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маршрутов патрулирования в общественных местах за счет перераспределения сил и средств ОВД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акиматы областей и городов Нур-Султана, Алматы, Шымкента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МВД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проведения ПЦР-исследования на COVID-19 призывников на срочную воинскую службу дважды: за 3 дня (до отправки призывников в воинские части на сборных пунктах и по истечению 14 дней после их прибытия к месту службы)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неблагополучной эпидемиологической ситуации по  COVID-19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Нур-Султана, Алматы и Шымкента МО, МВД, КНБ (по согласованию), СГО (по согласованию)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главного государственного врача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ПЦР-исследования личного состава миротворческих подразделений Вооруженных Сил Республики Казахстан за 4 дня до выезда на миссию ООН)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неблагополучной эпидемиологической ситуации по COVID-19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главного государственного врача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Обеспечение эффективной работы лабораторий по тестированию на COVID-19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требований к категориям граждан прохождения тестирования (уменьшение количества ПЦР тестов проводимых с профилактической целью и в рамках эпиднадзора)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постановление плавного государственного врача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пределах выделенных средств из резерва Правительства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дополнительных мощностей лабораторий МЗ путем дооснащения 40 единиц лабораторным оборудованием и 8 мобильных лабораторных комплексов, в том числе в сельской местности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август-сентябрь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РК, лизинг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в регионах, в том числе в сельской местности, лабораторий по диагностике COVID-19 на базе медицинских организаций и ветеринарных лабораторий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июль-август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 и городов Нур-Султана, Алматы, Шымкента, МСХ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16 мобильных лабораторных комплексов в сельской местности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август-ноябрь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 и городов Нур-Султана, Алматы, Шымкента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МБ, спонсоры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Запуск модульных лабораторий (тестирование на колесах) во всех областных центрах, городах Нур-Султан, Алматы и Шымкент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август-ноябрь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 и городов Нур-Султана, Алматы, Шымкента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МБ, спонсоры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упрощенного алгоритма по выдаче разрешений на работу лабораторий по COVID-19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ПГГСВ РК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закупа реагентов и расходных материалов для тестирования COVID-19 до конца 2020 года и на весну 2021 года через закуп у единого дистрибьютора, либо через заключение прямого договора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июль-август, декабрь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 и городов Нур-Султана, Алматы, Шымкента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закупа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ГОБМП и ОСМС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Упрощение процедур закупа лабораторного оборудования, тест-систем, расходных материалов для целей ПЦР исследований и организация "зеленого коридора" при ввозе в Республику Казахстан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МФ, МИИР, МИД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Государственной комиссии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производства тест-систем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2020 года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МИИР, МЗ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 договора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Стимулирование специалистов ПЦР лабораторий путем начисления надбавок (изменение категории риска)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 и постоянно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 и городов Нур-Султана, Алматы, Шымкента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Финансирование и тарифная политика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действующих тарифов на оплату медицинских услуг, в том числе с учетом курсовой разницы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 и 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Нур-Султана, Алматы, Шымкента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новых тарифов на оплату пролеченного случая по клинико-затратным группам при лечении больных COVID-19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 и городов Нур-Султана, Алматы, Шымкента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тарифов на дистанционные медицинские услуги для амбулаторного ведения больных COVID-19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 и городов Нур-Султана, Алматы, Шымкента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МЗ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оптимизации расходов на оказание медицинской помощи в рамках ГОБМП и в системе ОСМС с приоритетным финансированием мероприятий по предотвращению распространения COVID-19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 и городов Нур-Султана, Алматы, Шымкента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дополнительному финансированию мероприятий по предотвращению распространения COVID-19 в рамках ГОБМП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 и городов Нур-Султана, Алматы, Шымкента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заявка на рассмотрение Республиканской бюджетной комиссии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поддержке медицинских организаций в период значительного снижения объемов медицинской помощи, связанного с ограничительными мероприятиями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сентябрь-октябрь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 и городов Нур-Султана, Алматы, Шымкента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Выделение дополнительных средств для выплаты до конца 2020 года надбавок медицинским работникам, задействованным в мероприятиях по предотвращению распространения COVID-19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сентябрь-октябрь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МЗ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Республиканской бюджетной комиссии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средств из местного бюджета на расходы здравоохранения (для оказания медицинской помощи при возросших объемах потребления, закуп лекарственных средств, доплаты медицинским работникам и др.)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июль-декабрь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 и городов Нур-Султана, Алматы, Шымкента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маслихатов областей и городов Нур-Султан, Алматы, Шымкент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Меры по стабилизации общественного правопорядка в период введения карантинных ограничительных мер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приема заявлений на государственные услуги социально-трудовой сферы через сервис "электронные обращения" Портала электронного правительства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МЦРИАП, АО "НИТ"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принятых мерах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работы центров занятости населения в онлайн режим с предоставлением возможности получения услуг через веб-портал www.egov.kz и/или enbek.kz с размещением сотовых телефонов и электронных адресов ответственных сотрудников центров занятости населения по вопросам занятости для граждан и работодателей;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областей и городов Нур-Султан, Алматы, Шымкент, МТСЗН, МЦРИАП 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местных исполнительных органов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назначения государственной адресной социальной помощи получателям АСП на 3 квартал текущего года автоматически, без заявления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акиматы областей и городов Нур-Султана, Алматы, Шымкента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МТСЗН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Ежемесячное автоматическое продление инвалидности, степени утраты общей трудоспособности, степени утраты профессиональной трудоспособности, а также индивидуальной программы реабилитации на три месяца с установленной ранее даты переосвидетельствования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МТСЗН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силами полиции мест карантинизации и провизорной госпитализации контактных по COVID-19, установлению их местонахождения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акиматы областей и городов Нур-Султана, Алматы, Шымкента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региональных штабов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введению должности Уполномоченного по правам ребенка в каждой организации образования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2020 года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областей и городов Нур-Султан, Алматы, Шымкент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14"/>
        <w:gridCol w:w="679"/>
        <w:gridCol w:w="6807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расшифровка аббревиатур</w:t>
            </w:r>
          </w:p>
        </w:tc>
      </w:tr>
      <w:tr>
        <w:trPr>
          <w:trHeight w:val="30" w:hRule="atLeast"/>
        </w:trPr>
        <w:tc>
          <w:tcPr>
            <w:tcW w:w="4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</w:t>
            </w:r>
          </w:p>
        </w:tc>
        <w:tc>
          <w:tcPr>
            <w:tcW w:w="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4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</w:t>
            </w:r>
          </w:p>
        </w:tc>
        <w:tc>
          <w:tcPr>
            <w:tcW w:w="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информационно-разъяснительная работа</w:t>
            </w:r>
          </w:p>
        </w:tc>
      </w:tr>
      <w:tr>
        <w:trPr>
          <w:trHeight w:val="30" w:hRule="atLeast"/>
        </w:trPr>
        <w:tc>
          <w:tcPr>
            <w:tcW w:w="4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4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ГФСС</w:t>
            </w:r>
          </w:p>
        </w:tc>
        <w:tc>
          <w:tcPr>
            <w:tcW w:w="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фонд социального страхования</w:t>
            </w:r>
          </w:p>
        </w:tc>
      </w:tr>
      <w:tr>
        <w:trPr>
          <w:trHeight w:val="30" w:hRule="atLeast"/>
        </w:trPr>
        <w:tc>
          <w:tcPr>
            <w:tcW w:w="4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</w:t>
            </w:r>
          </w:p>
        </w:tc>
        <w:tc>
          <w:tcPr>
            <w:tcW w:w="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</w:tr>
      <w:tr>
        <w:trPr>
          <w:trHeight w:val="30" w:hRule="atLeast"/>
        </w:trPr>
        <w:tc>
          <w:tcPr>
            <w:tcW w:w="4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 МОН</w:t>
            </w:r>
          </w:p>
        </w:tc>
        <w:tc>
          <w:tcPr>
            <w:tcW w:w="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науки 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4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ПГГСВ РК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главного государственного санитарного врача Республики Казахстан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4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ООН</w:t>
            </w:r>
          </w:p>
        </w:tc>
        <w:tc>
          <w:tcPr>
            <w:tcW w:w="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Объединенных Наций</w:t>
            </w:r>
          </w:p>
        </w:tc>
      </w:tr>
      <w:tr>
        <w:trPr>
          <w:trHeight w:val="30" w:hRule="atLeast"/>
        </w:trPr>
        <w:tc>
          <w:tcPr>
            <w:tcW w:w="4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</w:t>
            </w:r>
          </w:p>
        </w:tc>
        <w:tc>
          <w:tcPr>
            <w:tcW w:w="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центр</w:t>
            </w:r>
          </w:p>
        </w:tc>
      </w:tr>
      <w:tr>
        <w:trPr>
          <w:trHeight w:val="30" w:hRule="atLeast"/>
        </w:trPr>
        <w:tc>
          <w:tcPr>
            <w:tcW w:w="4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НТП</w:t>
            </w:r>
          </w:p>
        </w:tc>
        <w:tc>
          <w:tcPr>
            <w:tcW w:w="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научно-техническая программа</w:t>
            </w:r>
          </w:p>
        </w:tc>
      </w:tr>
      <w:tr>
        <w:trPr>
          <w:trHeight w:val="30" w:hRule="atLeast"/>
        </w:trPr>
        <w:tc>
          <w:tcPr>
            <w:tcW w:w="4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</w:t>
            </w:r>
          </w:p>
        </w:tc>
        <w:tc>
          <w:tcPr>
            <w:tcW w:w="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организация здравоохранения</w:t>
            </w:r>
          </w:p>
        </w:tc>
      </w:tr>
      <w:tr>
        <w:trPr>
          <w:trHeight w:val="30" w:hRule="atLeast"/>
        </w:trPr>
        <w:tc>
          <w:tcPr>
            <w:tcW w:w="4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КТСЗМ</w:t>
            </w:r>
          </w:p>
        </w:tc>
        <w:tc>
          <w:tcPr>
            <w:tcW w:w="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 Комитет труда, социальной защиты и миграции</w:t>
            </w:r>
          </w:p>
        </w:tc>
      </w:tr>
      <w:tr>
        <w:trPr>
          <w:trHeight w:val="30" w:hRule="atLeast"/>
        </w:trPr>
        <w:tc>
          <w:tcPr>
            <w:tcW w:w="4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4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4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</w:t>
            </w:r>
          </w:p>
        </w:tc>
        <w:tc>
          <w:tcPr>
            <w:tcW w:w="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искусственный интеллект</w:t>
            </w:r>
          </w:p>
        </w:tc>
      </w:tr>
      <w:tr>
        <w:trPr>
          <w:trHeight w:val="30" w:hRule="atLeast"/>
        </w:trPr>
        <w:tc>
          <w:tcPr>
            <w:tcW w:w="4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</w:t>
            </w:r>
          </w:p>
        </w:tc>
        <w:tc>
          <w:tcPr>
            <w:tcW w:w="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</w:t>
            </w:r>
          </w:p>
        </w:tc>
      </w:tr>
      <w:tr>
        <w:trPr>
          <w:trHeight w:val="30" w:hRule="atLeast"/>
        </w:trPr>
        <w:tc>
          <w:tcPr>
            <w:tcW w:w="4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</w:t>
            </w:r>
          </w:p>
        </w:tc>
        <w:tc>
          <w:tcPr>
            <w:tcW w:w="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респираторная вирусная инфекция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учебное заведение</w:t>
            </w:r>
          </w:p>
        </w:tc>
      </w:tr>
      <w:tr>
        <w:trPr>
          <w:trHeight w:val="30" w:hRule="atLeast"/>
        </w:trPr>
        <w:tc>
          <w:tcPr>
            <w:tcW w:w="4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</w:p>
        </w:tc>
        <w:tc>
          <w:tcPr>
            <w:tcW w:w="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научно-исследовательский институт</w:t>
            </w:r>
          </w:p>
        </w:tc>
      </w:tr>
      <w:tr>
        <w:trPr>
          <w:trHeight w:val="30" w:hRule="atLeast"/>
        </w:trPr>
        <w:tc>
          <w:tcPr>
            <w:tcW w:w="4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</w:t>
            </w:r>
          </w:p>
        </w:tc>
        <w:tc>
          <w:tcPr>
            <w:tcW w:w="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информационные системы</w:t>
            </w:r>
          </w:p>
        </w:tc>
      </w:tr>
      <w:tr>
        <w:trPr>
          <w:trHeight w:val="30" w:hRule="atLeast"/>
        </w:trPr>
        <w:tc>
          <w:tcPr>
            <w:tcW w:w="4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6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НЦОЗ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общественного здравоохранения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4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</w:t>
            </w:r>
          </w:p>
        </w:tc>
        <w:tc>
          <w:tcPr>
            <w:tcW w:w="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4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социальное медицинское страхование</w:t>
            </w:r>
          </w:p>
        </w:tc>
      </w:tr>
      <w:tr>
        <w:trPr>
          <w:trHeight w:val="30" w:hRule="atLeast"/>
        </w:trPr>
        <w:tc>
          <w:tcPr>
            <w:tcW w:w="4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</w:t>
            </w:r>
          </w:p>
        </w:tc>
        <w:tc>
          <w:tcPr>
            <w:tcW w:w="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</w:t>
            </w:r>
          </w:p>
        </w:tc>
      </w:tr>
      <w:tr>
        <w:trPr>
          <w:trHeight w:val="30" w:hRule="atLeast"/>
        </w:trPr>
        <w:tc>
          <w:tcPr>
            <w:tcW w:w="4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ПМСП</w:t>
            </w:r>
          </w:p>
        </w:tc>
        <w:tc>
          <w:tcPr>
            <w:tcW w:w="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медико-санитарная помощь</w:t>
            </w:r>
          </w:p>
        </w:tc>
      </w:tr>
      <w:tr>
        <w:trPr>
          <w:trHeight w:val="30" w:hRule="atLeast"/>
        </w:trPr>
        <w:tc>
          <w:tcPr>
            <w:tcW w:w="4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СГО</w:t>
            </w:r>
          </w:p>
        </w:tc>
        <w:tc>
          <w:tcPr>
            <w:tcW w:w="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государственной охраны Республики Казахстан</w:t>
            </w:r>
          </w:p>
        </w:tc>
      </w:tr>
      <w:tr>
        <w:trPr>
          <w:trHeight w:val="30" w:hRule="atLeast"/>
        </w:trPr>
        <w:tc>
          <w:tcPr>
            <w:tcW w:w="4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</w:t>
            </w:r>
          </w:p>
        </w:tc>
        <w:tc>
          <w:tcPr>
            <w:tcW w:w="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делам государственной службы Республики Казахстан</w:t>
            </w:r>
          </w:p>
        </w:tc>
      </w:tr>
      <w:tr>
        <w:trPr>
          <w:trHeight w:val="30" w:hRule="atLeast"/>
        </w:trPr>
        <w:tc>
          <w:tcPr>
            <w:tcW w:w="4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</w:t>
            </w:r>
          </w:p>
        </w:tc>
        <w:tc>
          <w:tcPr>
            <w:tcW w:w="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полимеразная цепная реакция</w:t>
            </w:r>
          </w:p>
        </w:tc>
      </w:tr>
      <w:tr>
        <w:trPr>
          <w:trHeight w:val="30" w:hRule="atLeast"/>
        </w:trPr>
        <w:tc>
          <w:tcPr>
            <w:tcW w:w="4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</w:tr>
      <w:tr>
        <w:trPr>
          <w:trHeight w:val="30" w:hRule="atLeast"/>
        </w:trPr>
        <w:tc>
          <w:tcPr>
            <w:tcW w:w="4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</w:t>
            </w:r>
          </w:p>
        </w:tc>
        <w:tc>
          <w:tcPr>
            <w:tcW w:w="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операционных процедур</w:t>
            </w:r>
          </w:p>
        </w:tc>
      </w:tr>
      <w:tr>
        <w:trPr>
          <w:trHeight w:val="30" w:hRule="atLeast"/>
        </w:trPr>
        <w:tc>
          <w:tcPr>
            <w:tcW w:w="4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ИВЛ</w:t>
            </w:r>
          </w:p>
        </w:tc>
        <w:tc>
          <w:tcPr>
            <w:tcW w:w="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вентиляция легких</w:t>
            </w:r>
          </w:p>
        </w:tc>
      </w:tr>
      <w:tr>
        <w:trPr>
          <w:trHeight w:val="30" w:hRule="atLeast"/>
        </w:trPr>
        <w:tc>
          <w:tcPr>
            <w:tcW w:w="4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СКФ</w:t>
            </w:r>
          </w:p>
        </w:tc>
        <w:tc>
          <w:tcPr>
            <w:tcW w:w="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ОО "СК-Фармация"</w:t>
            </w:r>
          </w:p>
        </w:tc>
      </w:tr>
      <w:tr>
        <w:trPr>
          <w:trHeight w:val="30" w:hRule="atLeast"/>
        </w:trPr>
        <w:tc>
          <w:tcPr>
            <w:tcW w:w="4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</w:t>
            </w:r>
          </w:p>
        </w:tc>
        <w:tc>
          <w:tcPr>
            <w:tcW w:w="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санитарно-карантинный пункт</w:t>
            </w:r>
          </w:p>
        </w:tc>
      </w:tr>
      <w:tr>
        <w:trPr>
          <w:trHeight w:val="30" w:hRule="atLeast"/>
        </w:trPr>
        <w:tc>
          <w:tcPr>
            <w:tcW w:w="4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</w:t>
            </w:r>
          </w:p>
        </w:tc>
        <w:tc>
          <w:tcPr>
            <w:tcW w:w="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телевидение</w:t>
            </w:r>
          </w:p>
        </w:tc>
      </w:tr>
      <w:tr>
        <w:trPr>
          <w:trHeight w:val="30" w:hRule="atLeast"/>
        </w:trPr>
        <w:tc>
          <w:tcPr>
            <w:tcW w:w="4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ТД КККБТУ</w:t>
            </w:r>
          </w:p>
        </w:tc>
        <w:tc>
          <w:tcPr>
            <w:tcW w:w="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департаменты Комитета контроля качества и безопасности товаров и услуг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ГОБМП</w:t>
            </w:r>
          </w:p>
        </w:tc>
        <w:tc>
          <w:tcPr>
            <w:tcW w:w="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объем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4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ПЗК</w:t>
            </w:r>
          </w:p>
        </w:tc>
        <w:tc>
          <w:tcPr>
            <w:tcW w:w="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занятости коечного фонда инфекционных стационаров для лечения COVID-19</w:t>
            </w:r>
          </w:p>
        </w:tc>
      </w:tr>
      <w:tr>
        <w:trPr>
          <w:trHeight w:val="30" w:hRule="atLeast"/>
        </w:trPr>
        <w:tc>
          <w:tcPr>
            <w:tcW w:w="4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"НИТ"</w:t>
            </w:r>
          </w:p>
        </w:tc>
        <w:tc>
          <w:tcPr>
            <w:tcW w:w="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"Национальные информационные технологии"</w:t>
            </w:r>
          </w:p>
        </w:tc>
      </w:tr>
      <w:tr>
        <w:trPr>
          <w:trHeight w:val="30" w:hRule="atLeast"/>
        </w:trPr>
        <w:tc>
          <w:tcPr>
            <w:tcW w:w="4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НЦЭ</w:t>
            </w:r>
          </w:p>
        </w:tc>
        <w:tc>
          <w:tcPr>
            <w:tcW w:w="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экспертизы</w:t>
            </w:r>
          </w:p>
        </w:tc>
      </w:tr>
      <w:tr>
        <w:trPr>
          <w:trHeight w:val="30" w:hRule="atLeast"/>
        </w:trPr>
        <w:tc>
          <w:tcPr>
            <w:tcW w:w="4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</w:t>
            </w:r>
          </w:p>
        </w:tc>
        <w:tc>
          <w:tcPr>
            <w:tcW w:w="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палата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</w:t>
            </w:r>
          </w:p>
        </w:tc>
        <w:tc>
          <w:tcPr>
            <w:tcW w:w="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неправительственные организации</w:t>
            </w:r>
          </w:p>
        </w:tc>
      </w:tr>
      <w:tr>
        <w:trPr>
          <w:trHeight w:val="30" w:hRule="atLeast"/>
        </w:trPr>
        <w:tc>
          <w:tcPr>
            <w:tcW w:w="4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</w:t>
            </w:r>
          </w:p>
        </w:tc>
        <w:tc>
          <w:tcPr>
            <w:tcW w:w="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обслуживания населения</w:t>
            </w:r>
          </w:p>
        </w:tc>
      </w:tr>
      <w:tr>
        <w:trPr>
          <w:trHeight w:val="30" w:hRule="atLeast"/>
        </w:trPr>
        <w:tc>
          <w:tcPr>
            <w:tcW w:w="4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РЦЭЗ</w:t>
            </w:r>
          </w:p>
        </w:tc>
        <w:tc>
          <w:tcPr>
            <w:tcW w:w="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центр электронного здравоохранения</w:t>
            </w:r>
          </w:p>
        </w:tc>
      </w:tr>
      <w:tr>
        <w:trPr>
          <w:trHeight w:val="30" w:hRule="atLeast"/>
        </w:trPr>
        <w:tc>
          <w:tcPr>
            <w:tcW w:w="4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ОВД</w:t>
            </w:r>
          </w:p>
        </w:tc>
        <w:tc>
          <w:tcPr>
            <w:tcW w:w="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внутренних дел</w:t>
            </w:r>
          </w:p>
        </w:tc>
      </w:tr>
      <w:tr>
        <w:trPr>
          <w:trHeight w:val="30" w:hRule="atLeast"/>
        </w:trPr>
        <w:tc>
          <w:tcPr>
            <w:tcW w:w="4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COVID-19</w:t>
            </w:r>
          </w:p>
        </w:tc>
        <w:tc>
          <w:tcPr>
            <w:tcW w:w="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8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коронавирусная инфекция COVID-19</w:t>
            </w:r>
          </w:p>
        </w:tc>
      </w:tr>
    </w:tbl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