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ccdf" w14:textId="dfa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из категории: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 лесного фонда земельные участки коммунального государственного учреждения "Аральское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области" общей площадью 73,5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 водного фонда земельные участки республиканского государственного учреждения "Арало-Сырдарьинская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общей площадью 2226,5 гектара.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земельные участки общей площадью 2300,0 гектара республиканскому государственному учреждению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(далее – учреждение), в постоянное землепользование на территории Аральского района Кызылординской области, согласно приложению к настоящему постановлению в порядке, установленном земельным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 учреждения, указанные в пункте 1 настоящего постановления, общей площадью 2300,0 гектара из категории земель лесного фонда и земель водного фонда в категорию земель особо охраняемых природных территорий, имеющиеся на этой территории леса отнести к категории защитности "леса государственных природных заповедников".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Кызылординской области в соответствии с действующим законодательством Республики Казахстан установить охранную зону вокруг и на землях собственников земельных участков и землепользователей, находящихся в охранной зоне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42-43, ст. 290) следующее изменение: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48"/>
        <w:gridCol w:w="3976"/>
        <w:gridCol w:w="762"/>
        <w:gridCol w:w="4577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 заповедник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160826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48"/>
        <w:gridCol w:w="3976"/>
        <w:gridCol w:w="762"/>
        <w:gridCol w:w="4577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 заповедник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163126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484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предоставляемых в постоянное землепользование республиканскому государственному учреждению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25"/>
        <w:gridCol w:w="1971"/>
        <w:gridCol w:w="1032"/>
        <w:gridCol w:w="1971"/>
        <w:gridCol w:w="1346"/>
        <w:gridCol w:w="1973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 и месторасположение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(КГУ "Аральский государственное учреждение по охране лесов и животного мира")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(РГУ "Арало-Сырдарьинская бассейновая инспекция по регулированию использования и охране водных ресурсов")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