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42a" w14:textId="4613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декабря 2019 года № 1033 "О Плане законопроектных работ Правительства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1033 "О Плане законопроектных работ Правительства Республики Казахстан на 2020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6199"/>
        <w:gridCol w:w="554"/>
        <w:gridCol w:w="554"/>
        <w:gridCol w:w="555"/>
        <w:gridCol w:w="555"/>
        <w:gridCol w:w="1598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Закон Республики Казахстан "О дипломатической службе Республики Казахстан"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