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b0b" w14:textId="e96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по переходу Республики Казахстан к "зеленой экономике" на 2021 – 2030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2020 года № 479. Утратило силу постановлением Правительства Республики Казахстан от 29 ноября 2024 года № 1019.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29.11.2024 </w:t>
      </w:r>
      <w:r>
        <w:rPr>
          <w:rFonts w:ascii="Times New Roman"/>
          <w:b w:val="false"/>
          <w:i w:val="false"/>
          <w:color w:val="ff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"О Концепции по переходу Республики Казахстан к "зеленой экономике"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Концепции по переходу Республики Казахстан к "зеленой экономике" на 2021 – 2030 годы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 мероприятий: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1 февраля, представлять информацию о ходе их реализации в Министерство экологии и природных ресурсов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экологии и природных ресурсов Республики Казахстан по итогам года, не позднее 20 февраля, представлять в Правительство Республики Казахстан сводную информацию о ходе реализации Плана мероприятий.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Правительства Республики Казахстан по итогам года, не позднее 20 марта, представлять сводную информацию о ходе выполнения Плана мероприятий в Администрацию Президента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Аппарат Правительства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 №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по переходу Республики Казахстан к "зеленой экономике" на 2021 – 2030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ГО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Необходимый объем финансирования (млн.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Водные ресурсы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Снижение дефицита водных ресурсов на национальном уровне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1.1.1. Обеспечить водой население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по обеспечению стабильным водоснабжением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увеличению охвата населения очисткой сточных вод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снижению потерь воды при транспортировке в сетях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МЭПР,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1.1.2 Обеспечение водой сельское хозяйство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методов орошения и других современных водосберегающих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закрытого грунта с применением капельного орошения, дождевания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сельскохозяйственным культурам с более высокой добавленной стоимостью и менее водоемким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предприятиями технологии по водосбережению и повторному использованию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МСХ, МЭПР,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стимулирования внедрения водосберегающих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(свод), МИИР, МФ, МНЭ, МЭ, МЦРЗТИП, МЭГПР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Снижение дефицита водных ресурсов на уровне бассейн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1.2.1. Покрытие дефицита по бассейнам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гидротехнических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МЭ,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модернизация оросительных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водохранилищ и резервуаров для сдерживания стоков воды при паводках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1.2.2. Меры по исключению дефицита воды по каждому бассейну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соглашений по охране качества воды, а также о совместном использовании и охране трансграничных 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подход к восстановлению бассейновых систем, включая посадку леса, восстановление дельт, очистка от иловых осадков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подземных вод (разведка и забор)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мониторинг качества воды водных объектов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РГП "Казгидромет"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государственного экологического мониторинга (pH) морской воды Каспийского моря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РГП "Казгидромет"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Сельское хозяйство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методов ведения органического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современных технологий и лучших мировых практик ведения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механизмов, обеспечивающих устойчивое использование земельных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анализу деградированных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обводнению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Энергоэффективность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3.1. Меры по энергосбережению и повышению энергоэффективности в сфере жилищного-коммунального хозяйства и системе отопления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энергопотребления крупными 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модернизации тепловых сетей, производственных мощностей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МИИР, МЭ, акиматы областей, городов Астаны, Алматы и Шымкента, электро-энергетические компаний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уличного освещения с использованием энергосберегающих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3.2 Меры по энергосбережению и повышению энергоэффективности в строительной отрасли и промышленности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строительства и капитального ремонта жилого фонда с элементами термомодернизации в соответствии с последними стандартами теплозащиты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заслушивания субъектов государственного энергетического реестра по реализации планов мероприятий по результатам энергоаудита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МИИР,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Дорожной карты по энергосбережению и повышению энергоэффективности Республики Казахстан на 2022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МЭГПР, МЭ, МНЭ, МФ, акиматы областей, городов Нур-Султана, Алматы и Шымкента, НПП "Атамекен", АО "Институт развития электроэнергетики и энергосбережения"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технической помощи от Всемирного Банка и Германского энергетического агентства DENA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определения рейтинга энергоаудиторских компаний по итогам полученных экономических эффектов от рекомендованных мероприятий в течение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МИИР,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3.3 Внедрение мер по энергосбережению и повышению энергоэффективности в транспортном секторе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альтернативных видов транспорта и соответствующей инфраструктуры для электромобилей и автомобилей на газовом топливе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МИИР, МЭ, акиматы областей, городов Астаны, Алматы и Шымкента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транспортными потоками ("smart traffic control system")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Снижение уровня выбросов углекислого газа в электроэнергетике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г. Астаны, Акмолинской, Карагандинской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Акмолинской, Карагандинской областей и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установки новых и модернизации существующих котлов на электрических станциях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ТЭЦ с угля на газ во всех крупных городах газифицированных областей в случае его доступности по объҰмам и цене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новых тепловых станций в соответствии с лучшими мировыми технологиями по эффективности использования топлива и экологическим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(свод), акиматы областей, городов Нур- Султана,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Загрязнение воздуха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международным протоколам, регулирующим качество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МЭ, МИИР, 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целевых показателей качества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данных санитарно-эпидемиологического мониторинга окружающей среды и единой государственной системы мониторинга окружающей среды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МЗ,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Сбор, вывоз, утилизация, переработка и захоронение отходов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Охват населения вывозом твердых бытовых отходов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Государственной программы по обращению с отходами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Государственной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МЭ, МЗ, МСХ, МИИР, акиматы областей, городов Нур-Султана,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раздельного сбора отходов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поддержка строительства объектов энергетической утилизации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Полигоны захоронения твердых бытовых отходов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захоронения твердых бытовых отходов в соответствии с экологическими требованиями, санитарным правилам, и строительным нормам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Шымкента, 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полигонов твердых бытовых отходов, соответствующих требованиям и нормам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2030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незаконных свалок с последующим вывозом отходов на сортировочные, перерабатывающие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6.2. Повышение доли переработанных отходов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специальных мер поддержки для развития отрасли по обращению с отходами, в том числе по их переработке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органических отходов с получением биогаза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биогазовых установок на канализационно-очистных станциях и птицефабриках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исторических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(свод), АО "Жасыл Даму" (по согласованию), акиматы областей, городов Астаны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Сохранение и эффективное управление экосистемами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7.1. Рыбные ресурсы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 для определения оптимально-допустимых уловов рыбы и утверждение лимитов вылова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работах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Воспроизводство рыбных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7.2. Лесные ресурсы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инвентаризации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увеличению лесистости водосборных площадей бассейнов рек Урал, Иртыш, Иле,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акиматы Западно-Казахстанской, Атырауской, Актюбинской, Восточно-Казахстанской, Павлодарской, Алматинской и Кызылординской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зеленых зон вокруг областных центров и городов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работах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поддержки создания частных промышленных плантаций и лесных питомников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пилотных проектов по созданию промышленных плантаций и лесных питомников на основе государственно-частного партнҰрства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увеличению доли площади территории, покрытой лесом и обеспечение их сохранности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затрат 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7.3. Животный мир и охотничье хозяйство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учета численности редких и исчезающих видов животных, в том числе в горных массивах и видов, являющихся объектами охоты, с утверждением лимитов изъятия (для объектов охоты)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и восстановительных мероприятий и мониторинг популяций редких и исчезающих видов копытных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Формирование экологической культуры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продвижение "зеленой" политики через публикации, прямые контакты между регулятором и компаниями с разъяснениями правил и принципов, вручение отраслевых наград за достижения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(свод), МСХ, МИИР, МЦРЗТИП (по согласованию),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по переходу к "зеленой экономике"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таксономии зеленых проектов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(свод), МИИР, МНЭ, МСХ, МЭ, МФЦА, МЦРЗТИП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зеленого роста, направленного на повышение осведомленности о "зеленых" финансах, а также обмен международным опытом и передовой практикой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коммюнике участников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повышению информированности общественности об особенностях выпуска зеленых облигаций в рамках "Международной недели инвесторов МФЦА"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* (см. примечание)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дополнительных затрат не потребуется, мероприятия будут проводиться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средств из республиканского и местного бюджета.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акиматы областей       -       Акимат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Астаны,       Акимат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и Шымкент       Акимат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Акимат Туркестанской области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РК – Министерство здравоохранения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РК – Министерство иностранных дел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РК – Министерство информации и общественного развития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РК – Министерство национальной экономики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РК – Министерство индустрии и инфраструктурного развития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Министерство сельского хозяйства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РК – Министерство финансов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МЦЗТИП – некоммерческое акционерное общество "Международный центр по развитию зеленых технологий и инвестиционных проектов"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– Международный финансовый центр "Астана"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"Жасыл Даму" – ......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"Казгидромет" – .....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......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"Институт развития электроэнергетики и энергосбережения" – ......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НЕОБХОДИМО УКАЗАТЬ ПО АЛФАИТУ НА ГОС ЯЗЫКЕ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ТАБЛИЦУ СЛЕДУЕТ ДОБАВИТЬ ЦИФРОВУЮ ШАПКУ, И СООТВЕТСТВЕННО НА КАЖДУЮ СТРАНИЦУ В НАЧАЛЕ ТАБЛИЦЫ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