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019" w14:textId="cc9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сокращению расходов в субъектах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предусмотрено изменение постановлением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(Для служебного пользования) (вводится в действие со дня подписания и действует до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субъектам квазигосударственного сектора запрет сроком на 3 года на приобретение: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легковых автотранспортных средств выше базовой комплектации, с объемом двигателя более 2000 кубических сантиметров, а также происходящих не из государств-членов Евразийского экономического союза;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специальных и оперативно-служебных автотранспортных средств (на базе легковых), происходящих не из государств-членов Евразийского экономического союза;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офисной мебели.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не распространяются на случаи обеспечения деятельности Президента Республики Казахстан, Первого Президента Республики Казахстан – Елбасы, Премьер-Министра Республики Казахстан, председателей палат Парламента Республики Казахстан, обслуживания официальных мероприятий с участием Президента Республики Казахстан, Первого Президента Республики Казахстан – Елбасы, Премьер-Министра Республики Казахстан, председателей палат Парламента Республики Казахстан и делегаций;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не распространяются на организации социальной сферы (образование, здравоохранение, культура, физическая культура и спорт) и организации, связанные с обслуживанием населения (некоммерческое акционерное общество "Государственная корпорация "Правительство для граждан"), за исключением их административного персонала.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30.11.2021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субъектам квазигосударственного сектора (по согласованию):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вытекающие из настоящего постановления;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 ежегодно по итогам полугодия и года (к 10 июля и к 10 января) представлять в Министерство национальной экономики Республики Казахстан информацию о ходе реализации мер по сокращению расходов в субъектах квазигосударственного сектора.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ежегодно по итогам года, следующего за отчетным годом (к 25 января), обеспечить представление в Правительство Республики Казахстан сводной информации о ходе исполнения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Настоящее постановление вводится в действие со дня его подписания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