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c527" w14:textId="035c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2020 года № 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Предоставление в имущественный наем (аренду) недвижимого имущества специальных государственных органов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 (зарегистрированный в Реестре государственной регистрации нормативных правовых актов 17 марта 2015 года за № 10467, опубликованный в информационно-правовой системе "Әділет" 3 апреля 2015 года).".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