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ee07" w14:textId="e35e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Республикой Северная Македония о передаче осужденных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2020 года № 458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Республикой Северная Македония о передаче осужденных лиц".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Договора между Республикой Казахстан и Республикой Северная Македония о передаче осужденных лиц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Республикой Северная Македония о передаче осужденных лиц, совершенный в Скопье 22 августа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