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296a" w14:textId="3402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Болгария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2020 года № 456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Болгария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Договора между Республикой Казахстан и Республикой Болгария о передаче осужденных лиц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Болгария о передаче осужденных лиц, совершенный в Софии 13 мая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