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5453" w14:textId="90d5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"Республиканская газета "Егемен Қазақстан" и товариществ с ограниченной ответственностью "Управляющая компания "Қазмедиа орталығы" и "Қазақ газеттері"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2020 года № 449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информации и общественного развития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Министра информации и общественного развития Республики Казахстан Балаевой Аиды Галымовны в состав Совета директоров акционерного общества "Республиканская газета "Егемен Қазақстан" и наблюдательных советов товариществ с ограниченной ответственностью "Управляющая компания "Қазмедиа орталығы" и "Қазақ газеттері".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