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f36b" w14:textId="a92f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17 сентября 2018 года № 569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низкорентабельных,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2020 года № 440. Утратило силу постановлением Правительства Республики Казахстан от 18 апреля 2025 года № 248.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18.04.2025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сентября 2018 года № 569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низкорентабельных, и признании утратившими силу некоторых решений Правительства Республики Казахстан" (САПП Республики Казахстан 2018 г., № 53-54, ст. 286)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3, 4, 5 и 6,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Саяк-1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243 от 18 сентября 1998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"Казахмыс"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2020 года до 1 января 2021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Шатыркуль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583 от 4 декабря 2000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"Казахмыс"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2020 года до 1 января 2021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Аркалыкское, Северное, Нижне-Ашутское, Верхне-Ашутское, Уштобинское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188 от 29 мая 1998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"Алюминий Казахстана"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2020 года до 1 января 2021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Восточно-Аятское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2119 от 26 июля 2006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"Алюминий Казахстана"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2020 года до 1 января 2021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