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ccee" w14:textId="3d7c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17 октября 2008 года № 962 "О мерах по реализации Указа Президента Республики Казахстан от 13 октября 2008 года № 669"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2020 года № 431.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октября 2008 года № 962 "О мерах по реализации Указа Президента Республики Казахстан от 13 октября 2008 года № 669" (САПП Республики Казахстан, 2008 г., № 41, ст. 458)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Совета директоров акционерного общетва "Фонд национального благосостояния "Самрук-Қазына":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3673"/>
        <w:gridCol w:w="4314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"Альпер Акдениз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независимый директор"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2"/>
        <w:gridCol w:w="3391"/>
        <w:gridCol w:w="4927"/>
      </w:tblGrid>
      <w:tr>
        <w:trPr>
          <w:trHeight w:val="30" w:hRule="atLeast"/>
        </w:trPr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"Лука Сутера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независимый директор".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