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101e" w14:textId="4f91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2020 года № 418.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