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9e6a" w14:textId="9979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третьего периодического доклада о выполнении Республикой Казахстан Международного пакта о гражданских и политических правах</w:t>
      </w:r>
    </w:p>
    <w:p>
      <w:pPr>
        <w:spacing w:after="0"/>
        <w:ind w:left="0"/>
        <w:jc w:val="both"/>
      </w:pPr>
      <w:r>
        <w:rPr>
          <w:rFonts w:ascii="Times New Roman"/>
          <w:b w:val="false"/>
          <w:i w:val="false"/>
          <w:color w:val="000000"/>
          <w:sz w:val="28"/>
        </w:rPr>
        <w:t>Постановление Правительства Республики Казахстан от 30 июня 2020 года № 416</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Международного пакта о гражданских и политических правах, ратифицированного Республикой Казахстан 28 ноября 2005 года,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третий периодический доклад</w:t>
      </w:r>
      <w:r>
        <w:rPr>
          <w:rFonts w:ascii="Times New Roman"/>
          <w:b w:val="false"/>
          <w:i w:val="false"/>
          <w:color w:val="000000"/>
          <w:sz w:val="28"/>
        </w:rPr>
        <w:t xml:space="preserve"> о выполнении Республикой Казахстан Международного пакта о гражданских и политических правах.</w:t>
      </w:r>
    </w:p>
    <w:bookmarkEnd w:id="1"/>
    <w:bookmarkStart w:name="z5" w:id="2"/>
    <w:p>
      <w:pPr>
        <w:spacing w:after="0"/>
        <w:ind w:left="0"/>
        <w:jc w:val="both"/>
      </w:pPr>
      <w:r>
        <w:rPr>
          <w:rFonts w:ascii="Times New Roman"/>
          <w:b w:val="false"/>
          <w:i w:val="false"/>
          <w:color w:val="000000"/>
          <w:sz w:val="28"/>
        </w:rPr>
        <w:t>
      2. Министерству иностранных дел Республики Казахстан в установленном порядке направить Генеральному секретарю Организации Объединенных Наций третий периодический доклад о выполнении Республикой Казахстан Международного пакта о гражданских и политических правах.</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w:t>
            </w:r>
            <w:r>
              <w:br/>
            </w:r>
            <w:r>
              <w:rPr>
                <w:rFonts w:ascii="Times New Roman"/>
                <w:b w:val="false"/>
                <w:i w:val="false"/>
                <w:color w:val="000000"/>
                <w:sz w:val="20"/>
              </w:rPr>
              <w:t>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июня 2020 года № 416</w:t>
            </w:r>
          </w:p>
        </w:tc>
      </w:tr>
    </w:tbl>
    <w:bookmarkStart w:name="z10" w:id="4"/>
    <w:p>
      <w:pPr>
        <w:spacing w:after="0"/>
        <w:ind w:left="0"/>
        <w:jc w:val="left"/>
      </w:pPr>
      <w:r>
        <w:rPr>
          <w:rFonts w:ascii="Times New Roman"/>
          <w:b/>
          <w:i w:val="false"/>
          <w:color w:val="000000"/>
        </w:rPr>
        <w:t xml:space="preserve"> Третий периодический доклад о выполнении Республикой Казахстан Международного пакта о гражданских и политических правах</w:t>
      </w:r>
    </w:p>
    <w:bookmarkEnd w:id="4"/>
    <w:p>
      <w:pPr>
        <w:spacing w:after="0"/>
        <w:ind w:left="0"/>
        <w:jc w:val="both"/>
      </w:pPr>
      <w:r>
        <w:rPr>
          <w:rFonts w:ascii="Times New Roman"/>
          <w:b/>
          <w:i w:val="false"/>
          <w:color w:val="000000"/>
          <w:sz w:val="28"/>
        </w:rPr>
        <w:t>I. Вступление</w:t>
      </w:r>
    </w:p>
    <w:bookmarkStart w:name="z12" w:id="5"/>
    <w:p>
      <w:pPr>
        <w:spacing w:after="0"/>
        <w:ind w:left="0"/>
        <w:jc w:val="both"/>
      </w:pPr>
      <w:r>
        <w:rPr>
          <w:rFonts w:ascii="Times New Roman"/>
          <w:b w:val="false"/>
          <w:i w:val="false"/>
          <w:color w:val="000000"/>
          <w:sz w:val="28"/>
        </w:rPr>
        <w:t xml:space="preserve">
      1. Настоящий доклад подготовлен в соответствии с пунктом 1 </w:t>
      </w:r>
      <w:r>
        <w:rPr>
          <w:rFonts w:ascii="Times New Roman"/>
          <w:b w:val="false"/>
          <w:i w:val="false"/>
          <w:color w:val="000000"/>
          <w:sz w:val="28"/>
        </w:rPr>
        <w:t>статьи 40</w:t>
      </w:r>
      <w:r>
        <w:rPr>
          <w:rFonts w:ascii="Times New Roman"/>
          <w:b w:val="false"/>
          <w:i w:val="false"/>
          <w:color w:val="000000"/>
          <w:sz w:val="28"/>
        </w:rPr>
        <w:t xml:space="preserve"> Международного пакта о гражданских и политических правах (далее – Пакт), руководящими принципами к докладу, предоставляемому государством-участником в соответствии со статьей 40 к Пакту (CCPR/C/2009/1 от 22 ноября 2010 года), а также руководящими принципами в отношении формы и содержания докладов, представляемых государствами-участниками международных договоров по правам человека (HRI/GEN/2/REV.6 от 31 июня 2009 года).</w:t>
      </w:r>
    </w:p>
    <w:bookmarkEnd w:id="5"/>
    <w:bookmarkStart w:name="z13" w:id="6"/>
    <w:p>
      <w:pPr>
        <w:spacing w:after="0"/>
        <w:ind w:left="0"/>
        <w:jc w:val="both"/>
      </w:pPr>
      <w:r>
        <w:rPr>
          <w:rFonts w:ascii="Times New Roman"/>
          <w:b w:val="false"/>
          <w:i w:val="false"/>
          <w:color w:val="000000"/>
          <w:sz w:val="28"/>
        </w:rPr>
        <w:t>
      2. С момента защиты последнего периодического доклада в 2016 году, национальное законодательство Казахстана претерпело множество изменений и совершенствований. Настоящий доклад отражает наиболее значимые изменения, направленные, в том числе на выполнение норм Пакта и заключительных рекомендаций, данных на 117-ой сессии Комитета ООН по правам человека (далее – Комитет) (CCPR/C/KAZ/CO/2 от 9 августа 2016 года).</w:t>
      </w:r>
    </w:p>
    <w:bookmarkEnd w:id="6"/>
    <w:bookmarkStart w:name="z14" w:id="7"/>
    <w:p>
      <w:pPr>
        <w:spacing w:after="0"/>
        <w:ind w:left="0"/>
        <w:jc w:val="both"/>
      </w:pPr>
      <w:r>
        <w:rPr>
          <w:rFonts w:ascii="Times New Roman"/>
          <w:b w:val="false"/>
          <w:i w:val="false"/>
          <w:color w:val="000000"/>
          <w:sz w:val="28"/>
        </w:rPr>
        <w:t xml:space="preserve">
      3. Настоящий доклад сформирован и подготовлен Министерством юстиции Республики Казахстан совместно с другими государственными органами, а также при активном участии гражданского общества. Альтернативный доклад, комментарии и замечания неправительственных организаций также были учтены при формировании доклада. </w:t>
      </w:r>
    </w:p>
    <w:bookmarkEnd w:id="7"/>
    <w:p>
      <w:pPr>
        <w:spacing w:after="0"/>
        <w:ind w:left="0"/>
        <w:jc w:val="both"/>
      </w:pPr>
      <w:r>
        <w:rPr>
          <w:rFonts w:ascii="Times New Roman"/>
          <w:b/>
          <w:i w:val="false"/>
          <w:color w:val="000000"/>
          <w:sz w:val="28"/>
        </w:rPr>
        <w:t xml:space="preserve">II. Общие сведения </w:t>
      </w:r>
    </w:p>
    <w:bookmarkStart w:name="z16" w:id="8"/>
    <w:p>
      <w:pPr>
        <w:spacing w:after="0"/>
        <w:ind w:left="0"/>
        <w:jc w:val="both"/>
      </w:pPr>
      <w:r>
        <w:rPr>
          <w:rFonts w:ascii="Times New Roman"/>
          <w:b w:val="false"/>
          <w:i w:val="false"/>
          <w:color w:val="000000"/>
          <w:sz w:val="28"/>
        </w:rPr>
        <w:t>
      4. За последние годы принят ряд основополагающих государственных программ (Стратегия "Казахстан – 2050", Программа инфраструктурного развития "Нұрлы жол", Стратегический план развития Казахстана до 2025 года, "Цифровой Казахстан", поэтапный перевод алфавита казахского языка на латинскую графику), тем самым обозначены стратегические цели и направления развития на десятилетия вперед. Разработка этих документов сопровождалась широкими общественными дискуссиями с привлечением международных и национальных независимых экспертов.</w:t>
      </w:r>
    </w:p>
    <w:bookmarkEnd w:id="8"/>
    <w:bookmarkStart w:name="z17" w:id="9"/>
    <w:p>
      <w:pPr>
        <w:spacing w:after="0"/>
        <w:ind w:left="0"/>
        <w:jc w:val="both"/>
      </w:pPr>
      <w:r>
        <w:rPr>
          <w:rFonts w:ascii="Times New Roman"/>
          <w:b w:val="false"/>
          <w:i w:val="false"/>
          <w:color w:val="000000"/>
          <w:sz w:val="28"/>
        </w:rPr>
        <w:t>
      5. В 2017 году проведена конституционная реформа по перераспределению полномочий между ветвями государственной власти, усилены роль и ответственность Парламента и Правительства перед гражданами в связи с передачей полномочий Президента. Сформирован механизм "обратной связи" между населением и Правительством путем создания общественных советов при центральных и местных исполнительных органах с целью выражения и учета мнения гражданского общества по общественно значимым вопросам. Введена обязательная ежегодная отчетность руководителей центральных и местных исполнительных органов, а также ректоров государственных университетов перед населением.</w:t>
      </w:r>
    </w:p>
    <w:bookmarkEnd w:id="9"/>
    <w:bookmarkStart w:name="z18" w:id="10"/>
    <w:p>
      <w:pPr>
        <w:spacing w:after="0"/>
        <w:ind w:left="0"/>
        <w:jc w:val="both"/>
      </w:pPr>
      <w:r>
        <w:rPr>
          <w:rFonts w:ascii="Times New Roman"/>
          <w:b w:val="false"/>
          <w:i w:val="false"/>
          <w:color w:val="000000"/>
          <w:sz w:val="28"/>
        </w:rPr>
        <w:t xml:space="preserve">
      6. В 2019 году прошел мирный и открытый транзит власти. В связи с досрочным прекращением своих полномочий Н. Назарбаевым состоялись досрочные выборы Президента. </w:t>
      </w:r>
    </w:p>
    <w:bookmarkEnd w:id="10"/>
    <w:bookmarkStart w:name="z19" w:id="11"/>
    <w:p>
      <w:pPr>
        <w:spacing w:after="0"/>
        <w:ind w:left="0"/>
        <w:jc w:val="both"/>
      </w:pPr>
      <w:r>
        <w:rPr>
          <w:rFonts w:ascii="Times New Roman"/>
          <w:b w:val="false"/>
          <w:i w:val="false"/>
          <w:color w:val="000000"/>
          <w:sz w:val="28"/>
        </w:rPr>
        <w:t xml:space="preserve">
      7. Вновь избранный Президент К. Токаев в своем первом Послании озвучил поручение Правительству по скорейшему переходу на концепцию "Слышащего государства" с целью незамедлительного реагирования на критику и конструктивные предложения граждан и НПО, налаживанию эффективной коммуникации с населением и бизнесом. </w:t>
      </w:r>
    </w:p>
    <w:bookmarkEnd w:id="11"/>
    <w:bookmarkStart w:name="z20" w:id="12"/>
    <w:p>
      <w:pPr>
        <w:spacing w:after="0"/>
        <w:ind w:left="0"/>
        <w:jc w:val="both"/>
      </w:pPr>
      <w:r>
        <w:rPr>
          <w:rFonts w:ascii="Times New Roman"/>
          <w:b w:val="false"/>
          <w:i w:val="false"/>
          <w:color w:val="000000"/>
          <w:sz w:val="28"/>
        </w:rPr>
        <w:t xml:space="preserve">
      8. В 2018 году приняты поправки в законы о выборах и местном самоуправлении с целью развития многопартийности, политической конкуренции и плюрализма мнений, включая введение пропорциональной системы выборов депутатов местных представительных органов. </w:t>
      </w:r>
    </w:p>
    <w:bookmarkEnd w:id="12"/>
    <w:bookmarkStart w:name="z21" w:id="13"/>
    <w:p>
      <w:pPr>
        <w:spacing w:after="0"/>
        <w:ind w:left="0"/>
        <w:jc w:val="both"/>
      </w:pPr>
      <w:r>
        <w:rPr>
          <w:rFonts w:ascii="Times New Roman"/>
          <w:b w:val="false"/>
          <w:i w:val="false"/>
          <w:color w:val="000000"/>
          <w:sz w:val="28"/>
        </w:rPr>
        <w:t xml:space="preserve">
      9.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июня 2018 года внесены изменения, направленные на модернизацию избирательного процесса, обеспечение соблюдения основополагающих избирательных принципов, свободы волеизъявления граждан. Предусмотрена ответственность местных исполнительных органов, избирательных комиссий в целях реализации прав граждан с ограниченными возможностями.</w:t>
      </w:r>
    </w:p>
    <w:bookmarkEnd w:id="13"/>
    <w:bookmarkStart w:name="z22" w:id="14"/>
    <w:p>
      <w:pPr>
        <w:spacing w:after="0"/>
        <w:ind w:left="0"/>
        <w:jc w:val="both"/>
      </w:pPr>
      <w:r>
        <w:rPr>
          <w:rFonts w:ascii="Times New Roman"/>
          <w:b w:val="false"/>
          <w:i w:val="false"/>
          <w:color w:val="000000"/>
          <w:sz w:val="28"/>
        </w:rPr>
        <w:t>
      10. В сентябре 2019 года Президентом утвержден Общенациональный план, предусматривающий принятие Парламентом и Правительством мер экономического, социального характера, по ужесточению наказания за насилие, торговлю людьми и других преступлений против личности, особенно против детей и женщин, борьбе с коррупцией, возврату антикоррупционной экспертизы проектов НПА, введению административной юстиции для обеспечения равных условий для граждан в судебных спорах против государственных органов, принятию концепции развития гражданского общества и усилению мандата общественных советов, а также совершенствованию законодательства о митингах.</w:t>
      </w:r>
    </w:p>
    <w:bookmarkEnd w:id="14"/>
    <w:bookmarkStart w:name="z23" w:id="15"/>
    <w:p>
      <w:pPr>
        <w:spacing w:after="0"/>
        <w:ind w:left="0"/>
        <w:jc w:val="both"/>
      </w:pPr>
      <w:r>
        <w:rPr>
          <w:rFonts w:ascii="Times New Roman"/>
          <w:b w:val="false"/>
          <w:i w:val="false"/>
          <w:color w:val="000000"/>
          <w:sz w:val="28"/>
        </w:rPr>
        <w:t>
      11. Главой государства создан Национальный совет общественного доверия, целями которого являются поощрение и защита прав человека во всех секторах, а также вовлечение гражданского общества в обсуждение актуальных общегосударственных задач. В состав Совета вошли известные правозащитники, экономисты и другие независимые эксперты.</w:t>
      </w:r>
    </w:p>
    <w:bookmarkEnd w:id="15"/>
    <w:bookmarkStart w:name="z24" w:id="16"/>
    <w:p>
      <w:pPr>
        <w:spacing w:after="0"/>
        <w:ind w:left="0"/>
        <w:jc w:val="both"/>
      </w:pPr>
      <w:r>
        <w:rPr>
          <w:rFonts w:ascii="Times New Roman"/>
          <w:b w:val="false"/>
          <w:i w:val="false"/>
          <w:color w:val="000000"/>
          <w:sz w:val="28"/>
        </w:rPr>
        <w:t>
      12. 22 декабря 2019 года в рамках второго заседания НСОД Президентом поручено приступить к процедуре подписания Второго факультативного протокола к МПГПП, направленного на отмену смертной казни. В настоящее время ведется соответствующая внутригосударственная работа.</w:t>
      </w:r>
    </w:p>
    <w:bookmarkEnd w:id="16"/>
    <w:bookmarkStart w:name="z25" w:id="17"/>
    <w:p>
      <w:pPr>
        <w:spacing w:after="0"/>
        <w:ind w:left="0"/>
        <w:jc w:val="both"/>
      </w:pPr>
      <w:r>
        <w:rPr>
          <w:rFonts w:ascii="Times New Roman"/>
          <w:b w:val="false"/>
          <w:i w:val="false"/>
          <w:color w:val="000000"/>
          <w:sz w:val="28"/>
        </w:rPr>
        <w:t>
      13. Учрежден Координационный Совет при Администрации Президента с целью выработки рекомендаций и скоординированных подходов государственных органов и НПО к докладам РК по вопросам защиты прав человека, а также предложений по имплементации мер в области прав человека в национальное законодательство. Совет служит площадкой для обсуждения актуальных вопросов, а также содействует конструктивному взаимодействию по вопросам прав человека. В состав Совета вошли первые руководители министерств, УПЧ, УПР, а также 14 руководителей правозащитных НПО.</w:t>
      </w:r>
    </w:p>
    <w:bookmarkEnd w:id="17"/>
    <w:bookmarkStart w:name="z26" w:id="18"/>
    <w:p>
      <w:pPr>
        <w:spacing w:after="0"/>
        <w:ind w:left="0"/>
        <w:jc w:val="both"/>
      </w:pPr>
      <w:r>
        <w:rPr>
          <w:rFonts w:ascii="Times New Roman"/>
          <w:b w:val="false"/>
          <w:i w:val="false"/>
          <w:color w:val="000000"/>
          <w:sz w:val="28"/>
        </w:rPr>
        <w:t>
      14. С момента принятия Повестки дня в области устойчивого развития до 2030 года удалось достичь прогресса в вопросах образования, предпринимательства, расширения доступа к финансовым инструментам, сокращения бедности и модернизации судебной системы. 79,9 % индикаторов и показателей ЦУР внедрено в национальное стратегическое планирование.</w:t>
      </w:r>
    </w:p>
    <w:bookmarkEnd w:id="18"/>
    <w:bookmarkStart w:name="z27" w:id="19"/>
    <w:p>
      <w:pPr>
        <w:spacing w:after="0"/>
        <w:ind w:left="0"/>
        <w:jc w:val="both"/>
      </w:pPr>
      <w:r>
        <w:rPr>
          <w:rFonts w:ascii="Times New Roman"/>
          <w:b w:val="false"/>
          <w:i w:val="false"/>
          <w:color w:val="000000"/>
          <w:sz w:val="28"/>
        </w:rPr>
        <w:t xml:space="preserve">
      15. С 2016 года действует Координационный совет под руководством Заместителя Премьер-Министра с целью контроля реализации ЦУР. В его состав входят представители государственных органов, НПО и международных организаций. </w:t>
      </w:r>
    </w:p>
    <w:bookmarkEnd w:id="19"/>
    <w:bookmarkStart w:name="z28" w:id="20"/>
    <w:p>
      <w:pPr>
        <w:spacing w:after="0"/>
        <w:ind w:left="0"/>
        <w:jc w:val="both"/>
      </w:pPr>
      <w:r>
        <w:rPr>
          <w:rFonts w:ascii="Times New Roman"/>
          <w:b w:val="false"/>
          <w:i w:val="false"/>
          <w:color w:val="000000"/>
          <w:sz w:val="28"/>
        </w:rPr>
        <w:t>
      16. Казахстан, сохраняя высокую приверженность борьбе с терроризмом, благодарит государства-члены и СБ ООН за поддержку инициативы по принятию кодекса поведения для достижения мира, свободного от терроризма. Продолжая эту политику, Казахстан принял решительные меры для возвращения казахстанских женщин и детей из Сирии и Ирака в рамках гуманитарных операций "Жусан" и "Русафа". Данная гуманитарная операция ярко демонстрирует нашу озабоченность по поводу прав на жизнь наших граждан и мира, их возвращением на родину, не исключая даже права человека тех граждан, чья виновность в совершении актов терроризма была доказана в судебном порядке.</w:t>
      </w:r>
    </w:p>
    <w:bookmarkEnd w:id="20"/>
    <w:bookmarkStart w:name="z29" w:id="21"/>
    <w:p>
      <w:pPr>
        <w:spacing w:after="0"/>
        <w:ind w:left="0"/>
        <w:jc w:val="both"/>
      </w:pPr>
      <w:r>
        <w:rPr>
          <w:rFonts w:ascii="Times New Roman"/>
          <w:b w:val="false"/>
          <w:i w:val="false"/>
          <w:color w:val="000000"/>
          <w:sz w:val="28"/>
        </w:rPr>
        <w:t>
      17. Казахстан принял решение присоединиться к Конвенции СЕ по предотвращению и борьбе с насилием в отношении женщин и насилием в семье (Стамбульская Конвенция), направленную на предотвращение бытового насилия, защиту жертв и судебное преследование виновных, а также создающую всеобъемлющую правовую базу и подход к борьбе с насилием в отношении женщин.</w:t>
      </w:r>
    </w:p>
    <w:bookmarkEnd w:id="21"/>
    <w:bookmarkStart w:name="z30" w:id="22"/>
    <w:p>
      <w:pPr>
        <w:spacing w:after="0"/>
        <w:ind w:left="0"/>
        <w:jc w:val="left"/>
      </w:pPr>
      <w:r>
        <w:rPr>
          <w:rFonts w:ascii="Times New Roman"/>
          <w:b/>
          <w:i w:val="false"/>
          <w:color w:val="000000"/>
        </w:rPr>
        <w:t xml:space="preserve"> III. Информация, касающаяся отдельных статей Пакта и по Заключительным замечаниям Комитета по правам человека </w:t>
      </w:r>
    </w:p>
    <w:bookmarkEnd w:id="22"/>
    <w:p>
      <w:pPr>
        <w:spacing w:after="0"/>
        <w:ind w:left="0"/>
        <w:jc w:val="both"/>
      </w:pPr>
      <w:r>
        <w:rPr>
          <w:rFonts w:ascii="Times New Roman"/>
          <w:b/>
          <w:i w:val="false"/>
          <w:color w:val="000000"/>
          <w:sz w:val="28"/>
        </w:rPr>
        <w:t>По статье 1 Пакта</w:t>
      </w:r>
    </w:p>
    <w:bookmarkStart w:name="z32" w:id="23"/>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1</w:t>
      </w:r>
    </w:p>
    <w:bookmarkEnd w:id="23"/>
    <w:bookmarkStart w:name="z33" w:id="24"/>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народы</w:t>
      </w:r>
      <w:r>
        <w:rPr>
          <w:rFonts w:ascii="Times New Roman"/>
          <w:b w:val="false"/>
          <w:i w:val="false"/>
          <w:color w:val="000000"/>
          <w:sz w:val="28"/>
        </w:rPr>
        <w:t xml:space="preserve"> </w:t>
      </w:r>
      <w:r>
        <w:rPr>
          <w:rFonts w:ascii="Times New Roman"/>
          <w:b w:val="false"/>
          <w:i/>
          <w:color w:val="000000"/>
          <w:sz w:val="28"/>
        </w:rPr>
        <w:t>имеют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самоопределение.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силу</w:t>
      </w:r>
      <w:r>
        <w:rPr>
          <w:rFonts w:ascii="Times New Roman"/>
          <w:b w:val="false"/>
          <w:i w:val="false"/>
          <w:color w:val="000000"/>
          <w:sz w:val="28"/>
        </w:rPr>
        <w:t xml:space="preserve"> </w:t>
      </w:r>
      <w:r>
        <w:rPr>
          <w:rFonts w:ascii="Times New Roman"/>
          <w:b w:val="false"/>
          <w:i/>
          <w:color w:val="000000"/>
          <w:sz w:val="28"/>
        </w:rPr>
        <w:t>этого</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они</w:t>
      </w:r>
      <w:r>
        <w:rPr>
          <w:rFonts w:ascii="Times New Roman"/>
          <w:b w:val="false"/>
          <w:i w:val="false"/>
          <w:color w:val="000000"/>
          <w:sz w:val="28"/>
        </w:rPr>
        <w:t xml:space="preserve"> </w:t>
      </w:r>
      <w:r>
        <w:rPr>
          <w:rFonts w:ascii="Times New Roman"/>
          <w:b w:val="false"/>
          <w:i/>
          <w:color w:val="000000"/>
          <w:sz w:val="28"/>
        </w:rPr>
        <w:t>свободно</w:t>
      </w:r>
      <w:r>
        <w:rPr>
          <w:rFonts w:ascii="Times New Roman"/>
          <w:b w:val="false"/>
          <w:i w:val="false"/>
          <w:color w:val="000000"/>
          <w:sz w:val="28"/>
        </w:rPr>
        <w:t xml:space="preserve"> </w:t>
      </w:r>
      <w:r>
        <w:rPr>
          <w:rFonts w:ascii="Times New Roman"/>
          <w:b w:val="false"/>
          <w:i/>
          <w:color w:val="000000"/>
          <w:sz w:val="28"/>
        </w:rPr>
        <w:t>устанавливают</w:t>
      </w:r>
      <w:r>
        <w:rPr>
          <w:rFonts w:ascii="Times New Roman"/>
          <w:b w:val="false"/>
          <w:i w:val="false"/>
          <w:color w:val="000000"/>
          <w:sz w:val="28"/>
        </w:rPr>
        <w:t xml:space="preserve"> </w:t>
      </w:r>
      <w:r>
        <w:rPr>
          <w:rFonts w:ascii="Times New Roman"/>
          <w:b w:val="false"/>
          <w:i/>
          <w:color w:val="000000"/>
          <w:sz w:val="28"/>
        </w:rPr>
        <w:t>свой</w:t>
      </w:r>
      <w:r>
        <w:rPr>
          <w:rFonts w:ascii="Times New Roman"/>
          <w:b w:val="false"/>
          <w:i w:val="false"/>
          <w:color w:val="000000"/>
          <w:sz w:val="28"/>
        </w:rPr>
        <w:t xml:space="preserve"> </w:t>
      </w:r>
      <w:r>
        <w:rPr>
          <w:rFonts w:ascii="Times New Roman"/>
          <w:b w:val="false"/>
          <w:i/>
          <w:color w:val="000000"/>
          <w:sz w:val="28"/>
        </w:rPr>
        <w:t>политический</w:t>
      </w:r>
      <w:r>
        <w:rPr>
          <w:rFonts w:ascii="Times New Roman"/>
          <w:b w:val="false"/>
          <w:i w:val="false"/>
          <w:color w:val="000000"/>
          <w:sz w:val="28"/>
        </w:rPr>
        <w:t xml:space="preserve"> </w:t>
      </w:r>
      <w:r>
        <w:rPr>
          <w:rFonts w:ascii="Times New Roman"/>
          <w:b w:val="false"/>
          <w:i/>
          <w:color w:val="000000"/>
          <w:sz w:val="28"/>
        </w:rPr>
        <w:t>статус</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свободно</w:t>
      </w:r>
      <w:r>
        <w:rPr>
          <w:rFonts w:ascii="Times New Roman"/>
          <w:b w:val="false"/>
          <w:i w:val="false"/>
          <w:color w:val="000000"/>
          <w:sz w:val="28"/>
        </w:rPr>
        <w:t xml:space="preserve"> </w:t>
      </w:r>
      <w:r>
        <w:rPr>
          <w:rFonts w:ascii="Times New Roman"/>
          <w:b w:val="false"/>
          <w:i/>
          <w:color w:val="000000"/>
          <w:sz w:val="28"/>
        </w:rPr>
        <w:t>обеспечивают</w:t>
      </w:r>
      <w:r>
        <w:rPr>
          <w:rFonts w:ascii="Times New Roman"/>
          <w:b w:val="false"/>
          <w:i w:val="false"/>
          <w:color w:val="000000"/>
          <w:sz w:val="28"/>
        </w:rPr>
        <w:t xml:space="preserve"> </w:t>
      </w:r>
      <w:r>
        <w:rPr>
          <w:rFonts w:ascii="Times New Roman"/>
          <w:b w:val="false"/>
          <w:i/>
          <w:color w:val="000000"/>
          <w:sz w:val="28"/>
        </w:rPr>
        <w:t>свое</w:t>
      </w:r>
      <w:r>
        <w:rPr>
          <w:rFonts w:ascii="Times New Roman"/>
          <w:b w:val="false"/>
          <w:i w:val="false"/>
          <w:color w:val="000000"/>
          <w:sz w:val="28"/>
        </w:rPr>
        <w:t xml:space="preserve"> </w:t>
      </w:r>
      <w:r>
        <w:rPr>
          <w:rFonts w:ascii="Times New Roman"/>
          <w:b w:val="false"/>
          <w:i/>
          <w:color w:val="000000"/>
          <w:sz w:val="28"/>
        </w:rPr>
        <w:t>экономическое,</w:t>
      </w:r>
      <w:r>
        <w:rPr>
          <w:rFonts w:ascii="Times New Roman"/>
          <w:b w:val="false"/>
          <w:i w:val="false"/>
          <w:color w:val="000000"/>
          <w:sz w:val="28"/>
        </w:rPr>
        <w:t xml:space="preserve"> </w:t>
      </w:r>
      <w:r>
        <w:rPr>
          <w:rFonts w:ascii="Times New Roman"/>
          <w:b w:val="false"/>
          <w:i/>
          <w:color w:val="000000"/>
          <w:sz w:val="28"/>
        </w:rPr>
        <w:t>социальное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культурное</w:t>
      </w:r>
      <w:r>
        <w:rPr>
          <w:rFonts w:ascii="Times New Roman"/>
          <w:b w:val="false"/>
          <w:i w:val="false"/>
          <w:color w:val="000000"/>
          <w:sz w:val="28"/>
        </w:rPr>
        <w:t xml:space="preserve"> </w:t>
      </w:r>
      <w:r>
        <w:rPr>
          <w:rFonts w:ascii="Times New Roman"/>
          <w:b w:val="false"/>
          <w:i/>
          <w:color w:val="000000"/>
          <w:sz w:val="28"/>
        </w:rPr>
        <w:t>развитие.</w:t>
      </w:r>
      <w:r>
        <w:rPr>
          <w:rFonts w:ascii="Times New Roman"/>
          <w:b w:val="false"/>
          <w:i w:val="false"/>
          <w:color w:val="000000"/>
          <w:sz w:val="28"/>
        </w:rPr>
        <w:t xml:space="preserve"> </w:t>
      </w:r>
    </w:p>
    <w:bookmarkEnd w:id="24"/>
    <w:bookmarkStart w:name="z34" w:id="25"/>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народы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достижения</w:t>
      </w:r>
      <w:r>
        <w:rPr>
          <w:rFonts w:ascii="Times New Roman"/>
          <w:b w:val="false"/>
          <w:i w:val="false"/>
          <w:color w:val="000000"/>
          <w:sz w:val="28"/>
        </w:rPr>
        <w:t xml:space="preserve"> </w:t>
      </w:r>
      <w:r>
        <w:rPr>
          <w:rFonts w:ascii="Times New Roman"/>
          <w:b w:val="false"/>
          <w:i/>
          <w:color w:val="000000"/>
          <w:sz w:val="28"/>
        </w:rPr>
        <w:t>своих</w:t>
      </w:r>
      <w:r>
        <w:rPr>
          <w:rFonts w:ascii="Times New Roman"/>
          <w:b w:val="false"/>
          <w:i w:val="false"/>
          <w:color w:val="000000"/>
          <w:sz w:val="28"/>
        </w:rPr>
        <w:t xml:space="preserve"> </w:t>
      </w:r>
      <w:r>
        <w:rPr>
          <w:rFonts w:ascii="Times New Roman"/>
          <w:b w:val="false"/>
          <w:i/>
          <w:color w:val="000000"/>
          <w:sz w:val="28"/>
        </w:rPr>
        <w:t>целей</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свободно</w:t>
      </w:r>
      <w:r>
        <w:rPr>
          <w:rFonts w:ascii="Times New Roman"/>
          <w:b w:val="false"/>
          <w:i w:val="false"/>
          <w:color w:val="000000"/>
          <w:sz w:val="28"/>
        </w:rPr>
        <w:t xml:space="preserve"> </w:t>
      </w:r>
      <w:r>
        <w:rPr>
          <w:rFonts w:ascii="Times New Roman"/>
          <w:b w:val="false"/>
          <w:i/>
          <w:color w:val="000000"/>
          <w:sz w:val="28"/>
        </w:rPr>
        <w:t>распоряжаться</w:t>
      </w:r>
      <w:r>
        <w:rPr>
          <w:rFonts w:ascii="Times New Roman"/>
          <w:b w:val="false"/>
          <w:i w:val="false"/>
          <w:color w:val="000000"/>
          <w:sz w:val="28"/>
        </w:rPr>
        <w:t xml:space="preserve"> </w:t>
      </w:r>
      <w:r>
        <w:rPr>
          <w:rFonts w:ascii="Times New Roman"/>
          <w:b w:val="false"/>
          <w:i/>
          <w:color w:val="000000"/>
          <w:sz w:val="28"/>
        </w:rPr>
        <w:t>своими</w:t>
      </w:r>
      <w:r>
        <w:rPr>
          <w:rFonts w:ascii="Times New Roman"/>
          <w:b w:val="false"/>
          <w:i w:val="false"/>
          <w:color w:val="000000"/>
          <w:sz w:val="28"/>
        </w:rPr>
        <w:t xml:space="preserve"> </w:t>
      </w:r>
      <w:r>
        <w:rPr>
          <w:rFonts w:ascii="Times New Roman"/>
          <w:b w:val="false"/>
          <w:i/>
          <w:color w:val="000000"/>
          <w:sz w:val="28"/>
        </w:rPr>
        <w:t>естественными</w:t>
      </w:r>
      <w:r>
        <w:rPr>
          <w:rFonts w:ascii="Times New Roman"/>
          <w:b w:val="false"/>
          <w:i w:val="false"/>
          <w:color w:val="000000"/>
          <w:sz w:val="28"/>
        </w:rPr>
        <w:t xml:space="preserve"> </w:t>
      </w:r>
      <w:r>
        <w:rPr>
          <w:rFonts w:ascii="Times New Roman"/>
          <w:b w:val="false"/>
          <w:i/>
          <w:color w:val="000000"/>
          <w:sz w:val="28"/>
        </w:rPr>
        <w:t>богатствами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ресурсами</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ущерба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каких-либо</w:t>
      </w:r>
      <w:r>
        <w:rPr>
          <w:rFonts w:ascii="Times New Roman"/>
          <w:b w:val="false"/>
          <w:i w:val="false"/>
          <w:color w:val="000000"/>
          <w:sz w:val="28"/>
        </w:rPr>
        <w:t xml:space="preserve"> </w:t>
      </w:r>
      <w:r>
        <w:rPr>
          <w:rFonts w:ascii="Times New Roman"/>
          <w:b w:val="false"/>
          <w:i/>
          <w:color w:val="000000"/>
          <w:sz w:val="28"/>
        </w:rPr>
        <w:t>обязательств,</w:t>
      </w:r>
      <w:r>
        <w:rPr>
          <w:rFonts w:ascii="Times New Roman"/>
          <w:b w:val="false"/>
          <w:i w:val="false"/>
          <w:color w:val="000000"/>
          <w:sz w:val="28"/>
        </w:rPr>
        <w:t xml:space="preserve"> </w:t>
      </w:r>
      <w:r>
        <w:rPr>
          <w:rFonts w:ascii="Times New Roman"/>
          <w:b w:val="false"/>
          <w:i/>
          <w:color w:val="000000"/>
          <w:sz w:val="28"/>
        </w:rPr>
        <w:t>вытекающих</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международного</w:t>
      </w:r>
      <w:r>
        <w:rPr>
          <w:rFonts w:ascii="Times New Roman"/>
          <w:b w:val="false"/>
          <w:i w:val="false"/>
          <w:color w:val="000000"/>
          <w:sz w:val="28"/>
        </w:rPr>
        <w:t xml:space="preserve"> </w:t>
      </w:r>
      <w:r>
        <w:rPr>
          <w:rFonts w:ascii="Times New Roman"/>
          <w:b w:val="false"/>
          <w:i/>
          <w:color w:val="000000"/>
          <w:sz w:val="28"/>
        </w:rPr>
        <w:t>экономического</w:t>
      </w:r>
      <w:r>
        <w:rPr>
          <w:rFonts w:ascii="Times New Roman"/>
          <w:b w:val="false"/>
          <w:i w:val="false"/>
          <w:color w:val="000000"/>
          <w:sz w:val="28"/>
        </w:rPr>
        <w:t xml:space="preserve"> </w:t>
      </w:r>
      <w:r>
        <w:rPr>
          <w:rFonts w:ascii="Times New Roman"/>
          <w:b w:val="false"/>
          <w:i/>
          <w:color w:val="000000"/>
          <w:sz w:val="28"/>
        </w:rPr>
        <w:t>сотрудничества,</w:t>
      </w:r>
      <w:r>
        <w:rPr>
          <w:rFonts w:ascii="Times New Roman"/>
          <w:b w:val="false"/>
          <w:i w:val="false"/>
          <w:color w:val="000000"/>
          <w:sz w:val="28"/>
        </w:rPr>
        <w:t xml:space="preserve"> </w:t>
      </w:r>
      <w:r>
        <w:rPr>
          <w:rFonts w:ascii="Times New Roman"/>
          <w:b w:val="false"/>
          <w:i/>
          <w:color w:val="000000"/>
          <w:sz w:val="28"/>
        </w:rPr>
        <w:t>основанного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принципе</w:t>
      </w:r>
      <w:r>
        <w:rPr>
          <w:rFonts w:ascii="Times New Roman"/>
          <w:b w:val="false"/>
          <w:i w:val="false"/>
          <w:color w:val="000000"/>
          <w:sz w:val="28"/>
        </w:rPr>
        <w:t xml:space="preserve"> </w:t>
      </w:r>
      <w:r>
        <w:rPr>
          <w:rFonts w:ascii="Times New Roman"/>
          <w:b w:val="false"/>
          <w:i/>
          <w:color w:val="000000"/>
          <w:sz w:val="28"/>
        </w:rPr>
        <w:t>взаимной</w:t>
      </w:r>
      <w:r>
        <w:rPr>
          <w:rFonts w:ascii="Times New Roman"/>
          <w:b w:val="false"/>
          <w:i w:val="false"/>
          <w:color w:val="000000"/>
          <w:sz w:val="28"/>
        </w:rPr>
        <w:t xml:space="preserve"> </w:t>
      </w:r>
      <w:r>
        <w:rPr>
          <w:rFonts w:ascii="Times New Roman"/>
          <w:b w:val="false"/>
          <w:i/>
          <w:color w:val="000000"/>
          <w:sz w:val="28"/>
        </w:rPr>
        <w:t>выгоды,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международного</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один</w:t>
      </w:r>
      <w:r>
        <w:rPr>
          <w:rFonts w:ascii="Times New Roman"/>
          <w:b w:val="false"/>
          <w:i w:val="false"/>
          <w:color w:val="000000"/>
          <w:sz w:val="28"/>
        </w:rPr>
        <w:t xml:space="preserve"> </w:t>
      </w:r>
      <w:r>
        <w:rPr>
          <w:rFonts w:ascii="Times New Roman"/>
          <w:b w:val="false"/>
          <w:i/>
          <w:color w:val="000000"/>
          <w:sz w:val="28"/>
        </w:rPr>
        <w:t>народ</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коем</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лишен</w:t>
      </w:r>
      <w:r>
        <w:rPr>
          <w:rFonts w:ascii="Times New Roman"/>
          <w:b w:val="false"/>
          <w:i w:val="false"/>
          <w:color w:val="000000"/>
          <w:sz w:val="28"/>
        </w:rPr>
        <w:t xml:space="preserve"> </w:t>
      </w:r>
      <w:r>
        <w:rPr>
          <w:rFonts w:ascii="Times New Roman"/>
          <w:b w:val="false"/>
          <w:i/>
          <w:color w:val="000000"/>
          <w:sz w:val="28"/>
        </w:rPr>
        <w:t>принадлежащих</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средств</w:t>
      </w:r>
      <w:r>
        <w:rPr>
          <w:rFonts w:ascii="Times New Roman"/>
          <w:b w:val="false"/>
          <w:i w:val="false"/>
          <w:color w:val="000000"/>
          <w:sz w:val="28"/>
        </w:rPr>
        <w:t xml:space="preserve"> </w:t>
      </w:r>
      <w:r>
        <w:rPr>
          <w:rFonts w:ascii="Times New Roman"/>
          <w:b w:val="false"/>
          <w:i/>
          <w:color w:val="000000"/>
          <w:sz w:val="28"/>
        </w:rPr>
        <w:t>существования.</w:t>
      </w:r>
      <w:r>
        <w:rPr>
          <w:rFonts w:ascii="Times New Roman"/>
          <w:b w:val="false"/>
          <w:i w:val="false"/>
          <w:color w:val="000000"/>
          <w:sz w:val="28"/>
        </w:rPr>
        <w:t xml:space="preserve"> </w:t>
      </w:r>
    </w:p>
    <w:bookmarkEnd w:id="25"/>
    <w:bookmarkStart w:name="z35" w:id="26"/>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участвующие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те,</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несут</w:t>
      </w:r>
      <w:r>
        <w:rPr>
          <w:rFonts w:ascii="Times New Roman"/>
          <w:b w:val="false"/>
          <w:i w:val="false"/>
          <w:color w:val="000000"/>
          <w:sz w:val="28"/>
        </w:rPr>
        <w:t xml:space="preserve"> </w:t>
      </w:r>
      <w:r>
        <w:rPr>
          <w:rFonts w:ascii="Times New Roman"/>
          <w:b w:val="false"/>
          <w:i/>
          <w:color w:val="000000"/>
          <w:sz w:val="28"/>
        </w:rPr>
        <w:t>ответственность</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управление</w:t>
      </w:r>
      <w:r>
        <w:rPr>
          <w:rFonts w:ascii="Times New Roman"/>
          <w:b w:val="false"/>
          <w:i w:val="false"/>
          <w:color w:val="000000"/>
          <w:sz w:val="28"/>
        </w:rPr>
        <w:t xml:space="preserve"> </w:t>
      </w:r>
      <w:r>
        <w:rPr>
          <w:rFonts w:ascii="Times New Roman"/>
          <w:b w:val="false"/>
          <w:i/>
          <w:color w:val="000000"/>
          <w:sz w:val="28"/>
        </w:rPr>
        <w:t>несамоуправляющимися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подопечными</w:t>
      </w:r>
      <w:r>
        <w:rPr>
          <w:rFonts w:ascii="Times New Roman"/>
          <w:b w:val="false"/>
          <w:i w:val="false"/>
          <w:color w:val="000000"/>
          <w:sz w:val="28"/>
        </w:rPr>
        <w:t xml:space="preserve"> </w:t>
      </w:r>
      <w:r>
        <w:rPr>
          <w:rFonts w:ascii="Times New Roman"/>
          <w:b w:val="false"/>
          <w:i/>
          <w:color w:val="000000"/>
          <w:sz w:val="28"/>
        </w:rPr>
        <w:t>территориями,</w:t>
      </w:r>
      <w:r>
        <w:rPr>
          <w:rFonts w:ascii="Times New Roman"/>
          <w:b w:val="false"/>
          <w:i w:val="false"/>
          <w:color w:val="000000"/>
          <w:sz w:val="28"/>
        </w:rPr>
        <w:t xml:space="preserve"> </w:t>
      </w:r>
      <w:r>
        <w:rPr>
          <w:rFonts w:ascii="Times New Roman"/>
          <w:b w:val="false"/>
          <w:i/>
          <w:color w:val="000000"/>
          <w:sz w:val="28"/>
        </w:rPr>
        <w:t>должны,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положениями</w:t>
      </w:r>
      <w:r>
        <w:rPr>
          <w:rFonts w:ascii="Times New Roman"/>
          <w:b w:val="false"/>
          <w:i w:val="false"/>
          <w:color w:val="000000"/>
          <w:sz w:val="28"/>
        </w:rPr>
        <w:t xml:space="preserve"> </w:t>
      </w:r>
      <w:r>
        <w:rPr>
          <w:rFonts w:ascii="Times New Roman"/>
          <w:b w:val="false"/>
          <w:i/>
          <w:color w:val="000000"/>
          <w:sz w:val="28"/>
        </w:rPr>
        <w:t>Устава</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Объединенных</w:t>
      </w:r>
      <w:r>
        <w:rPr>
          <w:rFonts w:ascii="Times New Roman"/>
          <w:b w:val="false"/>
          <w:i w:val="false"/>
          <w:color w:val="000000"/>
          <w:sz w:val="28"/>
        </w:rPr>
        <w:t xml:space="preserve"> </w:t>
      </w:r>
      <w:r>
        <w:rPr>
          <w:rFonts w:ascii="Times New Roman"/>
          <w:b w:val="false"/>
          <w:i/>
          <w:color w:val="000000"/>
          <w:sz w:val="28"/>
        </w:rPr>
        <w:t>Наций,</w:t>
      </w:r>
      <w:r>
        <w:rPr>
          <w:rFonts w:ascii="Times New Roman"/>
          <w:b w:val="false"/>
          <w:i w:val="false"/>
          <w:color w:val="000000"/>
          <w:sz w:val="28"/>
        </w:rPr>
        <w:t xml:space="preserve"> </w:t>
      </w:r>
      <w:r>
        <w:rPr>
          <w:rFonts w:ascii="Times New Roman"/>
          <w:b w:val="false"/>
          <w:i/>
          <w:color w:val="000000"/>
          <w:sz w:val="28"/>
        </w:rPr>
        <w:t>поощрять</w:t>
      </w:r>
      <w:r>
        <w:rPr>
          <w:rFonts w:ascii="Times New Roman"/>
          <w:b w:val="false"/>
          <w:i w:val="false"/>
          <w:color w:val="000000"/>
          <w:sz w:val="28"/>
        </w:rPr>
        <w:t xml:space="preserve"> </w:t>
      </w:r>
      <w:r>
        <w:rPr>
          <w:rFonts w:ascii="Times New Roman"/>
          <w:b w:val="false"/>
          <w:i/>
          <w:color w:val="000000"/>
          <w:sz w:val="28"/>
        </w:rPr>
        <w:t>осуществление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самоопределение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уважать</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право.</w:t>
      </w:r>
    </w:p>
    <w:bookmarkEnd w:id="26"/>
    <w:bookmarkStart w:name="z36" w:id="27"/>
    <w:p>
      <w:pPr>
        <w:spacing w:after="0"/>
        <w:ind w:left="0"/>
        <w:jc w:val="both"/>
      </w:pPr>
      <w:r>
        <w:rPr>
          <w:rFonts w:ascii="Times New Roman"/>
          <w:b w:val="false"/>
          <w:i w:val="false"/>
          <w:color w:val="000000"/>
          <w:sz w:val="28"/>
        </w:rPr>
        <w:t xml:space="preserve">
      18. Согласно </w:t>
      </w:r>
      <w:r>
        <w:rPr>
          <w:rFonts w:ascii="Times New Roman"/>
          <w:b w:val="false"/>
          <w:i w:val="false"/>
          <w:color w:val="000000"/>
          <w:sz w:val="28"/>
        </w:rPr>
        <w:t>статье 6</w:t>
      </w:r>
      <w:r>
        <w:rPr>
          <w:rFonts w:ascii="Times New Roman"/>
          <w:b w:val="false"/>
          <w:i w:val="false"/>
          <w:color w:val="000000"/>
          <w:sz w:val="28"/>
        </w:rPr>
        <w:t xml:space="preserve"> Конституции, в РК признаются и равным образом защищаются государственная и частная собственность.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w:t>
      </w:r>
    </w:p>
    <w:bookmarkEnd w:id="27"/>
    <w:bookmarkStart w:name="z37" w:id="28"/>
    <w:p>
      <w:pPr>
        <w:spacing w:after="0"/>
        <w:ind w:left="0"/>
        <w:jc w:val="both"/>
      </w:pPr>
      <w:r>
        <w:rPr>
          <w:rFonts w:ascii="Times New Roman"/>
          <w:b w:val="false"/>
          <w:i w:val="false"/>
          <w:color w:val="000000"/>
          <w:sz w:val="28"/>
        </w:rPr>
        <w:t xml:space="preserve">
      19. Земля и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 </w:t>
      </w:r>
    </w:p>
    <w:bookmarkEnd w:id="28"/>
    <w:bookmarkStart w:name="z38" w:id="29"/>
    <w:p>
      <w:pPr>
        <w:spacing w:after="0"/>
        <w:ind w:left="0"/>
        <w:jc w:val="both"/>
      </w:pPr>
      <w:r>
        <w:rPr>
          <w:rFonts w:ascii="Times New Roman"/>
          <w:b w:val="false"/>
          <w:i w:val="false"/>
          <w:color w:val="000000"/>
          <w:sz w:val="28"/>
        </w:rPr>
        <w:t xml:space="preserve">
      20. Никто не может быть лишен своего имущества, не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w:t>
      </w:r>
    </w:p>
    <w:bookmarkEnd w:id="29"/>
    <w:bookmarkStart w:name="z39" w:id="30"/>
    <w:p>
      <w:pPr>
        <w:spacing w:after="0"/>
        <w:ind w:left="0"/>
        <w:jc w:val="both"/>
      </w:pPr>
      <w:r>
        <w:rPr>
          <w:rFonts w:ascii="Times New Roman"/>
          <w:b w:val="false"/>
          <w:i w:val="false"/>
          <w:color w:val="000000"/>
          <w:sz w:val="28"/>
        </w:rPr>
        <w:t xml:space="preserve">
      21. В 2019 году МИОР РК в рамках грантового финансирования совместно с общественным фондом "Eurasian Expert Council" был реализован проект "Правозащитник", направленный на повышение уровня правовых знаний населения, особенно находящихся в трудной жизненной ситуации, а также создание системы защиты прав граждан. </w:t>
      </w:r>
    </w:p>
    <w:bookmarkEnd w:id="30"/>
    <w:bookmarkStart w:name="z40" w:id="31"/>
    <w:p>
      <w:pPr>
        <w:spacing w:after="0"/>
        <w:ind w:left="0"/>
        <w:jc w:val="both"/>
      </w:pPr>
      <w:r>
        <w:rPr>
          <w:rFonts w:ascii="Times New Roman"/>
          <w:b w:val="false"/>
          <w:i w:val="false"/>
          <w:color w:val="000000"/>
          <w:sz w:val="28"/>
        </w:rPr>
        <w:t>
      22. Суверенитет РК распространяется на всю ее территорию. Государство обеспечивает целостность, неприкосновенность и неотчуждаемость своей территории.</w:t>
      </w:r>
    </w:p>
    <w:bookmarkEnd w:id="31"/>
    <w:p>
      <w:pPr>
        <w:spacing w:after="0"/>
        <w:ind w:left="0"/>
        <w:jc w:val="both"/>
      </w:pPr>
      <w:r>
        <w:rPr>
          <w:rFonts w:ascii="Times New Roman"/>
          <w:b/>
          <w:i w:val="false"/>
          <w:color w:val="000000"/>
          <w:sz w:val="28"/>
        </w:rPr>
        <w:t xml:space="preserve">По статьям 2, </w:t>
      </w:r>
      <w:r>
        <w:rPr>
          <w:rFonts w:ascii="Times New Roman"/>
          <w:b/>
          <w:i w:val="false"/>
          <w:color w:val="000000"/>
          <w:sz w:val="28"/>
        </w:rPr>
        <w:t>26</w:t>
      </w:r>
      <w:r>
        <w:rPr>
          <w:rFonts w:ascii="Times New Roman"/>
          <w:b/>
          <w:i w:val="false"/>
          <w:color w:val="000000"/>
          <w:sz w:val="28"/>
        </w:rPr>
        <w:t xml:space="preserve"> Пакта и </w:t>
      </w:r>
      <w:r>
        <w:rPr>
          <w:rFonts w:ascii="Times New Roman"/>
          <w:b/>
          <w:i w:val="false"/>
          <w:color w:val="000000"/>
          <w:sz w:val="28"/>
        </w:rPr>
        <w:t>пункту 10</w:t>
      </w:r>
      <w:r>
        <w:rPr>
          <w:rFonts w:ascii="Times New Roman"/>
          <w:b/>
          <w:i w:val="false"/>
          <w:color w:val="000000"/>
          <w:sz w:val="28"/>
        </w:rPr>
        <w:t xml:space="preserve"> Заключительных замечаний</w:t>
      </w:r>
    </w:p>
    <w:bookmarkStart w:name="z42" w:id="32"/>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2</w:t>
      </w:r>
    </w:p>
    <w:bookmarkEnd w:id="32"/>
    <w:bookmarkStart w:name="z43" w:id="33"/>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Каждое</w:t>
      </w:r>
      <w:r>
        <w:rPr>
          <w:rFonts w:ascii="Times New Roman"/>
          <w:b w:val="false"/>
          <w:i w:val="false"/>
          <w:color w:val="000000"/>
          <w:sz w:val="28"/>
        </w:rPr>
        <w:t xml:space="preserve"> </w:t>
      </w:r>
      <w:r>
        <w:rPr>
          <w:rFonts w:ascii="Times New Roman"/>
          <w:b w:val="false"/>
          <w:i/>
          <w:color w:val="000000"/>
          <w:sz w:val="28"/>
        </w:rPr>
        <w:t>участвующее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Государство</w:t>
      </w:r>
      <w:r>
        <w:rPr>
          <w:rFonts w:ascii="Times New Roman"/>
          <w:b w:val="false"/>
          <w:i w:val="false"/>
          <w:color w:val="000000"/>
          <w:sz w:val="28"/>
        </w:rPr>
        <w:t xml:space="preserve"> </w:t>
      </w:r>
      <w:r>
        <w:rPr>
          <w:rFonts w:ascii="Times New Roman"/>
          <w:b w:val="false"/>
          <w:i/>
          <w:color w:val="000000"/>
          <w:sz w:val="28"/>
        </w:rPr>
        <w:t>обязуется</w:t>
      </w:r>
      <w:r>
        <w:rPr>
          <w:rFonts w:ascii="Times New Roman"/>
          <w:b w:val="false"/>
          <w:i w:val="false"/>
          <w:color w:val="000000"/>
          <w:sz w:val="28"/>
        </w:rPr>
        <w:t xml:space="preserve"> </w:t>
      </w:r>
      <w:r>
        <w:rPr>
          <w:rFonts w:ascii="Times New Roman"/>
          <w:b w:val="false"/>
          <w:i/>
          <w:color w:val="000000"/>
          <w:sz w:val="28"/>
        </w:rPr>
        <w:t>уважать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обеспечивать</w:t>
      </w:r>
      <w:r>
        <w:rPr>
          <w:rFonts w:ascii="Times New Roman"/>
          <w:b w:val="false"/>
          <w:i w:val="false"/>
          <w:color w:val="000000"/>
          <w:sz w:val="28"/>
        </w:rPr>
        <w:t xml:space="preserve"> </w:t>
      </w:r>
      <w:r>
        <w:rPr>
          <w:rFonts w:ascii="Times New Roman"/>
          <w:b w:val="false"/>
          <w:i/>
          <w:color w:val="000000"/>
          <w:sz w:val="28"/>
        </w:rPr>
        <w:t>всем</w:t>
      </w:r>
      <w:r>
        <w:rPr>
          <w:rFonts w:ascii="Times New Roman"/>
          <w:b w:val="false"/>
          <w:i w:val="false"/>
          <w:color w:val="000000"/>
          <w:sz w:val="28"/>
        </w:rPr>
        <w:t xml:space="preserve"> </w:t>
      </w:r>
      <w:r>
        <w:rPr>
          <w:rFonts w:ascii="Times New Roman"/>
          <w:b w:val="false"/>
          <w:i/>
          <w:color w:val="000000"/>
          <w:sz w:val="28"/>
        </w:rPr>
        <w:t>находящимся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пределах</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территории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под</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юрисдикцией</w:t>
      </w:r>
      <w:r>
        <w:rPr>
          <w:rFonts w:ascii="Times New Roman"/>
          <w:b w:val="false"/>
          <w:i w:val="false"/>
          <w:color w:val="000000"/>
          <w:sz w:val="28"/>
        </w:rPr>
        <w:t xml:space="preserve"> </w:t>
      </w:r>
      <w:r>
        <w:rPr>
          <w:rFonts w:ascii="Times New Roman"/>
          <w:b w:val="false"/>
          <w:i/>
          <w:color w:val="000000"/>
          <w:sz w:val="28"/>
        </w:rPr>
        <w:t>лицам</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признаваемые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какого</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различия,</w:t>
      </w:r>
      <w:r>
        <w:rPr>
          <w:rFonts w:ascii="Times New Roman"/>
          <w:b w:val="false"/>
          <w:i w:val="false"/>
          <w:color w:val="000000"/>
          <w:sz w:val="28"/>
        </w:rPr>
        <w:t xml:space="preserve"> </w:t>
      </w:r>
      <w:r>
        <w:rPr>
          <w:rFonts w:ascii="Times New Roman"/>
          <w:b w:val="false"/>
          <w:i/>
          <w:color w:val="000000"/>
          <w:sz w:val="28"/>
        </w:rPr>
        <w:t>как-то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расы,</w:t>
      </w:r>
      <w:r>
        <w:rPr>
          <w:rFonts w:ascii="Times New Roman"/>
          <w:b w:val="false"/>
          <w:i w:val="false"/>
          <w:color w:val="000000"/>
          <w:sz w:val="28"/>
        </w:rPr>
        <w:t xml:space="preserve"> </w:t>
      </w:r>
      <w:r>
        <w:rPr>
          <w:rFonts w:ascii="Times New Roman"/>
          <w:b w:val="false"/>
          <w:i/>
          <w:color w:val="000000"/>
          <w:sz w:val="28"/>
        </w:rPr>
        <w:t>цвета</w:t>
      </w:r>
      <w:r>
        <w:rPr>
          <w:rFonts w:ascii="Times New Roman"/>
          <w:b w:val="false"/>
          <w:i w:val="false"/>
          <w:color w:val="000000"/>
          <w:sz w:val="28"/>
        </w:rPr>
        <w:t xml:space="preserve"> </w:t>
      </w:r>
      <w:r>
        <w:rPr>
          <w:rFonts w:ascii="Times New Roman"/>
          <w:b w:val="false"/>
          <w:i/>
          <w:color w:val="000000"/>
          <w:sz w:val="28"/>
        </w:rPr>
        <w:t>кожи,</w:t>
      </w:r>
      <w:r>
        <w:rPr>
          <w:rFonts w:ascii="Times New Roman"/>
          <w:b w:val="false"/>
          <w:i w:val="false"/>
          <w:color w:val="000000"/>
          <w:sz w:val="28"/>
        </w:rPr>
        <w:t xml:space="preserve"> </w:t>
      </w:r>
      <w:r>
        <w:rPr>
          <w:rFonts w:ascii="Times New Roman"/>
          <w:b w:val="false"/>
          <w:i/>
          <w:color w:val="000000"/>
          <w:sz w:val="28"/>
        </w:rPr>
        <w:t>пола,</w:t>
      </w:r>
      <w:r>
        <w:rPr>
          <w:rFonts w:ascii="Times New Roman"/>
          <w:b w:val="false"/>
          <w:i w:val="false"/>
          <w:color w:val="000000"/>
          <w:sz w:val="28"/>
        </w:rPr>
        <w:t xml:space="preserve"> </w:t>
      </w:r>
      <w:r>
        <w:rPr>
          <w:rFonts w:ascii="Times New Roman"/>
          <w:b w:val="false"/>
          <w:i/>
          <w:color w:val="000000"/>
          <w:sz w:val="28"/>
        </w:rPr>
        <w:t>языка,</w:t>
      </w:r>
      <w:r>
        <w:rPr>
          <w:rFonts w:ascii="Times New Roman"/>
          <w:b w:val="false"/>
          <w:i w:val="false"/>
          <w:color w:val="000000"/>
          <w:sz w:val="28"/>
        </w:rPr>
        <w:t xml:space="preserve"> </w:t>
      </w:r>
      <w:r>
        <w:rPr>
          <w:rFonts w:ascii="Times New Roman"/>
          <w:b w:val="false"/>
          <w:i/>
          <w:color w:val="000000"/>
          <w:sz w:val="28"/>
        </w:rPr>
        <w:t>религии,</w:t>
      </w:r>
      <w:r>
        <w:rPr>
          <w:rFonts w:ascii="Times New Roman"/>
          <w:b w:val="false"/>
          <w:i w:val="false"/>
          <w:color w:val="000000"/>
          <w:sz w:val="28"/>
        </w:rPr>
        <w:t xml:space="preserve"> </w:t>
      </w:r>
      <w:r>
        <w:rPr>
          <w:rFonts w:ascii="Times New Roman"/>
          <w:b w:val="false"/>
          <w:i/>
          <w:color w:val="000000"/>
          <w:sz w:val="28"/>
        </w:rPr>
        <w:t>политических</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иных</w:t>
      </w:r>
      <w:r>
        <w:rPr>
          <w:rFonts w:ascii="Times New Roman"/>
          <w:b w:val="false"/>
          <w:i w:val="false"/>
          <w:color w:val="000000"/>
          <w:sz w:val="28"/>
        </w:rPr>
        <w:t xml:space="preserve"> </w:t>
      </w:r>
      <w:r>
        <w:rPr>
          <w:rFonts w:ascii="Times New Roman"/>
          <w:b w:val="false"/>
          <w:i/>
          <w:color w:val="000000"/>
          <w:sz w:val="28"/>
        </w:rPr>
        <w:t>убеждений,</w:t>
      </w:r>
      <w:r>
        <w:rPr>
          <w:rFonts w:ascii="Times New Roman"/>
          <w:b w:val="false"/>
          <w:i w:val="false"/>
          <w:color w:val="000000"/>
          <w:sz w:val="28"/>
        </w:rPr>
        <w:t xml:space="preserve"> </w:t>
      </w:r>
      <w:r>
        <w:rPr>
          <w:rFonts w:ascii="Times New Roman"/>
          <w:b w:val="false"/>
          <w:i/>
          <w:color w:val="000000"/>
          <w:sz w:val="28"/>
        </w:rPr>
        <w:t>национального</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социального</w:t>
      </w:r>
      <w:r>
        <w:rPr>
          <w:rFonts w:ascii="Times New Roman"/>
          <w:b w:val="false"/>
          <w:i w:val="false"/>
          <w:color w:val="000000"/>
          <w:sz w:val="28"/>
        </w:rPr>
        <w:t xml:space="preserve"> </w:t>
      </w:r>
      <w:r>
        <w:rPr>
          <w:rFonts w:ascii="Times New Roman"/>
          <w:b w:val="false"/>
          <w:i/>
          <w:color w:val="000000"/>
          <w:sz w:val="28"/>
        </w:rPr>
        <w:t>происхождения,</w:t>
      </w:r>
      <w:r>
        <w:rPr>
          <w:rFonts w:ascii="Times New Roman"/>
          <w:b w:val="false"/>
          <w:i w:val="false"/>
          <w:color w:val="000000"/>
          <w:sz w:val="28"/>
        </w:rPr>
        <w:t xml:space="preserve"> </w:t>
      </w:r>
      <w:r>
        <w:rPr>
          <w:rFonts w:ascii="Times New Roman"/>
          <w:b w:val="false"/>
          <w:i/>
          <w:color w:val="000000"/>
          <w:sz w:val="28"/>
        </w:rPr>
        <w:t>имущественного</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рождения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иного</w:t>
      </w:r>
      <w:r>
        <w:rPr>
          <w:rFonts w:ascii="Times New Roman"/>
          <w:b w:val="false"/>
          <w:i w:val="false"/>
          <w:color w:val="000000"/>
          <w:sz w:val="28"/>
        </w:rPr>
        <w:t xml:space="preserve"> </w:t>
      </w:r>
      <w:r>
        <w:rPr>
          <w:rFonts w:ascii="Times New Roman"/>
          <w:b w:val="false"/>
          <w:i/>
          <w:color w:val="000000"/>
          <w:sz w:val="28"/>
        </w:rPr>
        <w:t>обстоятельства.</w:t>
      </w:r>
      <w:r>
        <w:rPr>
          <w:rFonts w:ascii="Times New Roman"/>
          <w:b w:val="false"/>
          <w:i w:val="false"/>
          <w:color w:val="000000"/>
          <w:sz w:val="28"/>
        </w:rPr>
        <w:t xml:space="preserve"> </w:t>
      </w:r>
    </w:p>
    <w:bookmarkEnd w:id="33"/>
    <w:bookmarkStart w:name="z44" w:id="34"/>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уже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предусмотрено</w:t>
      </w:r>
      <w:r>
        <w:rPr>
          <w:rFonts w:ascii="Times New Roman"/>
          <w:b w:val="false"/>
          <w:i w:val="false"/>
          <w:color w:val="000000"/>
          <w:sz w:val="28"/>
        </w:rPr>
        <w:t xml:space="preserve"> </w:t>
      </w:r>
      <w:r>
        <w:rPr>
          <w:rFonts w:ascii="Times New Roman"/>
          <w:b w:val="false"/>
          <w:i/>
          <w:color w:val="000000"/>
          <w:sz w:val="28"/>
        </w:rPr>
        <w:t>существующими</w:t>
      </w:r>
      <w:r>
        <w:rPr>
          <w:rFonts w:ascii="Times New Roman"/>
          <w:b w:val="false"/>
          <w:i w:val="false"/>
          <w:color w:val="000000"/>
          <w:sz w:val="28"/>
        </w:rPr>
        <w:t xml:space="preserve"> </w:t>
      </w:r>
      <w:r>
        <w:rPr>
          <w:rFonts w:ascii="Times New Roman"/>
          <w:b w:val="false"/>
          <w:i/>
          <w:color w:val="000000"/>
          <w:sz w:val="28"/>
        </w:rPr>
        <w:t>законодательными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мерами,</w:t>
      </w:r>
      <w:r>
        <w:rPr>
          <w:rFonts w:ascii="Times New Roman"/>
          <w:b w:val="false"/>
          <w:i w:val="false"/>
          <w:color w:val="000000"/>
          <w:sz w:val="28"/>
        </w:rPr>
        <w:t xml:space="preserve"> </w:t>
      </w:r>
      <w:r>
        <w:rPr>
          <w:rFonts w:ascii="Times New Roman"/>
          <w:b w:val="false"/>
          <w:i/>
          <w:color w:val="000000"/>
          <w:sz w:val="28"/>
        </w:rPr>
        <w:t>каждое</w:t>
      </w:r>
      <w:r>
        <w:rPr>
          <w:rFonts w:ascii="Times New Roman"/>
          <w:b w:val="false"/>
          <w:i w:val="false"/>
          <w:color w:val="000000"/>
          <w:sz w:val="28"/>
        </w:rPr>
        <w:t xml:space="preserve"> </w:t>
      </w:r>
      <w:r>
        <w:rPr>
          <w:rFonts w:ascii="Times New Roman"/>
          <w:b w:val="false"/>
          <w:i/>
          <w:color w:val="000000"/>
          <w:sz w:val="28"/>
        </w:rPr>
        <w:t>участвующее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Государство</w:t>
      </w:r>
      <w:r>
        <w:rPr>
          <w:rFonts w:ascii="Times New Roman"/>
          <w:b w:val="false"/>
          <w:i w:val="false"/>
          <w:color w:val="000000"/>
          <w:sz w:val="28"/>
        </w:rPr>
        <w:t xml:space="preserve"> </w:t>
      </w:r>
      <w:r>
        <w:rPr>
          <w:rFonts w:ascii="Times New Roman"/>
          <w:b w:val="false"/>
          <w:i/>
          <w:color w:val="000000"/>
          <w:sz w:val="28"/>
        </w:rPr>
        <w:t>обязуется</w:t>
      </w:r>
      <w:r>
        <w:rPr>
          <w:rFonts w:ascii="Times New Roman"/>
          <w:b w:val="false"/>
          <w:i w:val="false"/>
          <w:color w:val="000000"/>
          <w:sz w:val="28"/>
        </w:rPr>
        <w:t xml:space="preserve"> </w:t>
      </w:r>
      <w:r>
        <w:rPr>
          <w:rFonts w:ascii="Times New Roman"/>
          <w:b w:val="false"/>
          <w:i/>
          <w:color w:val="000000"/>
          <w:sz w:val="28"/>
        </w:rPr>
        <w:t>принять</w:t>
      </w:r>
      <w:r>
        <w:rPr>
          <w:rFonts w:ascii="Times New Roman"/>
          <w:b w:val="false"/>
          <w:i w:val="false"/>
          <w:color w:val="000000"/>
          <w:sz w:val="28"/>
        </w:rPr>
        <w:t xml:space="preserve"> </w:t>
      </w:r>
      <w:r>
        <w:rPr>
          <w:rFonts w:ascii="Times New Roman"/>
          <w:b w:val="false"/>
          <w:i/>
          <w:color w:val="000000"/>
          <w:sz w:val="28"/>
        </w:rPr>
        <w:t>необходимые</w:t>
      </w: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color w:val="000000"/>
          <w:sz w:val="28"/>
        </w:rPr>
        <w:t>своими</w:t>
      </w:r>
      <w:r>
        <w:rPr>
          <w:rFonts w:ascii="Times New Roman"/>
          <w:b w:val="false"/>
          <w:i w:val="false"/>
          <w:color w:val="000000"/>
          <w:sz w:val="28"/>
        </w:rPr>
        <w:t xml:space="preserve"> </w:t>
      </w:r>
      <w:r>
        <w:rPr>
          <w:rFonts w:ascii="Times New Roman"/>
          <w:b w:val="false"/>
          <w:i/>
          <w:color w:val="000000"/>
          <w:sz w:val="28"/>
        </w:rPr>
        <w:t>конституционными</w:t>
      </w:r>
      <w:r>
        <w:rPr>
          <w:rFonts w:ascii="Times New Roman"/>
          <w:b w:val="false"/>
          <w:i w:val="false"/>
          <w:color w:val="000000"/>
          <w:sz w:val="28"/>
        </w:rPr>
        <w:t xml:space="preserve"> </w:t>
      </w:r>
      <w:r>
        <w:rPr>
          <w:rFonts w:ascii="Times New Roman"/>
          <w:b w:val="false"/>
          <w:i/>
          <w:color w:val="000000"/>
          <w:sz w:val="28"/>
        </w:rPr>
        <w:t>процедурами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положениями</w:t>
      </w:r>
      <w:r>
        <w:rPr>
          <w:rFonts w:ascii="Times New Roman"/>
          <w:b w:val="false"/>
          <w:i w:val="false"/>
          <w:color w:val="000000"/>
          <w:sz w:val="28"/>
        </w:rPr>
        <w:t xml:space="preserve"> </w:t>
      </w:r>
      <w:r>
        <w:rPr>
          <w:rFonts w:ascii="Times New Roman"/>
          <w:b w:val="false"/>
          <w:i/>
          <w:color w:val="000000"/>
          <w:sz w:val="28"/>
        </w:rPr>
        <w:t>настоящего</w:t>
      </w:r>
      <w:r>
        <w:rPr>
          <w:rFonts w:ascii="Times New Roman"/>
          <w:b w:val="false"/>
          <w:i w:val="false"/>
          <w:color w:val="000000"/>
          <w:sz w:val="28"/>
        </w:rPr>
        <w:t xml:space="preserve"> </w:t>
      </w:r>
      <w:r>
        <w:rPr>
          <w:rFonts w:ascii="Times New Roman"/>
          <w:b w:val="false"/>
          <w:i/>
          <w:color w:val="000000"/>
          <w:sz w:val="28"/>
        </w:rPr>
        <w:t>Пакта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принятия</w:t>
      </w:r>
      <w:r>
        <w:rPr>
          <w:rFonts w:ascii="Times New Roman"/>
          <w:b w:val="false"/>
          <w:i w:val="false"/>
          <w:color w:val="000000"/>
          <w:sz w:val="28"/>
        </w:rPr>
        <w:t xml:space="preserve"> </w:t>
      </w:r>
      <w:r>
        <w:rPr>
          <w:rFonts w:ascii="Times New Roman"/>
          <w:b w:val="false"/>
          <w:i/>
          <w:color w:val="000000"/>
          <w:sz w:val="28"/>
        </w:rPr>
        <w:t>таких</w:t>
      </w:r>
      <w:r>
        <w:rPr>
          <w:rFonts w:ascii="Times New Roman"/>
          <w:b w:val="false"/>
          <w:i w:val="false"/>
          <w:color w:val="000000"/>
          <w:sz w:val="28"/>
        </w:rPr>
        <w:t xml:space="preserve"> </w:t>
      </w:r>
      <w:r>
        <w:rPr>
          <w:rFonts w:ascii="Times New Roman"/>
          <w:b w:val="false"/>
          <w:i/>
          <w:color w:val="000000"/>
          <w:sz w:val="28"/>
        </w:rPr>
        <w:t>законодательных</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мер,</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оказаться</w:t>
      </w:r>
      <w:r>
        <w:rPr>
          <w:rFonts w:ascii="Times New Roman"/>
          <w:b w:val="false"/>
          <w:i w:val="false"/>
          <w:color w:val="000000"/>
          <w:sz w:val="28"/>
        </w:rPr>
        <w:t xml:space="preserve"> </w:t>
      </w:r>
      <w:r>
        <w:rPr>
          <w:rFonts w:ascii="Times New Roman"/>
          <w:b w:val="false"/>
          <w:i/>
          <w:color w:val="000000"/>
          <w:sz w:val="28"/>
        </w:rPr>
        <w:t>необходимыми</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осуществления</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признаваемых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p>
    <w:bookmarkEnd w:id="34"/>
    <w:bookmarkStart w:name="z45" w:id="35"/>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Каждое</w:t>
      </w:r>
      <w:r>
        <w:rPr>
          <w:rFonts w:ascii="Times New Roman"/>
          <w:b w:val="false"/>
          <w:i w:val="false"/>
          <w:color w:val="000000"/>
          <w:sz w:val="28"/>
        </w:rPr>
        <w:t xml:space="preserve"> </w:t>
      </w:r>
      <w:r>
        <w:rPr>
          <w:rFonts w:ascii="Times New Roman"/>
          <w:b w:val="false"/>
          <w:i/>
          <w:color w:val="000000"/>
          <w:sz w:val="28"/>
        </w:rPr>
        <w:t>участвующее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Государство</w:t>
      </w:r>
      <w:r>
        <w:rPr>
          <w:rFonts w:ascii="Times New Roman"/>
          <w:b w:val="false"/>
          <w:i w:val="false"/>
          <w:color w:val="000000"/>
          <w:sz w:val="28"/>
        </w:rPr>
        <w:t xml:space="preserve"> </w:t>
      </w:r>
      <w:r>
        <w:rPr>
          <w:rFonts w:ascii="Times New Roman"/>
          <w:b w:val="false"/>
          <w:i/>
          <w:color w:val="000000"/>
          <w:sz w:val="28"/>
        </w:rPr>
        <w:t>обязуется:</w:t>
      </w:r>
      <w:r>
        <w:rPr>
          <w:rFonts w:ascii="Times New Roman"/>
          <w:b w:val="false"/>
          <w:i w:val="false"/>
          <w:color w:val="000000"/>
          <w:sz w:val="28"/>
        </w:rPr>
        <w:t xml:space="preserve"> </w:t>
      </w:r>
    </w:p>
    <w:bookmarkEnd w:id="35"/>
    <w:bookmarkStart w:name="z46" w:id="36"/>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любому</w:t>
      </w:r>
      <w:r>
        <w:rPr>
          <w:rFonts w:ascii="Times New Roman"/>
          <w:b w:val="false"/>
          <w:i w:val="false"/>
          <w:color w:val="000000"/>
          <w:sz w:val="28"/>
        </w:rPr>
        <w:t xml:space="preserve"> </w:t>
      </w:r>
      <w:r>
        <w:rPr>
          <w:rFonts w:ascii="Times New Roman"/>
          <w:b w:val="false"/>
          <w:i/>
          <w:color w:val="000000"/>
          <w:sz w:val="28"/>
        </w:rPr>
        <w:t>лицу,</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свободы</w:t>
      </w:r>
      <w:r>
        <w:rPr>
          <w:rFonts w:ascii="Times New Roman"/>
          <w:b w:val="false"/>
          <w:i w:val="false"/>
          <w:color w:val="000000"/>
          <w:sz w:val="28"/>
        </w:rPr>
        <w:t xml:space="preserve"> </w:t>
      </w:r>
      <w:r>
        <w:rPr>
          <w:rFonts w:ascii="Times New Roman"/>
          <w:b w:val="false"/>
          <w:i/>
          <w:color w:val="000000"/>
          <w:sz w:val="28"/>
        </w:rPr>
        <w:t>которого,</w:t>
      </w:r>
      <w:r>
        <w:rPr>
          <w:rFonts w:ascii="Times New Roman"/>
          <w:b w:val="false"/>
          <w:i w:val="false"/>
          <w:color w:val="000000"/>
          <w:sz w:val="28"/>
        </w:rPr>
        <w:t xml:space="preserve"> </w:t>
      </w:r>
      <w:r>
        <w:rPr>
          <w:rFonts w:ascii="Times New Roman"/>
          <w:b w:val="false"/>
          <w:i/>
          <w:color w:val="000000"/>
          <w:sz w:val="28"/>
        </w:rPr>
        <w:t>признаваемые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нарушены,</w:t>
      </w:r>
      <w:r>
        <w:rPr>
          <w:rFonts w:ascii="Times New Roman"/>
          <w:b w:val="false"/>
          <w:i w:val="false"/>
          <w:color w:val="000000"/>
          <w:sz w:val="28"/>
        </w:rPr>
        <w:t xml:space="preserve"> </w:t>
      </w:r>
      <w:r>
        <w:rPr>
          <w:rFonts w:ascii="Times New Roman"/>
          <w:b w:val="false"/>
          <w:i/>
          <w:color w:val="000000"/>
          <w:sz w:val="28"/>
        </w:rPr>
        <w:t>эффективное</w:t>
      </w:r>
      <w:r>
        <w:rPr>
          <w:rFonts w:ascii="Times New Roman"/>
          <w:b w:val="false"/>
          <w:i w:val="false"/>
          <w:color w:val="000000"/>
          <w:sz w:val="28"/>
        </w:rPr>
        <w:t xml:space="preserve"> </w:t>
      </w:r>
      <w:r>
        <w:rPr>
          <w:rFonts w:ascii="Times New Roman"/>
          <w:b w:val="false"/>
          <w:i/>
          <w:color w:val="000000"/>
          <w:sz w:val="28"/>
        </w:rPr>
        <w:t>средство</w:t>
      </w:r>
      <w:r>
        <w:rPr>
          <w:rFonts w:ascii="Times New Roman"/>
          <w:b w:val="false"/>
          <w:i w:val="false"/>
          <w:color w:val="000000"/>
          <w:sz w:val="28"/>
        </w:rPr>
        <w:t xml:space="preserve"> </w:t>
      </w:r>
      <w:r>
        <w:rPr>
          <w:rFonts w:ascii="Times New Roman"/>
          <w:b w:val="false"/>
          <w:i/>
          <w:color w:val="000000"/>
          <w:sz w:val="28"/>
        </w:rPr>
        <w:t>правовой</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даже</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нарушение</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совершено</w:t>
      </w:r>
      <w:r>
        <w:rPr>
          <w:rFonts w:ascii="Times New Roman"/>
          <w:b w:val="false"/>
          <w:i w:val="false"/>
          <w:color w:val="000000"/>
          <w:sz w:val="28"/>
        </w:rPr>
        <w:t xml:space="preserve"> </w:t>
      </w:r>
      <w:r>
        <w:rPr>
          <w:rFonts w:ascii="Times New Roman"/>
          <w:b w:val="false"/>
          <w:i/>
          <w:color w:val="000000"/>
          <w:sz w:val="28"/>
        </w:rPr>
        <w:t>лицами,</w:t>
      </w:r>
      <w:r>
        <w:rPr>
          <w:rFonts w:ascii="Times New Roman"/>
          <w:b w:val="false"/>
          <w:i w:val="false"/>
          <w:color w:val="000000"/>
          <w:sz w:val="28"/>
        </w:rPr>
        <w:t xml:space="preserve"> </w:t>
      </w:r>
      <w:r>
        <w:rPr>
          <w:rFonts w:ascii="Times New Roman"/>
          <w:b w:val="false"/>
          <w:i/>
          <w:color w:val="000000"/>
          <w:sz w:val="28"/>
        </w:rPr>
        <w:t>действовавшими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официальном</w:t>
      </w:r>
      <w:r>
        <w:rPr>
          <w:rFonts w:ascii="Times New Roman"/>
          <w:b w:val="false"/>
          <w:i w:val="false"/>
          <w:color w:val="000000"/>
          <w:sz w:val="28"/>
        </w:rPr>
        <w:t xml:space="preserve"> </w:t>
      </w:r>
      <w:r>
        <w:rPr>
          <w:rFonts w:ascii="Times New Roman"/>
          <w:b w:val="false"/>
          <w:i/>
          <w:color w:val="000000"/>
          <w:sz w:val="28"/>
        </w:rPr>
        <w:t>качестве;</w:t>
      </w:r>
      <w:r>
        <w:rPr>
          <w:rFonts w:ascii="Times New Roman"/>
          <w:b w:val="false"/>
          <w:i w:val="false"/>
          <w:color w:val="000000"/>
          <w:sz w:val="28"/>
        </w:rPr>
        <w:t xml:space="preserve"> </w:t>
      </w:r>
    </w:p>
    <w:bookmarkEnd w:id="36"/>
    <w:bookmarkStart w:name="z47" w:id="37"/>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правовую</w:t>
      </w:r>
      <w:r>
        <w:rPr>
          <w:rFonts w:ascii="Times New Roman"/>
          <w:b w:val="false"/>
          <w:i w:val="false"/>
          <w:color w:val="000000"/>
          <w:sz w:val="28"/>
        </w:rPr>
        <w:t xml:space="preserve"> </w:t>
      </w:r>
      <w:r>
        <w:rPr>
          <w:rFonts w:ascii="Times New Roman"/>
          <w:b w:val="false"/>
          <w:i/>
          <w:color w:val="000000"/>
          <w:sz w:val="28"/>
        </w:rPr>
        <w:t>защиту</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любого</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требующего</w:t>
      </w:r>
      <w:r>
        <w:rPr>
          <w:rFonts w:ascii="Times New Roman"/>
          <w:b w:val="false"/>
          <w:i w:val="false"/>
          <w:color w:val="000000"/>
          <w:sz w:val="28"/>
        </w:rPr>
        <w:t xml:space="preserve"> </w:t>
      </w:r>
      <w:r>
        <w:rPr>
          <w:rFonts w:ascii="Times New Roman"/>
          <w:b w:val="false"/>
          <w:i/>
          <w:color w:val="000000"/>
          <w:sz w:val="28"/>
        </w:rPr>
        <w:t>такой</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устанавливалось</w:t>
      </w:r>
      <w:r>
        <w:rPr>
          <w:rFonts w:ascii="Times New Roman"/>
          <w:b w:val="false"/>
          <w:i w:val="false"/>
          <w:color w:val="000000"/>
          <w:sz w:val="28"/>
        </w:rPr>
        <w:t xml:space="preserve"> </w:t>
      </w:r>
      <w:r>
        <w:rPr>
          <w:rFonts w:ascii="Times New Roman"/>
          <w:b w:val="false"/>
          <w:i/>
          <w:color w:val="000000"/>
          <w:sz w:val="28"/>
        </w:rPr>
        <w:t>компетентными</w:t>
      </w:r>
      <w:r>
        <w:rPr>
          <w:rFonts w:ascii="Times New Roman"/>
          <w:b w:val="false"/>
          <w:i w:val="false"/>
          <w:color w:val="000000"/>
          <w:sz w:val="28"/>
        </w:rPr>
        <w:t xml:space="preserve"> </w:t>
      </w:r>
      <w:r>
        <w:rPr>
          <w:rFonts w:ascii="Times New Roman"/>
          <w:b w:val="false"/>
          <w:i/>
          <w:color w:val="000000"/>
          <w:sz w:val="28"/>
        </w:rPr>
        <w:t>судебными,</w:t>
      </w:r>
      <w:r>
        <w:rPr>
          <w:rFonts w:ascii="Times New Roman"/>
          <w:b w:val="false"/>
          <w:i w:val="false"/>
          <w:color w:val="000000"/>
          <w:sz w:val="28"/>
        </w:rPr>
        <w:t xml:space="preserve"> </w:t>
      </w:r>
      <w:r>
        <w:rPr>
          <w:rFonts w:ascii="Times New Roman"/>
          <w:b w:val="false"/>
          <w:i/>
          <w:color w:val="000000"/>
          <w:sz w:val="28"/>
        </w:rPr>
        <w:t>административными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законодательными</w:t>
      </w:r>
      <w:r>
        <w:rPr>
          <w:rFonts w:ascii="Times New Roman"/>
          <w:b w:val="false"/>
          <w:i w:val="false"/>
          <w:color w:val="000000"/>
          <w:sz w:val="28"/>
        </w:rPr>
        <w:t xml:space="preserve"> </w:t>
      </w:r>
      <w:r>
        <w:rPr>
          <w:rFonts w:ascii="Times New Roman"/>
          <w:b w:val="false"/>
          <w:i/>
          <w:color w:val="000000"/>
          <w:sz w:val="28"/>
        </w:rPr>
        <w:t>властями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любым</w:t>
      </w:r>
      <w:r>
        <w:rPr>
          <w:rFonts w:ascii="Times New Roman"/>
          <w:b w:val="false"/>
          <w:i w:val="false"/>
          <w:color w:val="000000"/>
          <w:sz w:val="28"/>
        </w:rPr>
        <w:t xml:space="preserve"> </w:t>
      </w:r>
      <w:r>
        <w:rPr>
          <w:rFonts w:ascii="Times New Roman"/>
          <w:b w:val="false"/>
          <w:i/>
          <w:color w:val="000000"/>
          <w:sz w:val="28"/>
        </w:rPr>
        <w:t>другим</w:t>
      </w:r>
      <w:r>
        <w:rPr>
          <w:rFonts w:ascii="Times New Roman"/>
          <w:b w:val="false"/>
          <w:i w:val="false"/>
          <w:color w:val="000000"/>
          <w:sz w:val="28"/>
        </w:rPr>
        <w:t xml:space="preserve"> </w:t>
      </w:r>
      <w:r>
        <w:rPr>
          <w:rFonts w:ascii="Times New Roman"/>
          <w:b w:val="false"/>
          <w:i/>
          <w:color w:val="000000"/>
          <w:sz w:val="28"/>
        </w:rPr>
        <w:t>компетентным</w:t>
      </w:r>
      <w:r>
        <w:rPr>
          <w:rFonts w:ascii="Times New Roman"/>
          <w:b w:val="false"/>
          <w:i w:val="false"/>
          <w:color w:val="000000"/>
          <w:sz w:val="28"/>
        </w:rPr>
        <w:t xml:space="preserve"> </w:t>
      </w:r>
      <w:r>
        <w:rPr>
          <w:rFonts w:ascii="Times New Roman"/>
          <w:b w:val="false"/>
          <w:i/>
          <w:color w:val="000000"/>
          <w:sz w:val="28"/>
        </w:rPr>
        <w:t>органом,</w:t>
      </w:r>
      <w:r>
        <w:rPr>
          <w:rFonts w:ascii="Times New Roman"/>
          <w:b w:val="false"/>
          <w:i w:val="false"/>
          <w:color w:val="000000"/>
          <w:sz w:val="28"/>
        </w:rPr>
        <w:t xml:space="preserve"> </w:t>
      </w:r>
      <w:r>
        <w:rPr>
          <w:rFonts w:ascii="Times New Roman"/>
          <w:b w:val="false"/>
          <w:i/>
          <w:color w:val="000000"/>
          <w:sz w:val="28"/>
        </w:rPr>
        <w:t>предусмотренным</w:t>
      </w:r>
      <w:r>
        <w:rPr>
          <w:rFonts w:ascii="Times New Roman"/>
          <w:b w:val="false"/>
          <w:i w:val="false"/>
          <w:color w:val="000000"/>
          <w:sz w:val="28"/>
        </w:rPr>
        <w:t xml:space="preserve"> </w:t>
      </w:r>
      <w:r>
        <w:rPr>
          <w:rFonts w:ascii="Times New Roman"/>
          <w:b w:val="false"/>
          <w:i/>
          <w:color w:val="000000"/>
          <w:sz w:val="28"/>
        </w:rPr>
        <w:t>правовой</w:t>
      </w:r>
      <w:r>
        <w:rPr>
          <w:rFonts w:ascii="Times New Roman"/>
          <w:b w:val="false"/>
          <w:i w:val="false"/>
          <w:color w:val="000000"/>
          <w:sz w:val="28"/>
        </w:rPr>
        <w:t xml:space="preserve"> </w:t>
      </w:r>
      <w:r>
        <w:rPr>
          <w:rFonts w:ascii="Times New Roman"/>
          <w:b w:val="false"/>
          <w:i/>
          <w:color w:val="000000"/>
          <w:sz w:val="28"/>
        </w:rPr>
        <w:t>системой</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развивать</w:t>
      </w:r>
      <w:r>
        <w:rPr>
          <w:rFonts w:ascii="Times New Roman"/>
          <w:b w:val="false"/>
          <w:i w:val="false"/>
          <w:color w:val="000000"/>
          <w:sz w:val="28"/>
        </w:rPr>
        <w:t xml:space="preserve"> </w:t>
      </w:r>
      <w:r>
        <w:rPr>
          <w:rFonts w:ascii="Times New Roman"/>
          <w:b w:val="false"/>
          <w:i/>
          <w:color w:val="000000"/>
          <w:sz w:val="28"/>
        </w:rPr>
        <w:t>возможности</w:t>
      </w:r>
      <w:r>
        <w:rPr>
          <w:rFonts w:ascii="Times New Roman"/>
          <w:b w:val="false"/>
          <w:i w:val="false"/>
          <w:color w:val="000000"/>
          <w:sz w:val="28"/>
        </w:rPr>
        <w:t xml:space="preserve"> </w:t>
      </w:r>
      <w:r>
        <w:rPr>
          <w:rFonts w:ascii="Times New Roman"/>
          <w:b w:val="false"/>
          <w:i/>
          <w:color w:val="000000"/>
          <w:sz w:val="28"/>
        </w:rPr>
        <w:t>судебной</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p>
    <w:bookmarkEnd w:id="37"/>
    <w:bookmarkStart w:name="z48" w:id="38"/>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применение</w:t>
      </w:r>
      <w:r>
        <w:rPr>
          <w:rFonts w:ascii="Times New Roman"/>
          <w:b w:val="false"/>
          <w:i w:val="false"/>
          <w:color w:val="000000"/>
          <w:sz w:val="28"/>
        </w:rPr>
        <w:t xml:space="preserve"> </w:t>
      </w:r>
      <w:r>
        <w:rPr>
          <w:rFonts w:ascii="Times New Roman"/>
          <w:b w:val="false"/>
          <w:i/>
          <w:color w:val="000000"/>
          <w:sz w:val="28"/>
        </w:rPr>
        <w:t>компетентными</w:t>
      </w:r>
      <w:r>
        <w:rPr>
          <w:rFonts w:ascii="Times New Roman"/>
          <w:b w:val="false"/>
          <w:i w:val="false"/>
          <w:color w:val="000000"/>
          <w:sz w:val="28"/>
        </w:rPr>
        <w:t xml:space="preserve"> </w:t>
      </w:r>
      <w:r>
        <w:rPr>
          <w:rFonts w:ascii="Times New Roman"/>
          <w:b w:val="false"/>
          <w:i/>
          <w:color w:val="000000"/>
          <w:sz w:val="28"/>
        </w:rPr>
        <w:t>властями</w:t>
      </w:r>
      <w:r>
        <w:rPr>
          <w:rFonts w:ascii="Times New Roman"/>
          <w:b w:val="false"/>
          <w:i w:val="false"/>
          <w:color w:val="000000"/>
          <w:sz w:val="28"/>
        </w:rPr>
        <w:t xml:space="preserve"> </w:t>
      </w:r>
      <w:r>
        <w:rPr>
          <w:rFonts w:ascii="Times New Roman"/>
          <w:b w:val="false"/>
          <w:i/>
          <w:color w:val="000000"/>
          <w:sz w:val="28"/>
        </w:rPr>
        <w:t>средств</w:t>
      </w:r>
      <w:r>
        <w:rPr>
          <w:rFonts w:ascii="Times New Roman"/>
          <w:b w:val="false"/>
          <w:i w:val="false"/>
          <w:color w:val="000000"/>
          <w:sz w:val="28"/>
        </w:rPr>
        <w:t xml:space="preserve"> </w:t>
      </w:r>
      <w:r>
        <w:rPr>
          <w:rFonts w:ascii="Times New Roman"/>
          <w:b w:val="false"/>
          <w:i/>
          <w:color w:val="000000"/>
          <w:sz w:val="28"/>
        </w:rPr>
        <w:t>правовой</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они</w:t>
      </w:r>
      <w:r>
        <w:rPr>
          <w:rFonts w:ascii="Times New Roman"/>
          <w:b w:val="false"/>
          <w:i w:val="false"/>
          <w:color w:val="000000"/>
          <w:sz w:val="28"/>
        </w:rPr>
        <w:t xml:space="preserve"> </w:t>
      </w:r>
      <w:r>
        <w:rPr>
          <w:rFonts w:ascii="Times New Roman"/>
          <w:b w:val="false"/>
          <w:i/>
          <w:color w:val="000000"/>
          <w:sz w:val="28"/>
        </w:rPr>
        <w:t>предоставляются.</w:t>
      </w:r>
    </w:p>
    <w:bookmarkEnd w:id="38"/>
    <w:bookmarkStart w:name="z49" w:id="39"/>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26</w:t>
      </w:r>
      <w:r>
        <w:rPr>
          <w:rFonts w:ascii="Times New Roman"/>
          <w:b w:val="false"/>
          <w:i w:val="false"/>
          <w:color w:val="000000"/>
          <w:sz w:val="28"/>
        </w:rPr>
        <w:t xml:space="preserve"> </w:t>
      </w:r>
    </w:p>
    <w:bookmarkEnd w:id="39"/>
    <w:bookmarkStart w:name="z50" w:id="40"/>
    <w:p>
      <w:pPr>
        <w:spacing w:after="0"/>
        <w:ind w:left="0"/>
        <w:jc w:val="both"/>
      </w:pP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люди</w:t>
      </w:r>
      <w:r>
        <w:rPr>
          <w:rFonts w:ascii="Times New Roman"/>
          <w:b w:val="false"/>
          <w:i w:val="false"/>
          <w:color w:val="000000"/>
          <w:sz w:val="28"/>
        </w:rPr>
        <w:t xml:space="preserve"> </w:t>
      </w:r>
      <w:r>
        <w:rPr>
          <w:rFonts w:ascii="Times New Roman"/>
          <w:b w:val="false"/>
          <w:i/>
          <w:color w:val="000000"/>
          <w:sz w:val="28"/>
        </w:rPr>
        <w:t>равны</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имеют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всякой</w:t>
      </w:r>
      <w:r>
        <w:rPr>
          <w:rFonts w:ascii="Times New Roman"/>
          <w:b w:val="false"/>
          <w:i w:val="false"/>
          <w:color w:val="000000"/>
          <w:sz w:val="28"/>
        </w:rPr>
        <w:t xml:space="preserve"> </w:t>
      </w:r>
      <w:r>
        <w:rPr>
          <w:rFonts w:ascii="Times New Roman"/>
          <w:b w:val="false"/>
          <w:i/>
          <w:color w:val="000000"/>
          <w:sz w:val="28"/>
        </w:rPr>
        <w:t>дискриминации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равную</w:t>
      </w:r>
      <w:r>
        <w:rPr>
          <w:rFonts w:ascii="Times New Roman"/>
          <w:b w:val="false"/>
          <w:i w:val="false"/>
          <w:color w:val="000000"/>
          <w:sz w:val="28"/>
        </w:rPr>
        <w:t xml:space="preserve"> </w:t>
      </w:r>
      <w:r>
        <w:rPr>
          <w:rFonts w:ascii="Times New Roman"/>
          <w:b w:val="false"/>
          <w:i/>
          <w:color w:val="000000"/>
          <w:sz w:val="28"/>
        </w:rPr>
        <w:t>защиту</w:t>
      </w:r>
      <w:r>
        <w:rPr>
          <w:rFonts w:ascii="Times New Roman"/>
          <w:b w:val="false"/>
          <w:i w:val="false"/>
          <w:color w:val="000000"/>
          <w:sz w:val="28"/>
        </w:rPr>
        <w:t xml:space="preserve"> </w:t>
      </w:r>
      <w:r>
        <w:rPr>
          <w:rFonts w:ascii="Times New Roman"/>
          <w:b w:val="false"/>
          <w:i/>
          <w:color w:val="000000"/>
          <w:sz w:val="28"/>
        </w:rPr>
        <w:t>закона.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этом</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всякого</w:t>
      </w:r>
      <w:r>
        <w:rPr>
          <w:rFonts w:ascii="Times New Roman"/>
          <w:b w:val="false"/>
          <w:i w:val="false"/>
          <w:color w:val="000000"/>
          <w:sz w:val="28"/>
        </w:rPr>
        <w:t xml:space="preserve"> </w:t>
      </w:r>
      <w:r>
        <w:rPr>
          <w:rFonts w:ascii="Times New Roman"/>
          <w:b w:val="false"/>
          <w:i/>
          <w:color w:val="000000"/>
          <w:sz w:val="28"/>
        </w:rPr>
        <w:t>рода</w:t>
      </w:r>
      <w:r>
        <w:rPr>
          <w:rFonts w:ascii="Times New Roman"/>
          <w:b w:val="false"/>
          <w:i w:val="false"/>
          <w:color w:val="000000"/>
          <w:sz w:val="28"/>
        </w:rPr>
        <w:t xml:space="preserve"> </w:t>
      </w:r>
      <w:r>
        <w:rPr>
          <w:rFonts w:ascii="Times New Roman"/>
          <w:b w:val="false"/>
          <w:i/>
          <w:color w:val="000000"/>
          <w:sz w:val="28"/>
        </w:rPr>
        <w:t>дискриминация</w:t>
      </w:r>
      <w:r>
        <w:rPr>
          <w:rFonts w:ascii="Times New Roman"/>
          <w:b w:val="false"/>
          <w:i w:val="false"/>
          <w:color w:val="000000"/>
          <w:sz w:val="28"/>
        </w:rPr>
        <w:t xml:space="preserve"> </w:t>
      </w:r>
      <w:r>
        <w:rPr>
          <w:rFonts w:ascii="Times New Roman"/>
          <w:b w:val="false"/>
          <w:i/>
          <w:color w:val="000000"/>
          <w:sz w:val="28"/>
        </w:rPr>
        <w:t>должна</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запрещена</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закон</w:t>
      </w:r>
      <w:r>
        <w:rPr>
          <w:rFonts w:ascii="Times New Roman"/>
          <w:b w:val="false"/>
          <w:i w:val="false"/>
          <w:color w:val="000000"/>
          <w:sz w:val="28"/>
        </w:rPr>
        <w:t xml:space="preserve">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гарантировать</w:t>
      </w:r>
      <w:r>
        <w:rPr>
          <w:rFonts w:ascii="Times New Roman"/>
          <w:b w:val="false"/>
          <w:i w:val="false"/>
          <w:color w:val="000000"/>
          <w:sz w:val="28"/>
        </w:rPr>
        <w:t xml:space="preserve"> </w:t>
      </w:r>
      <w:r>
        <w:rPr>
          <w:rFonts w:ascii="Times New Roman"/>
          <w:b w:val="false"/>
          <w:i/>
          <w:color w:val="000000"/>
          <w:sz w:val="28"/>
        </w:rPr>
        <w:t>всем</w:t>
      </w:r>
      <w:r>
        <w:rPr>
          <w:rFonts w:ascii="Times New Roman"/>
          <w:b w:val="false"/>
          <w:i w:val="false"/>
          <w:color w:val="000000"/>
          <w:sz w:val="28"/>
        </w:rPr>
        <w:t xml:space="preserve"> </w:t>
      </w:r>
      <w:r>
        <w:rPr>
          <w:rFonts w:ascii="Times New Roman"/>
          <w:b w:val="false"/>
          <w:i/>
          <w:color w:val="000000"/>
          <w:sz w:val="28"/>
        </w:rPr>
        <w:t>лицам</w:t>
      </w:r>
      <w:r>
        <w:rPr>
          <w:rFonts w:ascii="Times New Roman"/>
          <w:b w:val="false"/>
          <w:i w:val="false"/>
          <w:color w:val="000000"/>
          <w:sz w:val="28"/>
        </w:rPr>
        <w:t xml:space="preserve"> </w:t>
      </w:r>
      <w:r>
        <w:rPr>
          <w:rFonts w:ascii="Times New Roman"/>
          <w:b w:val="false"/>
          <w:i/>
          <w:color w:val="000000"/>
          <w:sz w:val="28"/>
        </w:rPr>
        <w:t>равную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эффективную</w:t>
      </w:r>
      <w:r>
        <w:rPr>
          <w:rFonts w:ascii="Times New Roman"/>
          <w:b w:val="false"/>
          <w:i w:val="false"/>
          <w:color w:val="000000"/>
          <w:sz w:val="28"/>
        </w:rPr>
        <w:t xml:space="preserve"> </w:t>
      </w:r>
      <w:r>
        <w:rPr>
          <w:rFonts w:ascii="Times New Roman"/>
          <w:b w:val="false"/>
          <w:i/>
          <w:color w:val="000000"/>
          <w:sz w:val="28"/>
        </w:rPr>
        <w:t>защиту</w:t>
      </w:r>
      <w:r>
        <w:rPr>
          <w:rFonts w:ascii="Times New Roman"/>
          <w:b w:val="false"/>
          <w:i w:val="false"/>
          <w:color w:val="000000"/>
          <w:sz w:val="28"/>
        </w:rPr>
        <w:t xml:space="preserve"> </w:t>
      </w:r>
      <w:r>
        <w:rPr>
          <w:rFonts w:ascii="Times New Roman"/>
          <w:b w:val="false"/>
          <w:i/>
          <w:color w:val="000000"/>
          <w:sz w:val="28"/>
        </w:rPr>
        <w:t>против</w:t>
      </w:r>
      <w:r>
        <w:rPr>
          <w:rFonts w:ascii="Times New Roman"/>
          <w:b w:val="false"/>
          <w:i w:val="false"/>
          <w:color w:val="000000"/>
          <w:sz w:val="28"/>
        </w:rPr>
        <w:t xml:space="preserve"> </w:t>
      </w:r>
      <w:r>
        <w:rPr>
          <w:rFonts w:ascii="Times New Roman"/>
          <w:b w:val="false"/>
          <w:i/>
          <w:color w:val="000000"/>
          <w:sz w:val="28"/>
        </w:rPr>
        <w:t>дискриминации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какому</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признаку,</w:t>
      </w:r>
      <w:r>
        <w:rPr>
          <w:rFonts w:ascii="Times New Roman"/>
          <w:b w:val="false"/>
          <w:i w:val="false"/>
          <w:color w:val="000000"/>
          <w:sz w:val="28"/>
        </w:rPr>
        <w:t xml:space="preserve"> </w:t>
      </w:r>
      <w:r>
        <w:rPr>
          <w:rFonts w:ascii="Times New Roman"/>
          <w:b w:val="false"/>
          <w:i/>
          <w:color w:val="000000"/>
          <w:sz w:val="28"/>
        </w:rPr>
        <w:t>как-то</w:t>
      </w:r>
      <w:r>
        <w:rPr>
          <w:rFonts w:ascii="Times New Roman"/>
          <w:b w:val="false"/>
          <w:i w:val="false"/>
          <w:color w:val="000000"/>
          <w:sz w:val="28"/>
        </w:rPr>
        <w:t xml:space="preserve"> </w:t>
      </w:r>
      <w:r>
        <w:rPr>
          <w:rFonts w:ascii="Times New Roman"/>
          <w:b w:val="false"/>
          <w:i/>
          <w:color w:val="000000"/>
          <w:sz w:val="28"/>
        </w:rPr>
        <w:t>расы,</w:t>
      </w:r>
      <w:r>
        <w:rPr>
          <w:rFonts w:ascii="Times New Roman"/>
          <w:b w:val="false"/>
          <w:i w:val="false"/>
          <w:color w:val="000000"/>
          <w:sz w:val="28"/>
        </w:rPr>
        <w:t xml:space="preserve"> </w:t>
      </w:r>
      <w:r>
        <w:rPr>
          <w:rFonts w:ascii="Times New Roman"/>
          <w:b w:val="false"/>
          <w:i/>
          <w:color w:val="000000"/>
          <w:sz w:val="28"/>
        </w:rPr>
        <w:t>цвета</w:t>
      </w:r>
      <w:r>
        <w:rPr>
          <w:rFonts w:ascii="Times New Roman"/>
          <w:b w:val="false"/>
          <w:i w:val="false"/>
          <w:color w:val="000000"/>
          <w:sz w:val="28"/>
        </w:rPr>
        <w:t xml:space="preserve"> </w:t>
      </w:r>
      <w:r>
        <w:rPr>
          <w:rFonts w:ascii="Times New Roman"/>
          <w:b w:val="false"/>
          <w:i/>
          <w:color w:val="000000"/>
          <w:sz w:val="28"/>
        </w:rPr>
        <w:t>кожи,</w:t>
      </w:r>
      <w:r>
        <w:rPr>
          <w:rFonts w:ascii="Times New Roman"/>
          <w:b w:val="false"/>
          <w:i w:val="false"/>
          <w:color w:val="000000"/>
          <w:sz w:val="28"/>
        </w:rPr>
        <w:t xml:space="preserve"> </w:t>
      </w:r>
      <w:r>
        <w:rPr>
          <w:rFonts w:ascii="Times New Roman"/>
          <w:b w:val="false"/>
          <w:i/>
          <w:color w:val="000000"/>
          <w:sz w:val="28"/>
        </w:rPr>
        <w:t>пола,</w:t>
      </w:r>
      <w:r>
        <w:rPr>
          <w:rFonts w:ascii="Times New Roman"/>
          <w:b w:val="false"/>
          <w:i w:val="false"/>
          <w:color w:val="000000"/>
          <w:sz w:val="28"/>
        </w:rPr>
        <w:t xml:space="preserve"> </w:t>
      </w:r>
      <w:r>
        <w:rPr>
          <w:rFonts w:ascii="Times New Roman"/>
          <w:b w:val="false"/>
          <w:i/>
          <w:color w:val="000000"/>
          <w:sz w:val="28"/>
        </w:rPr>
        <w:t>языка,</w:t>
      </w:r>
      <w:r>
        <w:rPr>
          <w:rFonts w:ascii="Times New Roman"/>
          <w:b w:val="false"/>
          <w:i w:val="false"/>
          <w:color w:val="000000"/>
          <w:sz w:val="28"/>
        </w:rPr>
        <w:t xml:space="preserve"> </w:t>
      </w:r>
      <w:r>
        <w:rPr>
          <w:rFonts w:ascii="Times New Roman"/>
          <w:b w:val="false"/>
          <w:i/>
          <w:color w:val="000000"/>
          <w:sz w:val="28"/>
        </w:rPr>
        <w:t>религии,</w:t>
      </w:r>
      <w:r>
        <w:rPr>
          <w:rFonts w:ascii="Times New Roman"/>
          <w:b w:val="false"/>
          <w:i w:val="false"/>
          <w:color w:val="000000"/>
          <w:sz w:val="28"/>
        </w:rPr>
        <w:t xml:space="preserve"> </w:t>
      </w:r>
      <w:r>
        <w:rPr>
          <w:rFonts w:ascii="Times New Roman"/>
          <w:b w:val="false"/>
          <w:i/>
          <w:color w:val="000000"/>
          <w:sz w:val="28"/>
        </w:rPr>
        <w:t>политических</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иных</w:t>
      </w:r>
      <w:r>
        <w:rPr>
          <w:rFonts w:ascii="Times New Roman"/>
          <w:b w:val="false"/>
          <w:i w:val="false"/>
          <w:color w:val="000000"/>
          <w:sz w:val="28"/>
        </w:rPr>
        <w:t xml:space="preserve"> </w:t>
      </w:r>
      <w:r>
        <w:rPr>
          <w:rFonts w:ascii="Times New Roman"/>
          <w:b w:val="false"/>
          <w:i/>
          <w:color w:val="000000"/>
          <w:sz w:val="28"/>
        </w:rPr>
        <w:t>убеждений,</w:t>
      </w:r>
      <w:r>
        <w:rPr>
          <w:rFonts w:ascii="Times New Roman"/>
          <w:b w:val="false"/>
          <w:i w:val="false"/>
          <w:color w:val="000000"/>
          <w:sz w:val="28"/>
        </w:rPr>
        <w:t xml:space="preserve"> </w:t>
      </w:r>
      <w:r>
        <w:rPr>
          <w:rFonts w:ascii="Times New Roman"/>
          <w:b w:val="false"/>
          <w:i/>
          <w:color w:val="000000"/>
          <w:sz w:val="28"/>
        </w:rPr>
        <w:t>национального</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социального</w:t>
      </w:r>
      <w:r>
        <w:rPr>
          <w:rFonts w:ascii="Times New Roman"/>
          <w:b w:val="false"/>
          <w:i w:val="false"/>
          <w:color w:val="000000"/>
          <w:sz w:val="28"/>
        </w:rPr>
        <w:t xml:space="preserve"> </w:t>
      </w:r>
      <w:r>
        <w:rPr>
          <w:rFonts w:ascii="Times New Roman"/>
          <w:b w:val="false"/>
          <w:i/>
          <w:color w:val="000000"/>
          <w:sz w:val="28"/>
        </w:rPr>
        <w:t>происхождения,</w:t>
      </w:r>
      <w:r>
        <w:rPr>
          <w:rFonts w:ascii="Times New Roman"/>
          <w:b w:val="false"/>
          <w:i w:val="false"/>
          <w:color w:val="000000"/>
          <w:sz w:val="28"/>
        </w:rPr>
        <w:t xml:space="preserve"> </w:t>
      </w:r>
      <w:r>
        <w:rPr>
          <w:rFonts w:ascii="Times New Roman"/>
          <w:b w:val="false"/>
          <w:i/>
          <w:color w:val="000000"/>
          <w:sz w:val="28"/>
        </w:rPr>
        <w:t>имущественного</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рождения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иного</w:t>
      </w:r>
      <w:r>
        <w:rPr>
          <w:rFonts w:ascii="Times New Roman"/>
          <w:b w:val="false"/>
          <w:i w:val="false"/>
          <w:color w:val="000000"/>
          <w:sz w:val="28"/>
        </w:rPr>
        <w:t xml:space="preserve"> </w:t>
      </w:r>
      <w:r>
        <w:rPr>
          <w:rFonts w:ascii="Times New Roman"/>
          <w:b w:val="false"/>
          <w:i/>
          <w:color w:val="000000"/>
          <w:sz w:val="28"/>
        </w:rPr>
        <w:t>обстоятельства.</w:t>
      </w:r>
    </w:p>
    <w:bookmarkEnd w:id="40"/>
    <w:bookmarkStart w:name="z51" w:id="41"/>
    <w:p>
      <w:pPr>
        <w:spacing w:after="0"/>
        <w:ind w:left="0"/>
        <w:jc w:val="both"/>
      </w:pPr>
      <w:r>
        <w:rPr>
          <w:rFonts w:ascii="Times New Roman"/>
          <w:b w:val="false"/>
          <w:i w:val="false"/>
          <w:color w:val="000000"/>
          <w:sz w:val="28"/>
        </w:rPr>
        <w:t>
      23. Конституция закрепляет гарантии защиты от любых проявлений дискриминации.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41"/>
    <w:bookmarkStart w:name="z52" w:id="42"/>
    <w:p>
      <w:pPr>
        <w:spacing w:after="0"/>
        <w:ind w:left="0"/>
        <w:jc w:val="both"/>
      </w:pPr>
      <w:r>
        <w:rPr>
          <w:rFonts w:ascii="Times New Roman"/>
          <w:b w:val="false"/>
          <w:i w:val="false"/>
          <w:color w:val="000000"/>
          <w:sz w:val="28"/>
        </w:rPr>
        <w:t xml:space="preserve">
      24. Казахстаном ратифицирована Конвенция ООН о ликвидации всех форм дискриминации в отношении женщин. В </w:t>
      </w:r>
      <w:r>
        <w:rPr>
          <w:rFonts w:ascii="Times New Roman"/>
          <w:b w:val="false"/>
          <w:i w:val="false"/>
          <w:color w:val="000000"/>
          <w:sz w:val="28"/>
        </w:rPr>
        <w:t>Законе</w:t>
      </w:r>
      <w:r>
        <w:rPr>
          <w:rFonts w:ascii="Times New Roman"/>
          <w:b w:val="false"/>
          <w:i w:val="false"/>
          <w:color w:val="000000"/>
          <w:sz w:val="28"/>
        </w:rPr>
        <w:t xml:space="preserve"> "О государственных гарантиях равных прав и равных возможностей мужчин и женщин" понятие "дискриминация по признаку пола" определено как "любое ограничение или ущемление прав и свобод человека, а также принижение его достоинства по признаку пола"</w:t>
      </w:r>
      <w:r>
        <w:rPr>
          <w:rFonts w:ascii="Times New Roman"/>
          <w:b w:val="false"/>
          <w:i/>
          <w:color w:val="000000"/>
          <w:sz w:val="28"/>
        </w:rPr>
        <w:t>.</w:t>
      </w:r>
      <w:r>
        <w:rPr>
          <w:rFonts w:ascii="Times New Roman"/>
          <w:b w:val="false"/>
          <w:i w:val="false"/>
          <w:color w:val="000000"/>
          <w:sz w:val="28"/>
        </w:rPr>
        <w:t xml:space="preserve"> </w:t>
      </w:r>
    </w:p>
    <w:bookmarkEnd w:id="42"/>
    <w:bookmarkStart w:name="z53" w:id="43"/>
    <w:p>
      <w:pPr>
        <w:spacing w:after="0"/>
        <w:ind w:left="0"/>
        <w:jc w:val="both"/>
      </w:pPr>
      <w:r>
        <w:rPr>
          <w:rFonts w:ascii="Times New Roman"/>
          <w:b w:val="false"/>
          <w:i w:val="false"/>
          <w:color w:val="000000"/>
          <w:sz w:val="28"/>
        </w:rPr>
        <w:t>
      25. 2016 год ознаменован ратификацией Конвенции о борьбе с дискриминацией в области образования. Доступность качественного обучения для всех на основе полного равенства реализуется на всех уровнях образования.</w:t>
      </w:r>
    </w:p>
    <w:bookmarkEnd w:id="43"/>
    <w:bookmarkStart w:name="z54" w:id="44"/>
    <w:p>
      <w:pPr>
        <w:spacing w:after="0"/>
        <w:ind w:left="0"/>
        <w:jc w:val="both"/>
      </w:pPr>
      <w:r>
        <w:rPr>
          <w:rFonts w:ascii="Times New Roman"/>
          <w:b w:val="false"/>
          <w:i w:val="false"/>
          <w:color w:val="000000"/>
          <w:sz w:val="28"/>
        </w:rPr>
        <w:t xml:space="preserve">
      26. В УПК РК закрепляется запрет дискриминации в уголовном производстве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обстоятельствам. </w:t>
      </w:r>
      <w:r>
        <w:rPr>
          <w:rFonts w:ascii="Times New Roman"/>
          <w:b w:val="false"/>
          <w:i w:val="false"/>
          <w:color w:val="000000"/>
          <w:sz w:val="28"/>
        </w:rPr>
        <w:t>Статья 145</w:t>
      </w:r>
      <w:r>
        <w:rPr>
          <w:rFonts w:ascii="Times New Roman"/>
          <w:b w:val="false"/>
          <w:i w:val="false"/>
          <w:color w:val="000000"/>
          <w:sz w:val="28"/>
        </w:rPr>
        <w:t xml:space="preserve"> УК РК предусматривает уголовную ответственность за прямое или косвенное ограничение прав и свобод по вышеуказанным мотивам. </w:t>
      </w:r>
    </w:p>
    <w:bookmarkEnd w:id="44"/>
    <w:bookmarkStart w:name="z55" w:id="45"/>
    <w:p>
      <w:pPr>
        <w:spacing w:after="0"/>
        <w:ind w:left="0"/>
        <w:jc w:val="both"/>
      </w:pPr>
      <w:r>
        <w:rPr>
          <w:rFonts w:ascii="Times New Roman"/>
          <w:b w:val="false"/>
          <w:i w:val="false"/>
          <w:color w:val="000000"/>
          <w:sz w:val="28"/>
        </w:rPr>
        <w:t xml:space="preserve">
      27. Согласно </w:t>
      </w:r>
      <w:r>
        <w:rPr>
          <w:rFonts w:ascii="Times New Roman"/>
          <w:b w:val="false"/>
          <w:i w:val="false"/>
          <w:color w:val="000000"/>
          <w:sz w:val="28"/>
        </w:rPr>
        <w:t>Закону</w:t>
      </w:r>
      <w:r>
        <w:rPr>
          <w:rFonts w:ascii="Times New Roman"/>
          <w:b w:val="false"/>
          <w:i w:val="false"/>
          <w:color w:val="000000"/>
          <w:sz w:val="28"/>
        </w:rPr>
        <w:t xml:space="preserve"> "О государственной службе Республики Казахстан" не допускается установление при поступлении на государственную службу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45"/>
    <w:bookmarkStart w:name="z56" w:id="46"/>
    <w:p>
      <w:pPr>
        <w:spacing w:after="0"/>
        <w:ind w:left="0"/>
        <w:jc w:val="both"/>
      </w:pPr>
      <w:r>
        <w:rPr>
          <w:rFonts w:ascii="Times New Roman"/>
          <w:b w:val="false"/>
          <w:i w:val="false"/>
          <w:color w:val="000000"/>
          <w:sz w:val="28"/>
        </w:rPr>
        <w:t xml:space="preserve">
      28. В целях полного охвата социально уязвимых слоев населения юридической помощью </w:t>
      </w:r>
      <w:r>
        <w:rPr>
          <w:rFonts w:ascii="Times New Roman"/>
          <w:b w:val="false"/>
          <w:i w:val="false"/>
          <w:color w:val="000000"/>
          <w:sz w:val="28"/>
        </w:rPr>
        <w:t>Законом</w:t>
      </w:r>
      <w:r>
        <w:rPr>
          <w:rFonts w:ascii="Times New Roman"/>
          <w:b w:val="false"/>
          <w:i w:val="false"/>
          <w:color w:val="000000"/>
          <w:sz w:val="28"/>
        </w:rPr>
        <w:t xml:space="preserve"> "Об адвокатской деятельности и юридической помощи" предусмотрено оказание адвокатами и юридическими консультантами комплексной социальной юридической помощи</w:t>
      </w:r>
      <w:r>
        <w:rPr>
          <w:rFonts w:ascii="Times New Roman"/>
          <w:b w:val="false"/>
          <w:i/>
          <w:color w:val="000000"/>
          <w:sz w:val="28"/>
        </w:rPr>
        <w:t>.</w:t>
      </w:r>
      <w:r>
        <w:rPr>
          <w:rFonts w:ascii="Times New Roman"/>
          <w:b w:val="false"/>
          <w:i w:val="false"/>
          <w:color w:val="000000"/>
          <w:sz w:val="28"/>
        </w:rPr>
        <w:t xml:space="preserve"> КСЮП оказывается на безвозмездной основе с полным сопровождением клиента с момента его обращения до разрешения правовой ситуации.</w:t>
      </w:r>
    </w:p>
    <w:bookmarkEnd w:id="46"/>
    <w:bookmarkStart w:name="z57" w:id="47"/>
    <w:p>
      <w:pPr>
        <w:spacing w:after="0"/>
        <w:ind w:left="0"/>
        <w:jc w:val="both"/>
      </w:pPr>
      <w:r>
        <w:rPr>
          <w:rFonts w:ascii="Times New Roman"/>
          <w:b w:val="false"/>
          <w:i w:val="false"/>
          <w:color w:val="000000"/>
          <w:sz w:val="28"/>
        </w:rPr>
        <w:t xml:space="preserve">
      29. КСЮП оказывается лицам в трудной жизненной ситуации,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специальных социальных услугах"; имеющим право на АСП; участникам ВОВ и лицам, приравненным к ним; инвалидам I и II групп; пенсионерам по возрасту; престарелым и инвалидам, проживающим в медико-социальных учреждениях для престарелых и инвалидов; иным лицам, находящимся в затруднительном социальном и финансовом положении. </w:t>
      </w:r>
    </w:p>
    <w:bookmarkEnd w:id="47"/>
    <w:bookmarkStart w:name="z58" w:id="48"/>
    <w:p>
      <w:pPr>
        <w:spacing w:after="0"/>
        <w:ind w:left="0"/>
        <w:jc w:val="both"/>
      </w:pPr>
      <w:r>
        <w:rPr>
          <w:rFonts w:ascii="Times New Roman"/>
          <w:b w:val="false"/>
          <w:i w:val="false"/>
          <w:color w:val="000000"/>
          <w:sz w:val="28"/>
        </w:rPr>
        <w:t>
      30. Институт гарантированной государством юридической помощи является гарантией обеспечения принципа равенства граждан перед законом и судом. В уголовных делах ГГЮП предоставляется фактически любому лицу, но ограничена в гражданских и административных делах.</w:t>
      </w:r>
    </w:p>
    <w:bookmarkEnd w:id="48"/>
    <w:bookmarkStart w:name="z59" w:id="49"/>
    <w:p>
      <w:pPr>
        <w:spacing w:after="0"/>
        <w:ind w:left="0"/>
        <w:jc w:val="both"/>
      </w:pPr>
      <w:r>
        <w:rPr>
          <w:rFonts w:ascii="Times New Roman"/>
          <w:b w:val="false"/>
          <w:i w:val="false"/>
          <w:color w:val="000000"/>
          <w:sz w:val="28"/>
        </w:rPr>
        <w:t>
      31. ГГЮП оказывается таким социально уязвимым категориям граждан, как участники ВОВ и лица, приравненные к ним; военнослужащие срочной службы; инвалиды I и II групп; пенсионеры по возрасту, если спор не связан с предпринимательством; физические лица по вопросам взыскания алиментов, назначения пенсии и пособий, реабилитации, получения статуса беженца или оралмана; несовершеннолетние, оставшиеся без попечения родителей.</w:t>
      </w:r>
    </w:p>
    <w:bookmarkEnd w:id="49"/>
    <w:bookmarkStart w:name="z60" w:id="50"/>
    <w:p>
      <w:pPr>
        <w:spacing w:after="0"/>
        <w:ind w:left="0"/>
        <w:jc w:val="both"/>
      </w:pPr>
      <w:r>
        <w:rPr>
          <w:rFonts w:ascii="Times New Roman"/>
          <w:b w:val="false"/>
          <w:i w:val="false"/>
          <w:color w:val="000000"/>
          <w:sz w:val="28"/>
        </w:rPr>
        <w:t xml:space="preserve">
      32. С каждым годом численность граждан, получивших ГГЮП, увеличивается. В период с 2015 по 2019 годы ГГЮП была оказана более 800 тысячам гражданам. За оказание ГГЮП из бюджета ежегодно выделяется более 1,5 млрд. тенге. </w:t>
      </w:r>
    </w:p>
    <w:bookmarkEnd w:id="50"/>
    <w:bookmarkStart w:name="z61" w:id="51"/>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10</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51"/>
    <w:bookmarkStart w:name="z62" w:id="52"/>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антидискриминационном</w:t>
      </w:r>
      <w:r>
        <w:rPr>
          <w:rFonts w:ascii="Times New Roman"/>
          <w:b w:val="false"/>
          <w:i w:val="false"/>
          <w:color w:val="000000"/>
          <w:sz w:val="28"/>
        </w:rPr>
        <w:t xml:space="preserve"> </w:t>
      </w:r>
      <w:r>
        <w:rPr>
          <w:rFonts w:ascii="Times New Roman"/>
          <w:b w:val="false"/>
          <w:i/>
          <w:color w:val="000000"/>
          <w:sz w:val="28"/>
        </w:rPr>
        <w:t>законодательстве:</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сексуальная</w:t>
      </w:r>
      <w:r>
        <w:rPr>
          <w:rFonts w:ascii="Times New Roman"/>
          <w:b w:val="false"/>
          <w:i w:val="false"/>
          <w:color w:val="000000"/>
          <w:sz w:val="28"/>
        </w:rPr>
        <w:t xml:space="preserve"> </w:t>
      </w:r>
      <w:r>
        <w:rPr>
          <w:rFonts w:ascii="Times New Roman"/>
          <w:b w:val="false"/>
          <w:i/>
          <w:color w:val="000000"/>
          <w:sz w:val="28"/>
        </w:rPr>
        <w:t>ориентация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гендерная</w:t>
      </w:r>
      <w:r>
        <w:rPr>
          <w:rFonts w:ascii="Times New Roman"/>
          <w:b w:val="false"/>
          <w:i w:val="false"/>
          <w:color w:val="000000"/>
          <w:sz w:val="28"/>
        </w:rPr>
        <w:t xml:space="preserve"> </w:t>
      </w:r>
      <w:r>
        <w:rPr>
          <w:rFonts w:ascii="Times New Roman"/>
          <w:b w:val="false"/>
          <w:i/>
          <w:color w:val="000000"/>
          <w:sz w:val="28"/>
        </w:rPr>
        <w:t>идентичность</w:t>
      </w:r>
      <w:r>
        <w:rPr>
          <w:rFonts w:ascii="Times New Roman"/>
          <w:b w:val="false"/>
          <w:i w:val="false"/>
          <w:color w:val="000000"/>
          <w:sz w:val="28"/>
        </w:rPr>
        <w:t xml:space="preserve"> </w:t>
      </w:r>
      <w:r>
        <w:rPr>
          <w:rFonts w:ascii="Times New Roman"/>
          <w:b w:val="false"/>
          <w:i/>
          <w:color w:val="000000"/>
          <w:sz w:val="28"/>
        </w:rPr>
        <w:t>были</w:t>
      </w:r>
      <w:r>
        <w:rPr>
          <w:rFonts w:ascii="Times New Roman"/>
          <w:b w:val="false"/>
          <w:i w:val="false"/>
          <w:color w:val="000000"/>
          <w:sz w:val="28"/>
        </w:rPr>
        <w:t xml:space="preserve"> </w:t>
      </w:r>
      <w:r>
        <w:rPr>
          <w:rFonts w:ascii="Times New Roman"/>
          <w:b w:val="false"/>
          <w:i/>
          <w:color w:val="000000"/>
          <w:sz w:val="28"/>
        </w:rPr>
        <w:t>прямо</w:t>
      </w:r>
      <w:r>
        <w:rPr>
          <w:rFonts w:ascii="Times New Roman"/>
          <w:b w:val="false"/>
          <w:i w:val="false"/>
          <w:color w:val="000000"/>
          <w:sz w:val="28"/>
        </w:rPr>
        <w:t xml:space="preserve"> </w:t>
      </w:r>
      <w:r>
        <w:rPr>
          <w:rFonts w:ascii="Times New Roman"/>
          <w:b w:val="false"/>
          <w:i/>
          <w:color w:val="000000"/>
          <w:sz w:val="28"/>
        </w:rPr>
        <w:t>указаны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качестве</w:t>
      </w:r>
      <w:r>
        <w:rPr>
          <w:rFonts w:ascii="Times New Roman"/>
          <w:b w:val="false"/>
          <w:i w:val="false"/>
          <w:color w:val="000000"/>
          <w:sz w:val="28"/>
        </w:rPr>
        <w:t xml:space="preserve"> </w:t>
      </w:r>
      <w:r>
        <w:rPr>
          <w:rFonts w:ascii="Times New Roman"/>
          <w:b w:val="false"/>
          <w:i/>
          <w:color w:val="000000"/>
          <w:sz w:val="28"/>
        </w:rPr>
        <w:t>запрещенных</w:t>
      </w:r>
      <w:r>
        <w:rPr>
          <w:rFonts w:ascii="Times New Roman"/>
          <w:b w:val="false"/>
          <w:i w:val="false"/>
          <w:color w:val="000000"/>
          <w:sz w:val="28"/>
        </w:rPr>
        <w:t xml:space="preserve"> </w:t>
      </w:r>
      <w:r>
        <w:rPr>
          <w:rFonts w:ascii="Times New Roman"/>
          <w:b w:val="false"/>
          <w:i/>
          <w:color w:val="000000"/>
          <w:sz w:val="28"/>
        </w:rPr>
        <w:t>оснований</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дискриминации;</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была</w:t>
      </w:r>
      <w:r>
        <w:rPr>
          <w:rFonts w:ascii="Times New Roman"/>
          <w:b w:val="false"/>
          <w:i w:val="false"/>
          <w:color w:val="000000"/>
          <w:sz w:val="28"/>
        </w:rPr>
        <w:t xml:space="preserve"> </w:t>
      </w:r>
      <w:r>
        <w:rPr>
          <w:rFonts w:ascii="Times New Roman"/>
          <w:b w:val="false"/>
          <w:i/>
          <w:color w:val="000000"/>
          <w:sz w:val="28"/>
        </w:rPr>
        <w:t>предусмотрена</w:t>
      </w:r>
      <w:r>
        <w:rPr>
          <w:rFonts w:ascii="Times New Roman"/>
          <w:b w:val="false"/>
          <w:i w:val="false"/>
          <w:color w:val="000000"/>
          <w:sz w:val="28"/>
        </w:rPr>
        <w:t xml:space="preserve"> </w:t>
      </w:r>
      <w:r>
        <w:rPr>
          <w:rFonts w:ascii="Times New Roman"/>
          <w:b w:val="false"/>
          <w:i/>
          <w:color w:val="000000"/>
          <w:sz w:val="28"/>
        </w:rPr>
        <w:t>адекватная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эффективная</w:t>
      </w:r>
      <w:r>
        <w:rPr>
          <w:rFonts w:ascii="Times New Roman"/>
          <w:b w:val="false"/>
          <w:i w:val="false"/>
          <w:color w:val="000000"/>
          <w:sz w:val="28"/>
        </w:rPr>
        <w:t xml:space="preserve"> </w:t>
      </w:r>
      <w:r>
        <w:rPr>
          <w:rFonts w:ascii="Times New Roman"/>
          <w:b w:val="false"/>
          <w:i/>
          <w:color w:val="000000"/>
          <w:sz w:val="28"/>
        </w:rPr>
        <w:t>защита</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форм</w:t>
      </w:r>
      <w:r>
        <w:rPr>
          <w:rFonts w:ascii="Times New Roman"/>
          <w:b w:val="false"/>
          <w:i w:val="false"/>
          <w:color w:val="000000"/>
          <w:sz w:val="28"/>
        </w:rPr>
        <w:t xml:space="preserve"> </w:t>
      </w:r>
      <w:r>
        <w:rPr>
          <w:rFonts w:ascii="Times New Roman"/>
          <w:b w:val="false"/>
          <w:i/>
          <w:color w:val="000000"/>
          <w:sz w:val="28"/>
        </w:rPr>
        <w:t>дискриминации,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сфере</w:t>
      </w:r>
      <w:r>
        <w:rPr>
          <w:rFonts w:ascii="Times New Roman"/>
          <w:b w:val="false"/>
          <w:i w:val="false"/>
          <w:color w:val="000000"/>
          <w:sz w:val="28"/>
        </w:rPr>
        <w:t xml:space="preserve"> </w:t>
      </w:r>
      <w:r>
        <w:rPr>
          <w:rFonts w:ascii="Times New Roman"/>
          <w:b w:val="false"/>
          <w:i/>
          <w:color w:val="000000"/>
          <w:sz w:val="28"/>
        </w:rPr>
        <w:t>частной</w:t>
      </w:r>
      <w:r>
        <w:rPr>
          <w:rFonts w:ascii="Times New Roman"/>
          <w:b w:val="false"/>
          <w:i w:val="false"/>
          <w:color w:val="000000"/>
          <w:sz w:val="28"/>
        </w:rPr>
        <w:t xml:space="preserve"> </w:t>
      </w:r>
      <w:r>
        <w:rPr>
          <w:rFonts w:ascii="Times New Roman"/>
          <w:b w:val="false"/>
          <w:i/>
          <w:color w:val="000000"/>
          <w:sz w:val="28"/>
        </w:rPr>
        <w:t>жизни;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была</w:t>
      </w:r>
      <w:r>
        <w:rPr>
          <w:rFonts w:ascii="Times New Roman"/>
          <w:b w:val="false"/>
          <w:i w:val="false"/>
          <w:color w:val="000000"/>
          <w:sz w:val="28"/>
        </w:rPr>
        <w:t xml:space="preserve"> </w:t>
      </w:r>
      <w:r>
        <w:rPr>
          <w:rFonts w:ascii="Times New Roman"/>
          <w:b w:val="false"/>
          <w:i/>
          <w:color w:val="000000"/>
          <w:sz w:val="28"/>
        </w:rPr>
        <w:t>запрещена</w:t>
      </w:r>
      <w:r>
        <w:rPr>
          <w:rFonts w:ascii="Times New Roman"/>
          <w:b w:val="false"/>
          <w:i w:val="false"/>
          <w:color w:val="000000"/>
          <w:sz w:val="28"/>
        </w:rPr>
        <w:t xml:space="preserve"> </w:t>
      </w:r>
      <w:r>
        <w:rPr>
          <w:rFonts w:ascii="Times New Roman"/>
          <w:b w:val="false"/>
          <w:i/>
          <w:color w:val="000000"/>
          <w:sz w:val="28"/>
        </w:rPr>
        <w:t>прямая,</w:t>
      </w:r>
      <w:r>
        <w:rPr>
          <w:rFonts w:ascii="Times New Roman"/>
          <w:b w:val="false"/>
          <w:i w:val="false"/>
          <w:color w:val="000000"/>
          <w:sz w:val="28"/>
        </w:rPr>
        <w:t xml:space="preserve"> </w:t>
      </w:r>
      <w:r>
        <w:rPr>
          <w:rFonts w:ascii="Times New Roman"/>
          <w:b w:val="false"/>
          <w:i/>
          <w:color w:val="000000"/>
          <w:sz w:val="28"/>
        </w:rPr>
        <w:t>косвенная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многократная</w:t>
      </w:r>
      <w:r>
        <w:rPr>
          <w:rFonts w:ascii="Times New Roman"/>
          <w:b w:val="false"/>
          <w:i w:val="false"/>
          <w:color w:val="000000"/>
          <w:sz w:val="28"/>
        </w:rPr>
        <w:t xml:space="preserve"> </w:t>
      </w:r>
      <w:r>
        <w:rPr>
          <w:rFonts w:ascii="Times New Roman"/>
          <w:b w:val="false"/>
          <w:i/>
          <w:color w:val="000000"/>
          <w:sz w:val="28"/>
        </w:rPr>
        <w:t>дискриминация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положениями</w:t>
      </w:r>
      <w:r>
        <w:rPr>
          <w:rFonts w:ascii="Times New Roman"/>
          <w:b w:val="false"/>
          <w:i w:val="false"/>
          <w:color w:val="000000"/>
          <w:sz w:val="28"/>
        </w:rPr>
        <w:t xml:space="preserve"> </w:t>
      </w:r>
      <w:r>
        <w:rPr>
          <w:rFonts w:ascii="Times New Roman"/>
          <w:b w:val="false"/>
          <w:i/>
          <w:color w:val="000000"/>
          <w:sz w:val="28"/>
        </w:rPr>
        <w:t>Пакта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международными</w:t>
      </w:r>
      <w:r>
        <w:rPr>
          <w:rFonts w:ascii="Times New Roman"/>
          <w:b w:val="false"/>
          <w:i w:val="false"/>
          <w:color w:val="000000"/>
          <w:sz w:val="28"/>
        </w:rPr>
        <w:t xml:space="preserve"> </w:t>
      </w:r>
      <w:r>
        <w:rPr>
          <w:rFonts w:ascii="Times New Roman"/>
          <w:b w:val="false"/>
          <w:i/>
          <w:color w:val="000000"/>
          <w:sz w:val="28"/>
        </w:rPr>
        <w:t>нормами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области</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человека;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был</w:t>
      </w:r>
      <w:r>
        <w:rPr>
          <w:rFonts w:ascii="Times New Roman"/>
          <w:b w:val="false"/>
          <w:i w:val="false"/>
          <w:color w:val="000000"/>
          <w:sz w:val="28"/>
        </w:rPr>
        <w:t xml:space="preserve"> </w:t>
      </w:r>
      <w:r>
        <w:rPr>
          <w:rFonts w:ascii="Times New Roman"/>
          <w:b w:val="false"/>
          <w:i/>
          <w:color w:val="000000"/>
          <w:sz w:val="28"/>
        </w:rPr>
        <w:t>предусмотрен</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жертв</w:t>
      </w:r>
      <w:r>
        <w:rPr>
          <w:rFonts w:ascii="Times New Roman"/>
          <w:b w:val="false"/>
          <w:i w:val="false"/>
          <w:color w:val="000000"/>
          <w:sz w:val="28"/>
        </w:rPr>
        <w:t xml:space="preserve"> </w:t>
      </w:r>
      <w:r>
        <w:rPr>
          <w:rFonts w:ascii="Times New Roman"/>
          <w:b w:val="false"/>
          <w:i/>
          <w:color w:val="000000"/>
          <w:sz w:val="28"/>
        </w:rPr>
        <w:t>дискриминации</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эффективным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надлежащим</w:t>
      </w:r>
      <w:r>
        <w:rPr>
          <w:rFonts w:ascii="Times New Roman"/>
          <w:b w:val="false"/>
          <w:i w:val="false"/>
          <w:color w:val="000000"/>
          <w:sz w:val="28"/>
        </w:rPr>
        <w:t xml:space="preserve"> </w:t>
      </w:r>
      <w:r>
        <w:rPr>
          <w:rFonts w:ascii="Times New Roman"/>
          <w:b w:val="false"/>
          <w:i/>
          <w:color w:val="000000"/>
          <w:sz w:val="28"/>
        </w:rPr>
        <w:t>средствам</w:t>
      </w:r>
      <w:r>
        <w:rPr>
          <w:rFonts w:ascii="Times New Roman"/>
          <w:b w:val="false"/>
          <w:i w:val="false"/>
          <w:color w:val="000000"/>
          <w:sz w:val="28"/>
        </w:rPr>
        <w:t xml:space="preserve"> </w:t>
      </w:r>
      <w:r>
        <w:rPr>
          <w:rFonts w:ascii="Times New Roman"/>
          <w:b w:val="false"/>
          <w:i/>
          <w:color w:val="000000"/>
          <w:sz w:val="28"/>
        </w:rPr>
        <w:t>правовой</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любой</w:t>
      </w:r>
      <w:r>
        <w:rPr>
          <w:rFonts w:ascii="Times New Roman"/>
          <w:b w:val="false"/>
          <w:i w:val="false"/>
          <w:color w:val="000000"/>
          <w:sz w:val="28"/>
        </w:rPr>
        <w:t xml:space="preserve"> </w:t>
      </w:r>
      <w:r>
        <w:rPr>
          <w:rFonts w:ascii="Times New Roman"/>
          <w:b w:val="false"/>
          <w:i/>
          <w:color w:val="000000"/>
          <w:sz w:val="28"/>
        </w:rPr>
        <w:t>форме</w:t>
      </w:r>
      <w:r>
        <w:rPr>
          <w:rFonts w:ascii="Times New Roman"/>
          <w:b w:val="false"/>
          <w:i w:val="false"/>
          <w:color w:val="000000"/>
          <w:sz w:val="28"/>
        </w:rPr>
        <w:t xml:space="preserve"> </w:t>
      </w:r>
      <w:r>
        <w:rPr>
          <w:rFonts w:ascii="Times New Roman"/>
          <w:b w:val="false"/>
          <w:i/>
          <w:color w:val="000000"/>
          <w:sz w:val="28"/>
        </w:rPr>
        <w:t>дискриминации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насилия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признаку</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сексуальной</w:t>
      </w:r>
      <w:r>
        <w:rPr>
          <w:rFonts w:ascii="Times New Roman"/>
          <w:b w:val="false"/>
          <w:i w:val="false"/>
          <w:color w:val="000000"/>
          <w:sz w:val="28"/>
        </w:rPr>
        <w:t xml:space="preserve"> </w:t>
      </w:r>
      <w:r>
        <w:rPr>
          <w:rFonts w:ascii="Times New Roman"/>
          <w:b w:val="false"/>
          <w:i/>
          <w:color w:val="000000"/>
          <w:sz w:val="28"/>
        </w:rPr>
        <w:t>ориентации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тендерной</w:t>
      </w:r>
      <w:r>
        <w:rPr>
          <w:rFonts w:ascii="Times New Roman"/>
          <w:b w:val="false"/>
          <w:i w:val="false"/>
          <w:color w:val="000000"/>
          <w:sz w:val="28"/>
        </w:rPr>
        <w:t xml:space="preserve"> </w:t>
      </w:r>
      <w:r>
        <w:rPr>
          <w:rFonts w:ascii="Times New Roman"/>
          <w:b w:val="false"/>
          <w:i/>
          <w:color w:val="000000"/>
          <w:sz w:val="28"/>
        </w:rPr>
        <w:t>идентичности</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абсолютно</w:t>
      </w:r>
      <w:r>
        <w:rPr>
          <w:rFonts w:ascii="Times New Roman"/>
          <w:b w:val="false"/>
          <w:i w:val="false"/>
          <w:color w:val="000000"/>
          <w:sz w:val="28"/>
        </w:rPr>
        <w:t xml:space="preserve"> </w:t>
      </w:r>
      <w:r>
        <w:rPr>
          <w:rFonts w:ascii="Times New Roman"/>
          <w:b w:val="false"/>
          <w:i/>
          <w:color w:val="000000"/>
          <w:sz w:val="28"/>
        </w:rPr>
        <w:t>нетерпимое</w:t>
      </w:r>
      <w:r>
        <w:rPr>
          <w:rFonts w:ascii="Times New Roman"/>
          <w:b w:val="false"/>
          <w:i w:val="false"/>
          <w:color w:val="000000"/>
          <w:sz w:val="28"/>
        </w:rPr>
        <w:t xml:space="preserve"> </w:t>
      </w:r>
      <w:r>
        <w:rPr>
          <w:rFonts w:ascii="Times New Roman"/>
          <w:b w:val="false"/>
          <w:i/>
          <w:color w:val="000000"/>
          <w:sz w:val="28"/>
        </w:rPr>
        <w:t>отношение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подобных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надлежащим</w:t>
      </w:r>
      <w:r>
        <w:rPr>
          <w:rFonts w:ascii="Times New Roman"/>
          <w:b w:val="false"/>
          <w:i w:val="false"/>
          <w:color w:val="000000"/>
          <w:sz w:val="28"/>
        </w:rPr>
        <w:t xml:space="preserve"> </w:t>
      </w:r>
      <w:r>
        <w:rPr>
          <w:rFonts w:ascii="Times New Roman"/>
          <w:b w:val="false"/>
          <w:i/>
          <w:color w:val="000000"/>
          <w:sz w:val="28"/>
        </w:rPr>
        <w:t>образом</w:t>
      </w:r>
      <w:r>
        <w:rPr>
          <w:rFonts w:ascii="Times New Roman"/>
          <w:b w:val="false"/>
          <w:i w:val="false"/>
          <w:color w:val="000000"/>
          <w:sz w:val="28"/>
        </w:rPr>
        <w:t xml:space="preserve"> </w:t>
      </w:r>
      <w:r>
        <w:rPr>
          <w:rFonts w:ascii="Times New Roman"/>
          <w:b w:val="false"/>
          <w:i/>
          <w:color w:val="000000"/>
          <w:sz w:val="28"/>
        </w:rPr>
        <w:t>проводилось</w:t>
      </w:r>
      <w:r>
        <w:rPr>
          <w:rFonts w:ascii="Times New Roman"/>
          <w:b w:val="false"/>
          <w:i w:val="false"/>
          <w:color w:val="000000"/>
          <w:sz w:val="28"/>
        </w:rPr>
        <w:t xml:space="preserve"> </w:t>
      </w:r>
      <w:r>
        <w:rPr>
          <w:rFonts w:ascii="Times New Roman"/>
          <w:b w:val="false"/>
          <w:i/>
          <w:color w:val="000000"/>
          <w:sz w:val="28"/>
        </w:rPr>
        <w:t>расследование,</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виновные</w:t>
      </w:r>
      <w:r>
        <w:rPr>
          <w:rFonts w:ascii="Times New Roman"/>
          <w:b w:val="false"/>
          <w:i w:val="false"/>
          <w:color w:val="000000"/>
          <w:sz w:val="28"/>
        </w:rPr>
        <w:t xml:space="preserve"> </w:t>
      </w:r>
      <w:r>
        <w:rPr>
          <w:rFonts w:ascii="Times New Roman"/>
          <w:b w:val="false"/>
          <w:i/>
          <w:color w:val="000000"/>
          <w:sz w:val="28"/>
        </w:rPr>
        <w:t>привлекались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ответственности.</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пересмотреть</w:t>
      </w:r>
      <w:r>
        <w:rPr>
          <w:rFonts w:ascii="Times New Roman"/>
          <w:b w:val="false"/>
          <w:i w:val="false"/>
          <w:color w:val="000000"/>
          <w:sz w:val="28"/>
        </w:rPr>
        <w:t xml:space="preserve"> </w:t>
      </w:r>
      <w:r>
        <w:rPr>
          <w:rFonts w:ascii="Times New Roman"/>
          <w:b w:val="false"/>
          <w:i/>
          <w:color w:val="000000"/>
          <w:sz w:val="28"/>
        </w:rPr>
        <w:t>процедуры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проведения</w:t>
      </w:r>
      <w:r>
        <w:rPr>
          <w:rFonts w:ascii="Times New Roman"/>
          <w:b w:val="false"/>
          <w:i w:val="false"/>
          <w:color w:val="000000"/>
          <w:sz w:val="28"/>
        </w:rPr>
        <w:t xml:space="preserve"> </w:t>
      </w:r>
      <w:r>
        <w:rPr>
          <w:rFonts w:ascii="Times New Roman"/>
          <w:b w:val="false"/>
          <w:i/>
          <w:color w:val="000000"/>
          <w:sz w:val="28"/>
        </w:rPr>
        <w:t>хирургических</w:t>
      </w:r>
      <w:r>
        <w:rPr>
          <w:rFonts w:ascii="Times New Roman"/>
          <w:b w:val="false"/>
          <w:i w:val="false"/>
          <w:color w:val="000000"/>
          <w:sz w:val="28"/>
        </w:rPr>
        <w:t xml:space="preserve"> </w:t>
      </w:r>
      <w:r>
        <w:rPr>
          <w:rFonts w:ascii="Times New Roman"/>
          <w:b w:val="false"/>
          <w:i/>
          <w:color w:val="000000"/>
          <w:sz w:val="28"/>
        </w:rPr>
        <w:t>операций</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коррекции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изменению</w:t>
      </w:r>
      <w:r>
        <w:rPr>
          <w:rFonts w:ascii="Times New Roman"/>
          <w:b w:val="false"/>
          <w:i w:val="false"/>
          <w:color w:val="000000"/>
          <w:sz w:val="28"/>
        </w:rPr>
        <w:t xml:space="preserve"> </w:t>
      </w:r>
      <w:r>
        <w:rPr>
          <w:rFonts w:ascii="Times New Roman"/>
          <w:b w:val="false"/>
          <w:i/>
          <w:color w:val="000000"/>
          <w:sz w:val="28"/>
        </w:rPr>
        <w:t>пола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совместимости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положениями</w:t>
      </w:r>
      <w:r>
        <w:rPr>
          <w:rFonts w:ascii="Times New Roman"/>
          <w:b w:val="false"/>
          <w:i w:val="false"/>
          <w:color w:val="000000"/>
          <w:sz w:val="28"/>
        </w:rPr>
        <w:t xml:space="preserve"> </w:t>
      </w:r>
      <w:r>
        <w:rPr>
          <w:rFonts w:ascii="Times New Roman"/>
          <w:b w:val="false"/>
          <w:i/>
          <w:color w:val="000000"/>
          <w:sz w:val="28"/>
        </w:rPr>
        <w:t>Пакта.</w:t>
      </w:r>
    </w:p>
    <w:bookmarkEnd w:id="52"/>
    <w:bookmarkStart w:name="z63" w:id="53"/>
    <w:p>
      <w:pPr>
        <w:spacing w:after="0"/>
        <w:ind w:left="0"/>
        <w:jc w:val="both"/>
      </w:pPr>
      <w:r>
        <w:rPr>
          <w:rFonts w:ascii="Times New Roman"/>
          <w:b w:val="false"/>
          <w:i w:val="false"/>
          <w:color w:val="000000"/>
          <w:sz w:val="28"/>
        </w:rPr>
        <w:t xml:space="preserve">
      33. В 2016 году принята Концепция семейной и гендерной политики до 2030 года, предусматривающая обширный комплекс мер, направленных на решение задач и реализацию мероприятий в указанных сферах. Так, Концепция нацелена на реализацию ЦУР, рекомендаций ОЭСР, достижение конкретных целевых индикаторов по обеспечению паритетных прав и возможностей мужчин и женщин, преодоление всех форм дискриминации по половому признаку. </w:t>
      </w:r>
    </w:p>
    <w:bookmarkEnd w:id="53"/>
    <w:bookmarkStart w:name="z64" w:id="54"/>
    <w:p>
      <w:pPr>
        <w:spacing w:after="0"/>
        <w:ind w:left="0"/>
        <w:jc w:val="both"/>
      </w:pPr>
      <w:r>
        <w:rPr>
          <w:rFonts w:ascii="Times New Roman"/>
          <w:b w:val="false"/>
          <w:i w:val="false"/>
          <w:color w:val="000000"/>
          <w:sz w:val="28"/>
        </w:rPr>
        <w:t>
      34. Концепция реализуется в три этапа при активном привлечении НПО и международных организаций. Завершился первый этап (2017 – 2019 годы), в рамках которого разработан механизм координации реализации политики, увеличена представленность женщин во всех сферах, расширены меры государственной поддержки сельских женщин.</w:t>
      </w:r>
    </w:p>
    <w:bookmarkEnd w:id="54"/>
    <w:bookmarkStart w:name="z65" w:id="55"/>
    <w:p>
      <w:pPr>
        <w:spacing w:after="0"/>
        <w:ind w:left="0"/>
        <w:jc w:val="both"/>
      </w:pPr>
      <w:r>
        <w:rPr>
          <w:rFonts w:ascii="Times New Roman"/>
          <w:b w:val="false"/>
          <w:i w:val="false"/>
          <w:color w:val="000000"/>
          <w:sz w:val="28"/>
        </w:rPr>
        <w:t>
      35. МНЭ РК совместно с НПП ежегодно проводят Форум сельских женщин. Помимо этого реализуются гранты по поддержке малого и среднего бизнеса по проекту "Бастау Бизнес".</w:t>
      </w:r>
    </w:p>
    <w:bookmarkEnd w:id="55"/>
    <w:bookmarkStart w:name="z66" w:id="56"/>
    <w:p>
      <w:pPr>
        <w:spacing w:after="0"/>
        <w:ind w:left="0"/>
        <w:jc w:val="both"/>
      </w:pPr>
      <w:r>
        <w:rPr>
          <w:rFonts w:ascii="Times New Roman"/>
          <w:b w:val="false"/>
          <w:i w:val="false"/>
          <w:color w:val="000000"/>
          <w:sz w:val="28"/>
        </w:rPr>
        <w:t>
      36. Начата реализация второго этапа Концепции (2020 – 2022 годы). Правительством принят соответствующий План мероприятий.</w:t>
      </w:r>
    </w:p>
    <w:bookmarkEnd w:id="56"/>
    <w:bookmarkStart w:name="z67" w:id="57"/>
    <w:p>
      <w:pPr>
        <w:spacing w:after="0"/>
        <w:ind w:left="0"/>
        <w:jc w:val="both"/>
      </w:pPr>
      <w:r>
        <w:rPr>
          <w:rFonts w:ascii="Times New Roman"/>
          <w:b w:val="false"/>
          <w:i w:val="false"/>
          <w:color w:val="000000"/>
          <w:sz w:val="28"/>
        </w:rPr>
        <w:t xml:space="preserve">
      37. Разработан проект Закона "О внесении изменений и дополнений в некоторые законодательные акты по вопросам семейной и гендерной политики". Он содержит поправки, направленные на замену определений "гендер", "гендерное равенство" на определение "равноправие по признаку пола". </w:t>
      </w:r>
    </w:p>
    <w:bookmarkEnd w:id="57"/>
    <w:bookmarkStart w:name="z68" w:id="58"/>
    <w:p>
      <w:pPr>
        <w:spacing w:after="0"/>
        <w:ind w:left="0"/>
        <w:jc w:val="both"/>
      </w:pPr>
      <w:r>
        <w:rPr>
          <w:rFonts w:ascii="Times New Roman"/>
          <w:b w:val="false"/>
          <w:i w:val="false"/>
          <w:color w:val="000000"/>
          <w:sz w:val="28"/>
        </w:rPr>
        <w:t xml:space="preserve">
      38. В частности, законопроект содержит поправки касательно обеспечения работникам мужского и женского пола равных условий и доступа к реализации их трудовых прав; равного доступа мужчин и женщин к руководству и управлению в квазигосударственном секторе, в том числе путем достижения индикаторов, установленных документами Системы государственного планирования; соблюдения принципа равноправия мужчин и женщин в законодательной, исполнительной и судебной ветвях государственной власти и органах местного самоуправления. </w:t>
      </w:r>
    </w:p>
    <w:bookmarkEnd w:id="58"/>
    <w:bookmarkStart w:name="z69" w:id="59"/>
    <w:p>
      <w:pPr>
        <w:spacing w:after="0"/>
        <w:ind w:left="0"/>
        <w:jc w:val="both"/>
      </w:pPr>
      <w:r>
        <w:rPr>
          <w:rFonts w:ascii="Times New Roman"/>
          <w:b w:val="false"/>
          <w:i w:val="false"/>
          <w:color w:val="000000"/>
          <w:sz w:val="28"/>
        </w:rPr>
        <w:t>
      39. Активно работает Национальная комиссия по делам женщин и семейно-демографической политике при Президенте с целью выработки мер по улучшению положения женщин, защите семьи, обеспечению участия женщин в политической, социальной, экономической и культурной жизни страны.</w:t>
      </w:r>
    </w:p>
    <w:bookmarkEnd w:id="59"/>
    <w:bookmarkStart w:name="z70" w:id="60"/>
    <w:p>
      <w:pPr>
        <w:spacing w:after="0"/>
        <w:ind w:left="0"/>
        <w:jc w:val="both"/>
      </w:pPr>
      <w:r>
        <w:rPr>
          <w:rFonts w:ascii="Times New Roman"/>
          <w:b w:val="false"/>
          <w:i w:val="false"/>
          <w:color w:val="000000"/>
          <w:sz w:val="28"/>
        </w:rPr>
        <w:t>
      40. 25 мая 2020 года Президентом подписаны Конституционный закон "О внесении дополнений в Конституционный закон "</w:t>
      </w:r>
      <w:r>
        <w:rPr>
          <w:rFonts w:ascii="Times New Roman"/>
          <w:b w:val="false"/>
          <w:i w:val="false"/>
          <w:color w:val="000000"/>
          <w:sz w:val="28"/>
        </w:rPr>
        <w:t>О выборах в Республике Казахстан</w:t>
      </w:r>
      <w:r>
        <w:rPr>
          <w:rFonts w:ascii="Times New Roman"/>
          <w:b w:val="false"/>
          <w:i w:val="false"/>
          <w:color w:val="000000"/>
          <w:sz w:val="28"/>
        </w:rPr>
        <w:t>" и Закон "О внесении изменения и дополнений в Закон "</w:t>
      </w:r>
      <w:r>
        <w:rPr>
          <w:rFonts w:ascii="Times New Roman"/>
          <w:b w:val="false"/>
          <w:i w:val="false"/>
          <w:color w:val="000000"/>
          <w:sz w:val="28"/>
        </w:rPr>
        <w:t>О политических партиях</w:t>
      </w:r>
      <w:r>
        <w:rPr>
          <w:rFonts w:ascii="Times New Roman"/>
          <w:b w:val="false"/>
          <w:i w:val="false"/>
          <w:color w:val="000000"/>
          <w:sz w:val="28"/>
        </w:rPr>
        <w:t>". Данные законы предусматривают введение 30 % квоты для женщин и молодежи в избирательных партийных списках, а также снижение регистрационного барьера для создания политических партий с 40 тысяч до 20 тысяч человек.</w:t>
      </w:r>
    </w:p>
    <w:bookmarkEnd w:id="60"/>
    <w:bookmarkStart w:name="z71" w:id="61"/>
    <w:p>
      <w:pPr>
        <w:spacing w:after="0"/>
        <w:ind w:left="0"/>
        <w:jc w:val="both"/>
      </w:pPr>
      <w:r>
        <w:rPr>
          <w:rFonts w:ascii="Times New Roman"/>
          <w:b w:val="false"/>
          <w:i w:val="false"/>
          <w:color w:val="000000"/>
          <w:sz w:val="28"/>
        </w:rPr>
        <w:t>
      41. Достигнут некоторый прогресс в представленности женщин в политике. Женщины-парламентарии составляют 23 % от общего числа депутатов, а в нижней палате Парламента – уже 27 %</w:t>
      </w:r>
      <w:r>
        <w:rPr>
          <w:rFonts w:ascii="Times New Roman"/>
          <w:b w:val="false"/>
          <w:i/>
          <w:color w:val="000000"/>
          <w:sz w:val="28"/>
        </w:rPr>
        <w:t>.</w:t>
      </w:r>
      <w:r>
        <w:rPr>
          <w:rFonts w:ascii="Times New Roman"/>
          <w:b w:val="false"/>
          <w:i w:val="false"/>
          <w:color w:val="000000"/>
          <w:sz w:val="28"/>
        </w:rPr>
        <w:t xml:space="preserve"> В местных представительных органах количество женщин составляет 22 %, а в шести регионах достигнут 30 %-ый порог. </w:t>
      </w:r>
    </w:p>
    <w:bookmarkEnd w:id="61"/>
    <w:bookmarkStart w:name="z72" w:id="62"/>
    <w:p>
      <w:pPr>
        <w:spacing w:after="0"/>
        <w:ind w:left="0"/>
        <w:jc w:val="both"/>
      </w:pPr>
      <w:r>
        <w:rPr>
          <w:rFonts w:ascii="Times New Roman"/>
          <w:b w:val="false"/>
          <w:i w:val="false"/>
          <w:color w:val="000000"/>
          <w:sz w:val="28"/>
        </w:rPr>
        <w:t>
      42. Регламентированы гендерные "квоты" в документах отдельных партий ("Nur Otan", ОСДП, КНПК)</w:t>
      </w:r>
      <w:r>
        <w:rPr>
          <w:rFonts w:ascii="Times New Roman"/>
          <w:b w:val="false"/>
          <w:i/>
          <w:color w:val="000000"/>
          <w:sz w:val="28"/>
        </w:rPr>
        <w:t>,</w:t>
      </w:r>
      <w:r>
        <w:rPr>
          <w:rFonts w:ascii="Times New Roman"/>
          <w:b w:val="false"/>
          <w:i w:val="false"/>
          <w:color w:val="000000"/>
          <w:sz w:val="28"/>
        </w:rPr>
        <w:t xml:space="preserve"> доля женщин в которых – от 33 до 57 %. </w:t>
      </w:r>
    </w:p>
    <w:bookmarkEnd w:id="62"/>
    <w:bookmarkStart w:name="z73" w:id="63"/>
    <w:p>
      <w:pPr>
        <w:spacing w:after="0"/>
        <w:ind w:left="0"/>
        <w:jc w:val="both"/>
      </w:pPr>
      <w:r>
        <w:rPr>
          <w:rFonts w:ascii="Times New Roman"/>
          <w:b w:val="false"/>
          <w:i w:val="false"/>
          <w:color w:val="000000"/>
          <w:sz w:val="28"/>
        </w:rPr>
        <w:t>
      43. На государственной службе трудятся порядка 55,7 % женщин, в том числе на руководящих должностях – 40,2 %. Число женщин-судей – 51 %. Казахстан представляют женщины в ЮНЕСКО, ШОС и других международных организациях. Впервые назначены 5 женщин-послов и 1 Постоянный представитель при ООН. Женщины-военнослужащие достойно представляют интересы Вооруженных Сил в различных миротворческих миссиях ООН.</w:t>
      </w:r>
    </w:p>
    <w:bookmarkEnd w:id="63"/>
    <w:bookmarkStart w:name="z74" w:id="64"/>
    <w:p>
      <w:pPr>
        <w:spacing w:after="0"/>
        <w:ind w:left="0"/>
        <w:jc w:val="both"/>
      </w:pPr>
      <w:r>
        <w:rPr>
          <w:rFonts w:ascii="Times New Roman"/>
          <w:b w:val="false"/>
          <w:i w:val="false"/>
          <w:color w:val="000000"/>
          <w:sz w:val="28"/>
        </w:rPr>
        <w:t xml:space="preserve">
      44. Сегодня из 22 тысяч НПО 37 % (8220) возглавляются женщинами, порядка 500 из них занимаются вопросами семьи и гендерной политики. </w:t>
      </w:r>
    </w:p>
    <w:bookmarkEnd w:id="64"/>
    <w:p>
      <w:pPr>
        <w:spacing w:after="0"/>
        <w:ind w:left="0"/>
        <w:jc w:val="both"/>
      </w:pPr>
      <w:r>
        <w:rPr>
          <w:rFonts w:ascii="Times New Roman"/>
          <w:b/>
          <w:i w:val="false"/>
          <w:color w:val="000000"/>
          <w:sz w:val="28"/>
        </w:rPr>
        <w:t xml:space="preserve">По статье 3, 25 Пакта и </w:t>
      </w:r>
      <w:r>
        <w:rPr>
          <w:rFonts w:ascii="Times New Roman"/>
          <w:b/>
          <w:i w:val="false"/>
          <w:color w:val="000000"/>
          <w:sz w:val="28"/>
        </w:rPr>
        <w:t>пункту 12</w:t>
      </w:r>
      <w:r>
        <w:rPr>
          <w:rFonts w:ascii="Times New Roman"/>
          <w:b/>
          <w:i w:val="false"/>
          <w:color w:val="000000"/>
          <w:sz w:val="28"/>
        </w:rPr>
        <w:t xml:space="preserve"> Заключительных замечаний</w:t>
      </w:r>
    </w:p>
    <w:bookmarkStart w:name="z76" w:id="65"/>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3</w:t>
      </w:r>
    </w:p>
    <w:bookmarkEnd w:id="65"/>
    <w:bookmarkStart w:name="z77" w:id="66"/>
    <w:p>
      <w:pPr>
        <w:spacing w:after="0"/>
        <w:ind w:left="0"/>
        <w:jc w:val="both"/>
      </w:pPr>
      <w:r>
        <w:rPr>
          <w:rFonts w:ascii="Times New Roman"/>
          <w:b w:val="false"/>
          <w:i w:val="false"/>
          <w:color w:val="000000"/>
          <w:sz w:val="28"/>
        </w:rPr>
        <w:t xml:space="preserve">
      </w:t>
      </w:r>
      <w:r>
        <w:rPr>
          <w:rFonts w:ascii="Times New Roman"/>
          <w:b w:val="false"/>
          <w:i/>
          <w:color w:val="000000"/>
          <w:sz w:val="28"/>
        </w:rPr>
        <w:t>Участвующие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обязуются</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равное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мужчин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пользования</w:t>
      </w:r>
      <w:r>
        <w:rPr>
          <w:rFonts w:ascii="Times New Roman"/>
          <w:b w:val="false"/>
          <w:i w:val="false"/>
          <w:color w:val="000000"/>
          <w:sz w:val="28"/>
        </w:rPr>
        <w:t xml:space="preserve"> </w:t>
      </w:r>
      <w:r>
        <w:rPr>
          <w:rFonts w:ascii="Times New Roman"/>
          <w:b w:val="false"/>
          <w:i/>
          <w:color w:val="000000"/>
          <w:sz w:val="28"/>
        </w:rPr>
        <w:t>всеми</w:t>
      </w:r>
      <w:r>
        <w:rPr>
          <w:rFonts w:ascii="Times New Roman"/>
          <w:b w:val="false"/>
          <w:i w:val="false"/>
          <w:color w:val="000000"/>
          <w:sz w:val="28"/>
        </w:rPr>
        <w:t xml:space="preserve"> </w:t>
      </w:r>
      <w:r>
        <w:rPr>
          <w:rFonts w:ascii="Times New Roman"/>
          <w:b w:val="false"/>
          <w:i/>
          <w:color w:val="000000"/>
          <w:sz w:val="28"/>
        </w:rPr>
        <w:t>гражданскими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политическими</w:t>
      </w:r>
      <w:r>
        <w:rPr>
          <w:rFonts w:ascii="Times New Roman"/>
          <w:b w:val="false"/>
          <w:i w:val="false"/>
          <w:color w:val="000000"/>
          <w:sz w:val="28"/>
        </w:rPr>
        <w:t xml:space="preserve"> </w:t>
      </w:r>
      <w:r>
        <w:rPr>
          <w:rFonts w:ascii="Times New Roman"/>
          <w:b w:val="false"/>
          <w:i/>
          <w:color w:val="000000"/>
          <w:sz w:val="28"/>
        </w:rPr>
        <w:t>правами,</w:t>
      </w:r>
      <w:r>
        <w:rPr>
          <w:rFonts w:ascii="Times New Roman"/>
          <w:b w:val="false"/>
          <w:i w:val="false"/>
          <w:color w:val="000000"/>
          <w:sz w:val="28"/>
        </w:rPr>
        <w:t xml:space="preserve"> </w:t>
      </w:r>
      <w:r>
        <w:rPr>
          <w:rFonts w:ascii="Times New Roman"/>
          <w:b w:val="false"/>
          <w:i/>
          <w:color w:val="000000"/>
          <w:sz w:val="28"/>
        </w:rPr>
        <w:t>предусмотренными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p>
    <w:bookmarkEnd w:id="66"/>
    <w:bookmarkStart w:name="z78" w:id="67"/>
    <w:p>
      <w:pPr>
        <w:spacing w:after="0"/>
        <w:ind w:left="0"/>
        <w:jc w:val="both"/>
      </w:pPr>
      <w:r>
        <w:rPr>
          <w:rFonts w:ascii="Times New Roman"/>
          <w:b w:val="false"/>
          <w:i w:val="false"/>
          <w:color w:val="000000"/>
          <w:sz w:val="28"/>
        </w:rPr>
        <w:t xml:space="preserve">
      45. Согласно Конституции каждый имеет право на признание правосубъектности и защиту своих прав всеми не противоречащими закону способами. Данные права, ни в каких случаях, не подлежат ограничению. </w:t>
      </w:r>
    </w:p>
    <w:bookmarkEnd w:id="67"/>
    <w:bookmarkStart w:name="z79" w:id="68"/>
    <w:p>
      <w:pPr>
        <w:spacing w:after="0"/>
        <w:ind w:left="0"/>
        <w:jc w:val="both"/>
      </w:pPr>
      <w:r>
        <w:rPr>
          <w:rFonts w:ascii="Times New Roman"/>
          <w:b w:val="false"/>
          <w:i w:val="false"/>
          <w:color w:val="000000"/>
          <w:sz w:val="28"/>
        </w:rPr>
        <w:t>
      46. Правосудие осуществляется на началах равенства перед законом и судом. В ходе уголовного, гражданского и административного судопроизводства никто не может подвергаться какой-либо дискриминации. За нарушение равноправия предусмотрена уголовная ответственность.</w:t>
      </w:r>
    </w:p>
    <w:bookmarkEnd w:id="68"/>
    <w:bookmarkStart w:name="z80" w:id="69"/>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Законом</w:t>
      </w:r>
      <w:r>
        <w:rPr>
          <w:rFonts w:ascii="Times New Roman"/>
          <w:b w:val="false"/>
          <w:i w:val="false"/>
          <w:color w:val="000000"/>
          <w:sz w:val="28"/>
        </w:rPr>
        <w:t xml:space="preserve"> "О государственных гарантиях равных прав и равных возможностей мужчин и женщин" установлено понятие "равные права". Приняты меры для создания механизма подачи и рассмотрения жалоб в случаях дискриминации по признаку пола, ориентации и гендерной идентичности.</w:t>
      </w:r>
    </w:p>
    <w:bookmarkEnd w:id="69"/>
    <w:bookmarkStart w:name="z81" w:id="70"/>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25</w:t>
      </w:r>
    </w:p>
    <w:bookmarkEnd w:id="70"/>
    <w:bookmarkStart w:name="z82" w:id="71"/>
    <w:p>
      <w:pPr>
        <w:spacing w:after="0"/>
        <w:ind w:left="0"/>
        <w:jc w:val="both"/>
      </w:pP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гражданин</w:t>
      </w:r>
      <w:r>
        <w:rPr>
          <w:rFonts w:ascii="Times New Roman"/>
          <w:b w:val="false"/>
          <w:i w:val="false"/>
          <w:color w:val="000000"/>
          <w:sz w:val="28"/>
        </w:rPr>
        <w:t xml:space="preserve">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какой</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дискриминации,</w:t>
      </w:r>
      <w:r>
        <w:rPr>
          <w:rFonts w:ascii="Times New Roman"/>
          <w:b w:val="false"/>
          <w:i w:val="false"/>
          <w:color w:val="000000"/>
          <w:sz w:val="28"/>
        </w:rPr>
        <w:t xml:space="preserve"> </w:t>
      </w:r>
      <w:r>
        <w:rPr>
          <w:rFonts w:ascii="Times New Roman"/>
          <w:b w:val="false"/>
          <w:i/>
          <w:color w:val="000000"/>
          <w:sz w:val="28"/>
        </w:rPr>
        <w:t>упоминаемой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val="false"/>
          <w:color w:val="000000"/>
          <w:sz w:val="28"/>
        </w:rPr>
        <w:t>статье 2</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необоснованных</w:t>
      </w:r>
      <w:r>
        <w:rPr>
          <w:rFonts w:ascii="Times New Roman"/>
          <w:b w:val="false"/>
          <w:i w:val="false"/>
          <w:color w:val="000000"/>
          <w:sz w:val="28"/>
        </w:rPr>
        <w:t xml:space="preserve"> </w:t>
      </w:r>
      <w:r>
        <w:rPr>
          <w:rFonts w:ascii="Times New Roman"/>
          <w:b w:val="false"/>
          <w:i/>
          <w:color w:val="000000"/>
          <w:sz w:val="28"/>
        </w:rPr>
        <w:t>ограничений</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возможность:</w:t>
      </w:r>
      <w:r>
        <w:rPr>
          <w:rFonts w:ascii="Times New Roman"/>
          <w:b w:val="false"/>
          <w:i w:val="false"/>
          <w:color w:val="000000"/>
          <w:sz w:val="28"/>
        </w:rPr>
        <w:t xml:space="preserve"> </w:t>
      </w:r>
    </w:p>
    <w:bookmarkEnd w:id="71"/>
    <w:bookmarkStart w:name="z83" w:id="72"/>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принимать</w:t>
      </w:r>
      <w:r>
        <w:rPr>
          <w:rFonts w:ascii="Times New Roman"/>
          <w:b w:val="false"/>
          <w:i w:val="false"/>
          <w:color w:val="000000"/>
          <w:sz w:val="28"/>
        </w:rPr>
        <w:t xml:space="preserve"> </w:t>
      </w:r>
      <w:r>
        <w:rPr>
          <w:rFonts w:ascii="Times New Roman"/>
          <w:b w:val="false"/>
          <w:i/>
          <w:color w:val="000000"/>
          <w:sz w:val="28"/>
        </w:rPr>
        <w:t>участие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ведении</w:t>
      </w:r>
      <w:r>
        <w:rPr>
          <w:rFonts w:ascii="Times New Roman"/>
          <w:b w:val="false"/>
          <w:i w:val="false"/>
          <w:color w:val="000000"/>
          <w:sz w:val="28"/>
        </w:rPr>
        <w:t xml:space="preserve"> </w:t>
      </w:r>
      <w:r>
        <w:rPr>
          <w:rFonts w:ascii="Times New Roman"/>
          <w:b w:val="false"/>
          <w:i/>
          <w:color w:val="000000"/>
          <w:sz w:val="28"/>
        </w:rPr>
        <w:t>государственных</w:t>
      </w:r>
      <w:r>
        <w:rPr>
          <w:rFonts w:ascii="Times New Roman"/>
          <w:b w:val="false"/>
          <w:i w:val="false"/>
          <w:color w:val="000000"/>
          <w:sz w:val="28"/>
        </w:rPr>
        <w:t xml:space="preserve"> </w:t>
      </w:r>
      <w:r>
        <w:rPr>
          <w:rFonts w:ascii="Times New Roman"/>
          <w:b w:val="false"/>
          <w:i/>
          <w:color w:val="000000"/>
          <w:sz w:val="28"/>
        </w:rPr>
        <w:t>дел</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непосредственно,</w:t>
      </w:r>
      <w:r>
        <w:rPr>
          <w:rFonts w:ascii="Times New Roman"/>
          <w:b w:val="false"/>
          <w:i w:val="false"/>
          <w:color w:val="000000"/>
          <w:sz w:val="28"/>
        </w:rPr>
        <w:t xml:space="preserve"> </w:t>
      </w:r>
      <w:r>
        <w:rPr>
          <w:rFonts w:ascii="Times New Roman"/>
          <w:b w:val="false"/>
          <w:i/>
          <w:color w:val="000000"/>
          <w:sz w:val="28"/>
        </w:rPr>
        <w:t>так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через</w:t>
      </w:r>
      <w:r>
        <w:rPr>
          <w:rFonts w:ascii="Times New Roman"/>
          <w:b w:val="false"/>
          <w:i w:val="false"/>
          <w:color w:val="000000"/>
          <w:sz w:val="28"/>
        </w:rPr>
        <w:t xml:space="preserve"> </w:t>
      </w:r>
      <w:r>
        <w:rPr>
          <w:rFonts w:ascii="Times New Roman"/>
          <w:b w:val="false"/>
          <w:i/>
          <w:color w:val="000000"/>
          <w:sz w:val="28"/>
        </w:rPr>
        <w:t>посредство</w:t>
      </w:r>
      <w:r>
        <w:rPr>
          <w:rFonts w:ascii="Times New Roman"/>
          <w:b w:val="false"/>
          <w:i w:val="false"/>
          <w:color w:val="000000"/>
          <w:sz w:val="28"/>
        </w:rPr>
        <w:t xml:space="preserve"> </w:t>
      </w:r>
      <w:r>
        <w:rPr>
          <w:rFonts w:ascii="Times New Roman"/>
          <w:b w:val="false"/>
          <w:i/>
          <w:color w:val="000000"/>
          <w:sz w:val="28"/>
        </w:rPr>
        <w:t>свободно</w:t>
      </w:r>
      <w:r>
        <w:rPr>
          <w:rFonts w:ascii="Times New Roman"/>
          <w:b w:val="false"/>
          <w:i w:val="false"/>
          <w:color w:val="000000"/>
          <w:sz w:val="28"/>
        </w:rPr>
        <w:t xml:space="preserve"> </w:t>
      </w:r>
      <w:r>
        <w:rPr>
          <w:rFonts w:ascii="Times New Roman"/>
          <w:b w:val="false"/>
          <w:i/>
          <w:color w:val="000000"/>
          <w:sz w:val="28"/>
        </w:rPr>
        <w:t>выбранных</w:t>
      </w:r>
      <w:r>
        <w:rPr>
          <w:rFonts w:ascii="Times New Roman"/>
          <w:b w:val="false"/>
          <w:i w:val="false"/>
          <w:color w:val="000000"/>
          <w:sz w:val="28"/>
        </w:rPr>
        <w:t xml:space="preserve"> </w:t>
      </w:r>
      <w:r>
        <w:rPr>
          <w:rFonts w:ascii="Times New Roman"/>
          <w:b w:val="false"/>
          <w:i/>
          <w:color w:val="000000"/>
          <w:sz w:val="28"/>
        </w:rPr>
        <w:t>представителей;</w:t>
      </w:r>
      <w:r>
        <w:rPr>
          <w:rFonts w:ascii="Times New Roman"/>
          <w:b w:val="false"/>
          <w:i w:val="false"/>
          <w:color w:val="000000"/>
          <w:sz w:val="28"/>
        </w:rPr>
        <w:t xml:space="preserve"> </w:t>
      </w:r>
    </w:p>
    <w:bookmarkEnd w:id="72"/>
    <w:bookmarkStart w:name="z84" w:id="73"/>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голосовать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избранным</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подлинных</w:t>
      </w:r>
      <w:r>
        <w:rPr>
          <w:rFonts w:ascii="Times New Roman"/>
          <w:b w:val="false"/>
          <w:i w:val="false"/>
          <w:color w:val="000000"/>
          <w:sz w:val="28"/>
        </w:rPr>
        <w:t xml:space="preserve"> </w:t>
      </w:r>
      <w:r>
        <w:rPr>
          <w:rFonts w:ascii="Times New Roman"/>
          <w:b w:val="false"/>
          <w:i/>
          <w:color w:val="000000"/>
          <w:sz w:val="28"/>
        </w:rPr>
        <w:t>периодических</w:t>
      </w:r>
      <w:r>
        <w:rPr>
          <w:rFonts w:ascii="Times New Roman"/>
          <w:b w:val="false"/>
          <w:i w:val="false"/>
          <w:color w:val="000000"/>
          <w:sz w:val="28"/>
        </w:rPr>
        <w:t xml:space="preserve"> </w:t>
      </w:r>
      <w:r>
        <w:rPr>
          <w:rFonts w:ascii="Times New Roman"/>
          <w:b w:val="false"/>
          <w:i/>
          <w:color w:val="000000"/>
          <w:sz w:val="28"/>
        </w:rPr>
        <w:t>выборах,</w:t>
      </w:r>
      <w:r>
        <w:rPr>
          <w:rFonts w:ascii="Times New Roman"/>
          <w:b w:val="false"/>
          <w:i w:val="false"/>
          <w:color w:val="000000"/>
          <w:sz w:val="28"/>
        </w:rPr>
        <w:t xml:space="preserve"> </w:t>
      </w:r>
      <w:r>
        <w:rPr>
          <w:rFonts w:ascii="Times New Roman"/>
          <w:b w:val="false"/>
          <w:i/>
          <w:color w:val="000000"/>
          <w:sz w:val="28"/>
        </w:rPr>
        <w:t>производимых</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основе</w:t>
      </w:r>
      <w:r>
        <w:rPr>
          <w:rFonts w:ascii="Times New Roman"/>
          <w:b w:val="false"/>
          <w:i w:val="false"/>
          <w:color w:val="000000"/>
          <w:sz w:val="28"/>
        </w:rPr>
        <w:t xml:space="preserve"> </w:t>
      </w:r>
      <w:r>
        <w:rPr>
          <w:rFonts w:ascii="Times New Roman"/>
          <w:b w:val="false"/>
          <w:i/>
          <w:color w:val="000000"/>
          <w:sz w:val="28"/>
        </w:rPr>
        <w:t>всеобщего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равного</w:t>
      </w:r>
      <w:r>
        <w:rPr>
          <w:rFonts w:ascii="Times New Roman"/>
          <w:b w:val="false"/>
          <w:i w:val="false"/>
          <w:color w:val="000000"/>
          <w:sz w:val="28"/>
        </w:rPr>
        <w:t xml:space="preserve"> </w:t>
      </w:r>
      <w:r>
        <w:rPr>
          <w:rFonts w:ascii="Times New Roman"/>
          <w:b w:val="false"/>
          <w:i/>
          <w:color w:val="000000"/>
          <w:sz w:val="28"/>
        </w:rPr>
        <w:t>избирательного</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тайном</w:t>
      </w:r>
      <w:r>
        <w:rPr>
          <w:rFonts w:ascii="Times New Roman"/>
          <w:b w:val="false"/>
          <w:i w:val="false"/>
          <w:color w:val="000000"/>
          <w:sz w:val="28"/>
        </w:rPr>
        <w:t xml:space="preserve"> </w:t>
      </w:r>
      <w:r>
        <w:rPr>
          <w:rFonts w:ascii="Times New Roman"/>
          <w:b w:val="false"/>
          <w:i/>
          <w:color w:val="000000"/>
          <w:sz w:val="28"/>
        </w:rPr>
        <w:t>голосовании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обеспечивающих</w:t>
      </w:r>
      <w:r>
        <w:rPr>
          <w:rFonts w:ascii="Times New Roman"/>
          <w:b w:val="false"/>
          <w:i w:val="false"/>
          <w:color w:val="000000"/>
          <w:sz w:val="28"/>
        </w:rPr>
        <w:t xml:space="preserve"> </w:t>
      </w:r>
      <w:r>
        <w:rPr>
          <w:rFonts w:ascii="Times New Roman"/>
          <w:b w:val="false"/>
          <w:i/>
          <w:color w:val="000000"/>
          <w:sz w:val="28"/>
        </w:rPr>
        <w:t>свободное</w:t>
      </w:r>
      <w:r>
        <w:rPr>
          <w:rFonts w:ascii="Times New Roman"/>
          <w:b w:val="false"/>
          <w:i w:val="false"/>
          <w:color w:val="000000"/>
          <w:sz w:val="28"/>
        </w:rPr>
        <w:t xml:space="preserve"> </w:t>
      </w:r>
      <w:r>
        <w:rPr>
          <w:rFonts w:ascii="Times New Roman"/>
          <w:b w:val="false"/>
          <w:i/>
          <w:color w:val="000000"/>
          <w:sz w:val="28"/>
        </w:rPr>
        <w:t>волеизъявление</w:t>
      </w:r>
      <w:r>
        <w:rPr>
          <w:rFonts w:ascii="Times New Roman"/>
          <w:b w:val="false"/>
          <w:i w:val="false"/>
          <w:color w:val="000000"/>
          <w:sz w:val="28"/>
        </w:rPr>
        <w:t xml:space="preserve"> </w:t>
      </w:r>
      <w:r>
        <w:rPr>
          <w:rFonts w:ascii="Times New Roman"/>
          <w:b w:val="false"/>
          <w:i/>
          <w:color w:val="000000"/>
          <w:sz w:val="28"/>
        </w:rPr>
        <w:t>избирателей;</w:t>
      </w:r>
      <w:r>
        <w:rPr>
          <w:rFonts w:ascii="Times New Roman"/>
          <w:b w:val="false"/>
          <w:i w:val="false"/>
          <w:color w:val="000000"/>
          <w:sz w:val="28"/>
        </w:rPr>
        <w:t xml:space="preserve"> </w:t>
      </w:r>
    </w:p>
    <w:bookmarkEnd w:id="73"/>
    <w:bookmarkStart w:name="z85" w:id="74"/>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допускаться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своей</w:t>
      </w:r>
      <w:r>
        <w:rPr>
          <w:rFonts w:ascii="Times New Roman"/>
          <w:b w:val="false"/>
          <w:i w:val="false"/>
          <w:color w:val="000000"/>
          <w:sz w:val="28"/>
        </w:rPr>
        <w:t xml:space="preserve"> </w:t>
      </w:r>
      <w:r>
        <w:rPr>
          <w:rFonts w:ascii="Times New Roman"/>
          <w:b w:val="false"/>
          <w:i/>
          <w:color w:val="000000"/>
          <w:sz w:val="28"/>
        </w:rPr>
        <w:t>стране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общих</w:t>
      </w:r>
      <w:r>
        <w:rPr>
          <w:rFonts w:ascii="Times New Roman"/>
          <w:b w:val="false"/>
          <w:i w:val="false"/>
          <w:color w:val="000000"/>
          <w:sz w:val="28"/>
        </w:rPr>
        <w:t xml:space="preserve"> </w:t>
      </w:r>
      <w:r>
        <w:rPr>
          <w:rFonts w:ascii="Times New Roman"/>
          <w:b w:val="false"/>
          <w:i/>
          <w:color w:val="000000"/>
          <w:sz w:val="28"/>
        </w:rPr>
        <w:t>условиях</w:t>
      </w:r>
      <w:r>
        <w:rPr>
          <w:rFonts w:ascii="Times New Roman"/>
          <w:b w:val="false"/>
          <w:i w:val="false"/>
          <w:color w:val="000000"/>
          <w:sz w:val="28"/>
        </w:rPr>
        <w:t xml:space="preserve"> </w:t>
      </w:r>
      <w:r>
        <w:rPr>
          <w:rFonts w:ascii="Times New Roman"/>
          <w:b w:val="false"/>
          <w:i/>
          <w:color w:val="000000"/>
          <w:sz w:val="28"/>
        </w:rPr>
        <w:t>равенства</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государственной</w:t>
      </w:r>
      <w:r>
        <w:rPr>
          <w:rFonts w:ascii="Times New Roman"/>
          <w:b w:val="false"/>
          <w:i w:val="false"/>
          <w:color w:val="000000"/>
          <w:sz w:val="28"/>
        </w:rPr>
        <w:t xml:space="preserve"> </w:t>
      </w:r>
      <w:r>
        <w:rPr>
          <w:rFonts w:ascii="Times New Roman"/>
          <w:b w:val="false"/>
          <w:i/>
          <w:color w:val="000000"/>
          <w:sz w:val="28"/>
        </w:rPr>
        <w:t>службе.</w:t>
      </w:r>
    </w:p>
    <w:bookmarkEnd w:id="74"/>
    <w:bookmarkStart w:name="z86" w:id="75"/>
    <w:p>
      <w:pPr>
        <w:spacing w:after="0"/>
        <w:ind w:left="0"/>
        <w:jc w:val="both"/>
      </w:pPr>
      <w:r>
        <w:rPr>
          <w:rFonts w:ascii="Times New Roman"/>
          <w:b w:val="false"/>
          <w:i w:val="false"/>
          <w:color w:val="000000"/>
          <w:sz w:val="28"/>
        </w:rPr>
        <w:t xml:space="preserve">
      48. Право на участие в управлении делами государства, право избирать и быть избранным в государственные органы и органы местного самоуправления, а также участвовать в республиканском референдуме закреплены в </w:t>
      </w:r>
      <w:r>
        <w:rPr>
          <w:rFonts w:ascii="Times New Roman"/>
          <w:b w:val="false"/>
          <w:i w:val="false"/>
          <w:color w:val="000000"/>
          <w:sz w:val="28"/>
        </w:rPr>
        <w:t>статье 33</w:t>
      </w:r>
      <w:r>
        <w:rPr>
          <w:rFonts w:ascii="Times New Roman"/>
          <w:b w:val="false"/>
          <w:i w:val="false"/>
          <w:color w:val="000000"/>
          <w:sz w:val="28"/>
        </w:rPr>
        <w:t xml:space="preserve"> Конституции.</w:t>
      </w:r>
    </w:p>
    <w:bookmarkEnd w:id="75"/>
    <w:bookmarkStart w:name="z87" w:id="76"/>
    <w:p>
      <w:pPr>
        <w:spacing w:after="0"/>
        <w:ind w:left="0"/>
        <w:jc w:val="both"/>
      </w:pPr>
      <w:r>
        <w:rPr>
          <w:rFonts w:ascii="Times New Roman"/>
          <w:b w:val="false"/>
          <w:i w:val="false"/>
          <w:color w:val="000000"/>
          <w:sz w:val="28"/>
        </w:rPr>
        <w:t xml:space="preserve">
      49. На основе выборов избираются Глава государства, депутаты Парламента и маслихатов. Выборы Президента, депутатов Мажилиса Парламента и маслихатов проводятся на основе всеобщего, равного и прямого избирательного права при тайном голосовании. Выборы депутатов Сената Парламента проводятся на основе косвенного избирательного права при тайном голосовании. </w:t>
      </w:r>
    </w:p>
    <w:bookmarkEnd w:id="76"/>
    <w:bookmarkStart w:name="z88" w:id="77"/>
    <w:p>
      <w:pPr>
        <w:spacing w:after="0"/>
        <w:ind w:left="0"/>
        <w:jc w:val="both"/>
      </w:pPr>
      <w:r>
        <w:rPr>
          <w:rFonts w:ascii="Times New Roman"/>
          <w:b w:val="false"/>
          <w:i w:val="false"/>
          <w:color w:val="000000"/>
          <w:sz w:val="28"/>
        </w:rPr>
        <w:t>
      50. Участие граждан в выборах является добровольным. Никто не вправе принуждать к участию или неучастию гражданина в выборах, а также ограничивать его волеизъявление.</w:t>
      </w:r>
    </w:p>
    <w:bookmarkEnd w:id="77"/>
    <w:bookmarkStart w:name="z89" w:id="78"/>
    <w:p>
      <w:pPr>
        <w:spacing w:after="0"/>
        <w:ind w:left="0"/>
        <w:jc w:val="both"/>
      </w:pPr>
      <w:r>
        <w:rPr>
          <w:rFonts w:ascii="Times New Roman"/>
          <w:b w:val="false"/>
          <w:i w:val="false"/>
          <w:color w:val="000000"/>
          <w:sz w:val="28"/>
        </w:rPr>
        <w:t>
      51. Активным избирательным правом обладают граждане Республики Казахстан, достигшие восемнадцатилетнего возраста, вне зависимости от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 любых иных обстоятельств.</w:t>
      </w:r>
    </w:p>
    <w:bookmarkEnd w:id="78"/>
    <w:bookmarkStart w:name="z90" w:id="79"/>
    <w:p>
      <w:pPr>
        <w:spacing w:after="0"/>
        <w:ind w:left="0"/>
        <w:jc w:val="both"/>
      </w:pPr>
      <w:r>
        <w:rPr>
          <w:rFonts w:ascii="Times New Roman"/>
          <w:b w:val="false"/>
          <w:i w:val="false"/>
          <w:color w:val="000000"/>
          <w:sz w:val="28"/>
        </w:rPr>
        <w:t>
      52. Сенат образуют депутаты, представляющие в порядке, установленном конституционным законом, по два человека от каждой области, городов республиканского значения и столицы Республики Казахстан.</w:t>
      </w:r>
    </w:p>
    <w:bookmarkEnd w:id="79"/>
    <w:bookmarkStart w:name="z91" w:id="80"/>
    <w:p>
      <w:pPr>
        <w:spacing w:after="0"/>
        <w:ind w:left="0"/>
        <w:jc w:val="both"/>
      </w:pPr>
      <w:r>
        <w:rPr>
          <w:rFonts w:ascii="Times New Roman"/>
          <w:b w:val="false"/>
          <w:i w:val="false"/>
          <w:color w:val="000000"/>
          <w:sz w:val="28"/>
        </w:rPr>
        <w:t>
      53. Мажилис Парламента состоит из ста семи депутатов, избираемых в порядке, установленном конституционным законом. Девяносто восемь депутатов Мажилиса избираются от политических партий по партийным спискам по единому общенациональному избирательному округу на основе всеобщего, равного и прямого избирательного права при тайном голосовании. Девять депутатов Мажилиса избираются Ассамблеей народа Казахстана.</w:t>
      </w:r>
    </w:p>
    <w:bookmarkEnd w:id="80"/>
    <w:bookmarkStart w:name="z92" w:id="81"/>
    <w:p>
      <w:pPr>
        <w:spacing w:after="0"/>
        <w:ind w:left="0"/>
        <w:jc w:val="both"/>
      </w:pPr>
      <w:r>
        <w:rPr>
          <w:rFonts w:ascii="Times New Roman"/>
          <w:b w:val="false"/>
          <w:i w:val="false"/>
          <w:color w:val="000000"/>
          <w:sz w:val="28"/>
        </w:rPr>
        <w:t xml:space="preserve">
      54. В Конституции также установлено, что граждане Республики Казахстан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 </w:t>
      </w:r>
    </w:p>
    <w:bookmarkEnd w:id="81"/>
    <w:bookmarkStart w:name="z93" w:id="82"/>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Законом</w:t>
      </w:r>
      <w:r>
        <w:rPr>
          <w:rFonts w:ascii="Times New Roman"/>
          <w:b w:val="false"/>
          <w:i w:val="false"/>
          <w:color w:val="000000"/>
          <w:sz w:val="28"/>
        </w:rPr>
        <w:t xml:space="preserve"> "О государственных гарантиях равных прав и равных возможностей мужчин и женщин" установлено обеспечение равного доступа мужчин и женщин к государственной службе в соответствии с их опытом, способностями и профессиональной подготовкой.</w:t>
      </w:r>
    </w:p>
    <w:bookmarkEnd w:id="82"/>
    <w:bookmarkStart w:name="z94" w:id="83"/>
    <w:p>
      <w:pPr>
        <w:spacing w:after="0"/>
        <w:ind w:left="0"/>
        <w:jc w:val="both"/>
      </w:pPr>
      <w:r>
        <w:rPr>
          <w:rFonts w:ascii="Times New Roman"/>
          <w:b w:val="false"/>
          <w:i w:val="false"/>
          <w:color w:val="000000"/>
          <w:sz w:val="28"/>
        </w:rPr>
        <w:t xml:space="preserve">
      56. Функционирует интернет-портал "Открытого правительства", одной из целей которого является расширение прав и возможностей граждан в управлении государством. Посредством портала граждане могут выражать свое мнение по разработанным государственными органами проектам бюджетных программ, а также проектам НПА, тем самым повлияв на окончательную редакцию документа. </w:t>
      </w:r>
    </w:p>
    <w:bookmarkEnd w:id="83"/>
    <w:bookmarkStart w:name="z95" w:id="84"/>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12</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p>
    <w:bookmarkEnd w:id="84"/>
    <w:bookmarkStart w:name="z96" w:id="85"/>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удвоить</w:t>
      </w:r>
      <w:r>
        <w:rPr>
          <w:rFonts w:ascii="Times New Roman"/>
          <w:b w:val="false"/>
          <w:i w:val="false"/>
          <w:color w:val="000000"/>
          <w:sz w:val="28"/>
        </w:rPr>
        <w:t xml:space="preserve"> </w:t>
      </w:r>
      <w:r>
        <w:rPr>
          <w:rFonts w:ascii="Times New Roman"/>
          <w:b w:val="false"/>
          <w:i/>
          <w:color w:val="000000"/>
          <w:sz w:val="28"/>
        </w:rPr>
        <w:t>свои</w:t>
      </w:r>
      <w:r>
        <w:rPr>
          <w:rFonts w:ascii="Times New Roman"/>
          <w:b w:val="false"/>
          <w:i w:val="false"/>
          <w:color w:val="000000"/>
          <w:sz w:val="28"/>
        </w:rPr>
        <w:t xml:space="preserve"> </w:t>
      </w:r>
      <w:r>
        <w:rPr>
          <w:rFonts w:ascii="Times New Roman"/>
          <w:b w:val="false"/>
          <w:i/>
          <w:color w:val="000000"/>
          <w:sz w:val="28"/>
        </w:rPr>
        <w:t>усилия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предупреждению</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форм</w:t>
      </w:r>
      <w:r>
        <w:rPr>
          <w:rFonts w:ascii="Times New Roman"/>
          <w:b w:val="false"/>
          <w:i w:val="false"/>
          <w:color w:val="000000"/>
          <w:sz w:val="28"/>
        </w:rPr>
        <w:t xml:space="preserve"> </w:t>
      </w:r>
      <w:r>
        <w:rPr>
          <w:rFonts w:ascii="Times New Roman"/>
          <w:b w:val="false"/>
          <w:i/>
          <w:color w:val="000000"/>
          <w:sz w:val="28"/>
        </w:rPr>
        <w:t>насилия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борьбе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ними,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путем:</w:t>
      </w:r>
    </w:p>
    <w:bookmarkEnd w:id="85"/>
    <w:bookmarkStart w:name="z97" w:id="86"/>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укрепления</w:t>
      </w:r>
      <w:r>
        <w:rPr>
          <w:rFonts w:ascii="Times New Roman"/>
          <w:b w:val="false"/>
          <w:i w:val="false"/>
          <w:color w:val="000000"/>
          <w:sz w:val="28"/>
        </w:rPr>
        <w:t xml:space="preserve"> </w:t>
      </w:r>
      <w:r>
        <w:rPr>
          <w:rFonts w:ascii="Times New Roman"/>
          <w:b w:val="false"/>
          <w:i/>
          <w:color w:val="000000"/>
          <w:sz w:val="28"/>
        </w:rPr>
        <w:t>превентивных</w:t>
      </w:r>
      <w:r>
        <w:rPr>
          <w:rFonts w:ascii="Times New Roman"/>
          <w:b w:val="false"/>
          <w:i w:val="false"/>
          <w:color w:val="000000"/>
          <w:sz w:val="28"/>
        </w:rPr>
        <w:t xml:space="preserve"> </w:t>
      </w:r>
      <w:r>
        <w:rPr>
          <w:rFonts w:ascii="Times New Roman"/>
          <w:b w:val="false"/>
          <w:i/>
          <w:color w:val="000000"/>
          <w:sz w:val="28"/>
        </w:rPr>
        <w:t>мер,</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повышение</w:t>
      </w:r>
      <w:r>
        <w:rPr>
          <w:rFonts w:ascii="Times New Roman"/>
          <w:b w:val="false"/>
          <w:i w:val="false"/>
          <w:color w:val="000000"/>
          <w:sz w:val="28"/>
        </w:rPr>
        <w:t xml:space="preserve"> </w:t>
      </w:r>
      <w:r>
        <w:rPr>
          <w:rFonts w:ascii="Times New Roman"/>
          <w:b w:val="false"/>
          <w:i/>
          <w:color w:val="000000"/>
          <w:sz w:val="28"/>
        </w:rPr>
        <w:t>уровня</w:t>
      </w:r>
      <w:r>
        <w:rPr>
          <w:rFonts w:ascii="Times New Roman"/>
          <w:b w:val="false"/>
          <w:i w:val="false"/>
          <w:color w:val="000000"/>
          <w:sz w:val="28"/>
        </w:rPr>
        <w:t xml:space="preserve"> </w:t>
      </w:r>
      <w:r>
        <w:rPr>
          <w:rFonts w:ascii="Times New Roman"/>
          <w:b w:val="false"/>
          <w:i/>
          <w:color w:val="000000"/>
          <w:sz w:val="28"/>
        </w:rPr>
        <w:t>информированности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неприемлемости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пагубных</w:t>
      </w:r>
      <w:r>
        <w:rPr>
          <w:rFonts w:ascii="Times New Roman"/>
          <w:b w:val="false"/>
          <w:i w:val="false"/>
          <w:color w:val="000000"/>
          <w:sz w:val="28"/>
        </w:rPr>
        <w:t xml:space="preserve"> </w:t>
      </w:r>
      <w:r>
        <w:rPr>
          <w:rFonts w:ascii="Times New Roman"/>
          <w:b w:val="false"/>
          <w:i/>
          <w:color w:val="000000"/>
          <w:sz w:val="28"/>
        </w:rPr>
        <w:t>последствиях</w:t>
      </w:r>
      <w:r>
        <w:rPr>
          <w:rFonts w:ascii="Times New Roman"/>
          <w:b w:val="false"/>
          <w:i w:val="false"/>
          <w:color w:val="000000"/>
          <w:sz w:val="28"/>
        </w:rPr>
        <w:t xml:space="preserve"> </w:t>
      </w:r>
      <w:r>
        <w:rPr>
          <w:rFonts w:ascii="Times New Roman"/>
          <w:b w:val="false"/>
          <w:i/>
          <w:color w:val="000000"/>
          <w:sz w:val="28"/>
        </w:rPr>
        <w:t>насилия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женщин;</w:t>
      </w:r>
    </w:p>
    <w:bookmarkEnd w:id="86"/>
    <w:bookmarkStart w:name="z98" w:id="87"/>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поощрения</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тому,</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они</w:t>
      </w:r>
      <w:r>
        <w:rPr>
          <w:rFonts w:ascii="Times New Roman"/>
          <w:b w:val="false"/>
          <w:i w:val="false"/>
          <w:color w:val="000000"/>
          <w:sz w:val="28"/>
        </w:rPr>
        <w:t xml:space="preserve"> </w:t>
      </w:r>
      <w:r>
        <w:rPr>
          <w:rFonts w:ascii="Times New Roman"/>
          <w:b w:val="false"/>
          <w:i/>
          <w:color w:val="000000"/>
          <w:sz w:val="28"/>
        </w:rPr>
        <w:t>сообщали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таких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r>
        <w:rPr>
          <w:rFonts w:ascii="Times New Roman"/>
          <w:b w:val="false"/>
          <w:i w:val="false"/>
          <w:color w:val="000000"/>
          <w:sz w:val="28"/>
        </w:rPr>
        <w:t xml:space="preserve"> </w:t>
      </w:r>
      <w:r>
        <w:rPr>
          <w:rFonts w:ascii="Times New Roman"/>
          <w:b w:val="false"/>
          <w:i/>
          <w:color w:val="000000"/>
          <w:sz w:val="28"/>
        </w:rPr>
        <w:t>посредством</w:t>
      </w:r>
      <w:r>
        <w:rPr>
          <w:rFonts w:ascii="Times New Roman"/>
          <w:b w:val="false"/>
          <w:i w:val="false"/>
          <w:color w:val="000000"/>
          <w:sz w:val="28"/>
        </w:rPr>
        <w:t xml:space="preserve"> </w:t>
      </w:r>
      <w:r>
        <w:rPr>
          <w:rFonts w:ascii="Times New Roman"/>
          <w:b w:val="false"/>
          <w:i/>
          <w:color w:val="000000"/>
          <w:sz w:val="28"/>
        </w:rPr>
        <w:t>систематического</w:t>
      </w:r>
      <w:r>
        <w:rPr>
          <w:rFonts w:ascii="Times New Roman"/>
          <w:b w:val="false"/>
          <w:i w:val="false"/>
          <w:color w:val="000000"/>
          <w:sz w:val="28"/>
        </w:rPr>
        <w:t xml:space="preserve"> </w:t>
      </w:r>
      <w:r>
        <w:rPr>
          <w:rFonts w:ascii="Times New Roman"/>
          <w:b w:val="false"/>
          <w:i/>
          <w:color w:val="000000"/>
          <w:sz w:val="28"/>
        </w:rPr>
        <w:t>информирования</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правах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существующих</w:t>
      </w:r>
      <w:r>
        <w:rPr>
          <w:rFonts w:ascii="Times New Roman"/>
          <w:b w:val="false"/>
          <w:i w:val="false"/>
          <w:color w:val="000000"/>
          <w:sz w:val="28"/>
        </w:rPr>
        <w:t xml:space="preserve"> </w:t>
      </w:r>
      <w:r>
        <w:rPr>
          <w:rFonts w:ascii="Times New Roman"/>
          <w:b w:val="false"/>
          <w:i/>
          <w:color w:val="000000"/>
          <w:sz w:val="28"/>
        </w:rPr>
        <w:t>правовых</w:t>
      </w:r>
      <w:r>
        <w:rPr>
          <w:rFonts w:ascii="Times New Roman"/>
          <w:b w:val="false"/>
          <w:i w:val="false"/>
          <w:color w:val="000000"/>
          <w:sz w:val="28"/>
        </w:rPr>
        <w:t xml:space="preserve"> </w:t>
      </w:r>
      <w:r>
        <w:rPr>
          <w:rFonts w:ascii="Times New Roman"/>
          <w:b w:val="false"/>
          <w:i/>
          <w:color w:val="000000"/>
          <w:sz w:val="28"/>
        </w:rPr>
        <w:t>средствах,</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помощью</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они</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получить</w:t>
      </w:r>
      <w:r>
        <w:rPr>
          <w:rFonts w:ascii="Times New Roman"/>
          <w:b w:val="false"/>
          <w:i w:val="false"/>
          <w:color w:val="000000"/>
          <w:sz w:val="28"/>
        </w:rPr>
        <w:t xml:space="preserve"> </w:t>
      </w:r>
      <w:r>
        <w:rPr>
          <w:rFonts w:ascii="Times New Roman"/>
          <w:b w:val="false"/>
          <w:i/>
          <w:color w:val="000000"/>
          <w:sz w:val="28"/>
        </w:rPr>
        <w:t>защиту;</w:t>
      </w:r>
    </w:p>
    <w:bookmarkEnd w:id="87"/>
    <w:bookmarkStart w:name="z99" w:id="88"/>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укрепления</w:t>
      </w:r>
      <w:r>
        <w:rPr>
          <w:rFonts w:ascii="Times New Roman"/>
          <w:b w:val="false"/>
          <w:i w:val="false"/>
          <w:color w:val="000000"/>
          <w:sz w:val="28"/>
        </w:rPr>
        <w:t xml:space="preserve"> </w:t>
      </w:r>
      <w:r>
        <w:rPr>
          <w:rFonts w:ascii="Times New Roman"/>
          <w:b w:val="false"/>
          <w:i/>
          <w:color w:val="000000"/>
          <w:sz w:val="28"/>
        </w:rPr>
        <w:t>кадрового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финансового</w:t>
      </w:r>
      <w:r>
        <w:rPr>
          <w:rFonts w:ascii="Times New Roman"/>
          <w:b w:val="false"/>
          <w:i w:val="false"/>
          <w:color w:val="000000"/>
          <w:sz w:val="28"/>
        </w:rPr>
        <w:t xml:space="preserve"> </w:t>
      </w:r>
      <w:r>
        <w:rPr>
          <w:rFonts w:ascii="Times New Roman"/>
          <w:b w:val="false"/>
          <w:i/>
          <w:color w:val="000000"/>
          <w:sz w:val="28"/>
        </w:rPr>
        <w:t>потенциала</w:t>
      </w:r>
      <w:r>
        <w:rPr>
          <w:rFonts w:ascii="Times New Roman"/>
          <w:b w:val="false"/>
          <w:i w:val="false"/>
          <w:color w:val="000000"/>
          <w:sz w:val="28"/>
        </w:rPr>
        <w:t xml:space="preserve"> </w:t>
      </w:r>
      <w:r>
        <w:rPr>
          <w:rFonts w:ascii="Times New Roman"/>
          <w:b w:val="false"/>
          <w:i/>
          <w:color w:val="000000"/>
          <w:sz w:val="28"/>
        </w:rPr>
        <w:t>специальных</w:t>
      </w:r>
      <w:r>
        <w:rPr>
          <w:rFonts w:ascii="Times New Roman"/>
          <w:b w:val="false"/>
          <w:i w:val="false"/>
          <w:color w:val="000000"/>
          <w:sz w:val="28"/>
        </w:rPr>
        <w:t xml:space="preserve"> </w:t>
      </w:r>
      <w:r>
        <w:rPr>
          <w:rFonts w:ascii="Times New Roman"/>
          <w:b w:val="false"/>
          <w:i/>
          <w:color w:val="000000"/>
          <w:sz w:val="28"/>
        </w:rPr>
        <w:t>подразделений,</w:t>
      </w:r>
      <w:r>
        <w:rPr>
          <w:rFonts w:ascii="Times New Roman"/>
          <w:b w:val="false"/>
          <w:i w:val="false"/>
          <w:color w:val="000000"/>
          <w:sz w:val="28"/>
        </w:rPr>
        <w:t xml:space="preserve"> </w:t>
      </w:r>
      <w:r>
        <w:rPr>
          <w:rFonts w:ascii="Times New Roman"/>
          <w:b w:val="false"/>
          <w:i/>
          <w:color w:val="000000"/>
          <w:sz w:val="28"/>
        </w:rPr>
        <w:t>занимающихся</w:t>
      </w:r>
      <w:r>
        <w:rPr>
          <w:rFonts w:ascii="Times New Roman"/>
          <w:b w:val="false"/>
          <w:i w:val="false"/>
          <w:color w:val="000000"/>
          <w:sz w:val="28"/>
        </w:rPr>
        <w:t xml:space="preserve"> </w:t>
      </w:r>
      <w:r>
        <w:rPr>
          <w:rFonts w:ascii="Times New Roman"/>
          <w:b w:val="false"/>
          <w:i/>
          <w:color w:val="000000"/>
          <w:sz w:val="28"/>
        </w:rPr>
        <w:t>проблемой</w:t>
      </w:r>
      <w:r>
        <w:rPr>
          <w:rFonts w:ascii="Times New Roman"/>
          <w:b w:val="false"/>
          <w:i w:val="false"/>
          <w:color w:val="000000"/>
          <w:sz w:val="28"/>
        </w:rPr>
        <w:t xml:space="preserve"> </w:t>
      </w:r>
      <w:r>
        <w:rPr>
          <w:rFonts w:ascii="Times New Roman"/>
          <w:b w:val="false"/>
          <w:i/>
          <w:color w:val="000000"/>
          <w:sz w:val="28"/>
        </w:rPr>
        <w:t>насилия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сотрудники</w:t>
      </w:r>
      <w:r>
        <w:rPr>
          <w:rFonts w:ascii="Times New Roman"/>
          <w:b w:val="false"/>
          <w:i w:val="false"/>
          <w:color w:val="000000"/>
          <w:sz w:val="28"/>
        </w:rPr>
        <w:t xml:space="preserve"> </w:t>
      </w:r>
      <w:r>
        <w:rPr>
          <w:rFonts w:ascii="Times New Roman"/>
          <w:b w:val="false"/>
          <w:i/>
          <w:color w:val="000000"/>
          <w:sz w:val="28"/>
        </w:rPr>
        <w:t>правоохранительных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судебных</w:t>
      </w:r>
      <w:r>
        <w:rPr>
          <w:rFonts w:ascii="Times New Roman"/>
          <w:b w:val="false"/>
          <w:i w:val="false"/>
          <w:color w:val="000000"/>
          <w:sz w:val="28"/>
        </w:rPr>
        <w:t xml:space="preserve"> </w:t>
      </w:r>
      <w:r>
        <w:rPr>
          <w:rFonts w:ascii="Times New Roman"/>
          <w:b w:val="false"/>
          <w:i/>
          <w:color w:val="000000"/>
          <w:sz w:val="28"/>
        </w:rPr>
        <w:t>органов,</w:t>
      </w:r>
      <w:r>
        <w:rPr>
          <w:rFonts w:ascii="Times New Roman"/>
          <w:b w:val="false"/>
          <w:i w:val="false"/>
          <w:color w:val="000000"/>
          <w:sz w:val="28"/>
        </w:rPr>
        <w:t xml:space="preserve"> </w:t>
      </w:r>
      <w:r>
        <w:rPr>
          <w:rFonts w:ascii="Times New Roman"/>
          <w:b w:val="false"/>
          <w:i/>
          <w:color w:val="000000"/>
          <w:sz w:val="28"/>
        </w:rPr>
        <w:t>социальные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медицинские</w:t>
      </w:r>
      <w:r>
        <w:rPr>
          <w:rFonts w:ascii="Times New Roman"/>
          <w:b w:val="false"/>
          <w:i w:val="false"/>
          <w:color w:val="000000"/>
          <w:sz w:val="28"/>
        </w:rPr>
        <w:t xml:space="preserve"> </w:t>
      </w:r>
      <w:r>
        <w:rPr>
          <w:rFonts w:ascii="Times New Roman"/>
          <w:b w:val="false"/>
          <w:i/>
          <w:color w:val="000000"/>
          <w:sz w:val="28"/>
        </w:rPr>
        <w:t>работники</w:t>
      </w:r>
      <w:r>
        <w:rPr>
          <w:rFonts w:ascii="Times New Roman"/>
          <w:b w:val="false"/>
          <w:i w:val="false"/>
          <w:color w:val="000000"/>
          <w:sz w:val="28"/>
        </w:rPr>
        <w:t xml:space="preserve"> </w:t>
      </w:r>
      <w:r>
        <w:rPr>
          <w:rFonts w:ascii="Times New Roman"/>
          <w:b w:val="false"/>
          <w:i/>
          <w:color w:val="000000"/>
          <w:sz w:val="28"/>
        </w:rPr>
        <w:t>соответствующим</w:t>
      </w:r>
      <w:r>
        <w:rPr>
          <w:rFonts w:ascii="Times New Roman"/>
          <w:b w:val="false"/>
          <w:i w:val="false"/>
          <w:color w:val="000000"/>
          <w:sz w:val="28"/>
        </w:rPr>
        <w:t xml:space="preserve"> </w:t>
      </w:r>
      <w:r>
        <w:rPr>
          <w:rFonts w:ascii="Times New Roman"/>
          <w:b w:val="false"/>
          <w:i/>
          <w:color w:val="000000"/>
          <w:sz w:val="28"/>
        </w:rPr>
        <w:t>образом</w:t>
      </w:r>
      <w:r>
        <w:rPr>
          <w:rFonts w:ascii="Times New Roman"/>
          <w:b w:val="false"/>
          <w:i w:val="false"/>
          <w:color w:val="000000"/>
          <w:sz w:val="28"/>
        </w:rPr>
        <w:t xml:space="preserve"> </w:t>
      </w:r>
      <w:r>
        <w:rPr>
          <w:rFonts w:ascii="Times New Roman"/>
          <w:b w:val="false"/>
          <w:i/>
          <w:color w:val="000000"/>
          <w:sz w:val="28"/>
        </w:rPr>
        <w:t>обучались</w:t>
      </w:r>
      <w:r>
        <w:rPr>
          <w:rFonts w:ascii="Times New Roman"/>
          <w:b w:val="false"/>
          <w:i w:val="false"/>
          <w:color w:val="000000"/>
          <w:sz w:val="28"/>
        </w:rPr>
        <w:t xml:space="preserve"> </w:t>
      </w:r>
      <w:r>
        <w:rPr>
          <w:rFonts w:ascii="Times New Roman"/>
          <w:b w:val="false"/>
          <w:i/>
          <w:color w:val="000000"/>
          <w:sz w:val="28"/>
        </w:rPr>
        <w:t>тому,</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выявлять</w:t>
      </w:r>
      <w:r>
        <w:rPr>
          <w:rFonts w:ascii="Times New Roman"/>
          <w:b w:val="false"/>
          <w:i w:val="false"/>
          <w:color w:val="000000"/>
          <w:sz w:val="28"/>
        </w:rPr>
        <w:t xml:space="preserve"> </w:t>
      </w:r>
      <w:r>
        <w:rPr>
          <w:rFonts w:ascii="Times New Roman"/>
          <w:b w:val="false"/>
          <w:i/>
          <w:color w:val="000000"/>
          <w:sz w:val="28"/>
        </w:rPr>
        <w:t>случаи</w:t>
      </w:r>
      <w:r>
        <w:rPr>
          <w:rFonts w:ascii="Times New Roman"/>
          <w:b w:val="false"/>
          <w:i w:val="false"/>
          <w:color w:val="000000"/>
          <w:sz w:val="28"/>
        </w:rPr>
        <w:t xml:space="preserve"> </w:t>
      </w:r>
      <w:r>
        <w:rPr>
          <w:rFonts w:ascii="Times New Roman"/>
          <w:b w:val="false"/>
          <w:i/>
          <w:color w:val="000000"/>
          <w:sz w:val="28"/>
        </w:rPr>
        <w:t>насилия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должным</w:t>
      </w:r>
      <w:r>
        <w:rPr>
          <w:rFonts w:ascii="Times New Roman"/>
          <w:b w:val="false"/>
          <w:i w:val="false"/>
          <w:color w:val="000000"/>
          <w:sz w:val="28"/>
        </w:rPr>
        <w:t xml:space="preserve"> </w:t>
      </w:r>
      <w:r>
        <w:rPr>
          <w:rFonts w:ascii="Times New Roman"/>
          <w:b w:val="false"/>
          <w:i/>
          <w:color w:val="000000"/>
          <w:sz w:val="28"/>
        </w:rPr>
        <w:t>образом</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них</w:t>
      </w:r>
      <w:r>
        <w:rPr>
          <w:rFonts w:ascii="Times New Roman"/>
          <w:b w:val="false"/>
          <w:i w:val="false"/>
          <w:color w:val="000000"/>
          <w:sz w:val="28"/>
        </w:rPr>
        <w:t xml:space="preserve"> </w:t>
      </w:r>
      <w:r>
        <w:rPr>
          <w:rFonts w:ascii="Times New Roman"/>
          <w:b w:val="false"/>
          <w:i/>
          <w:color w:val="000000"/>
          <w:sz w:val="28"/>
        </w:rPr>
        <w:t>реагировать;</w:t>
      </w:r>
    </w:p>
    <w:bookmarkEnd w:id="88"/>
    <w:bookmarkStart w:name="z100" w:id="89"/>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отнесения</w:t>
      </w:r>
      <w:r>
        <w:rPr>
          <w:rFonts w:ascii="Times New Roman"/>
          <w:b w:val="false"/>
          <w:i w:val="false"/>
          <w:color w:val="000000"/>
          <w:sz w:val="28"/>
        </w:rPr>
        <w:t xml:space="preserve"> </w:t>
      </w:r>
      <w:r>
        <w:rPr>
          <w:rFonts w:ascii="Times New Roman"/>
          <w:b w:val="false"/>
          <w:i/>
          <w:color w:val="000000"/>
          <w:sz w:val="28"/>
        </w:rPr>
        <w:t>актов</w:t>
      </w:r>
      <w:r>
        <w:rPr>
          <w:rFonts w:ascii="Times New Roman"/>
          <w:b w:val="false"/>
          <w:i w:val="false"/>
          <w:color w:val="000000"/>
          <w:sz w:val="28"/>
        </w:rPr>
        <w:t xml:space="preserve"> </w:t>
      </w:r>
      <w:r>
        <w:rPr>
          <w:rFonts w:ascii="Times New Roman"/>
          <w:b w:val="false"/>
          <w:i/>
          <w:color w:val="000000"/>
          <w:sz w:val="28"/>
        </w:rPr>
        <w:t>насилия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бытовое</w:t>
      </w:r>
      <w:r>
        <w:rPr>
          <w:rFonts w:ascii="Times New Roman"/>
          <w:b w:val="false"/>
          <w:i w:val="false"/>
          <w:color w:val="000000"/>
          <w:sz w:val="28"/>
        </w:rPr>
        <w:t xml:space="preserve"> </w:t>
      </w:r>
      <w:r>
        <w:rPr>
          <w:rFonts w:ascii="Times New Roman"/>
          <w:b w:val="false"/>
          <w:i/>
          <w:color w:val="000000"/>
          <w:sz w:val="28"/>
        </w:rPr>
        <w:t>насилие,</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категории</w:t>
      </w:r>
      <w:r>
        <w:rPr>
          <w:rFonts w:ascii="Times New Roman"/>
          <w:b w:val="false"/>
          <w:i w:val="false"/>
          <w:color w:val="000000"/>
          <w:sz w:val="28"/>
        </w:rPr>
        <w:t xml:space="preserve"> </w:t>
      </w:r>
      <w:r>
        <w:rPr>
          <w:rFonts w:ascii="Times New Roman"/>
          <w:b w:val="false"/>
          <w:i/>
          <w:color w:val="000000"/>
          <w:sz w:val="28"/>
        </w:rPr>
        <w:t>дел</w:t>
      </w:r>
      <w:r>
        <w:rPr>
          <w:rFonts w:ascii="Times New Roman"/>
          <w:b w:val="false"/>
          <w:i w:val="false"/>
          <w:color w:val="000000"/>
          <w:sz w:val="28"/>
        </w:rPr>
        <w:t xml:space="preserve"> </w:t>
      </w:r>
      <w:r>
        <w:rPr>
          <w:rFonts w:ascii="Times New Roman"/>
          <w:b w:val="false"/>
          <w:i/>
          <w:color w:val="000000"/>
          <w:sz w:val="28"/>
        </w:rPr>
        <w:t>публичного</w:t>
      </w:r>
      <w:r>
        <w:rPr>
          <w:rFonts w:ascii="Times New Roman"/>
          <w:b w:val="false"/>
          <w:i w:val="false"/>
          <w:color w:val="000000"/>
          <w:sz w:val="28"/>
        </w:rPr>
        <w:t xml:space="preserve"> </w:t>
      </w:r>
      <w:r>
        <w:rPr>
          <w:rFonts w:ascii="Times New Roman"/>
          <w:b w:val="false"/>
          <w:i/>
          <w:color w:val="000000"/>
          <w:sz w:val="28"/>
        </w:rPr>
        <w:t>преследования,</w:t>
      </w:r>
      <w:r>
        <w:rPr>
          <w:rFonts w:ascii="Times New Roman"/>
          <w:b w:val="false"/>
          <w:i w:val="false"/>
          <w:color w:val="000000"/>
          <w:sz w:val="28"/>
        </w:rPr>
        <w:t xml:space="preserve"> </w:t>
      </w:r>
      <w:r>
        <w:rPr>
          <w:rFonts w:ascii="Times New Roman"/>
          <w:b w:val="false"/>
          <w:i/>
          <w:color w:val="000000"/>
          <w:sz w:val="28"/>
        </w:rPr>
        <w:t>производство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преследование</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которым</w:t>
      </w:r>
      <w:r>
        <w:rPr>
          <w:rFonts w:ascii="Times New Roman"/>
          <w:b w:val="false"/>
          <w:i w:val="false"/>
          <w:color w:val="000000"/>
          <w:sz w:val="28"/>
        </w:rPr>
        <w:t xml:space="preserve"> </w:t>
      </w:r>
      <w:r>
        <w:rPr>
          <w:rFonts w:ascii="Times New Roman"/>
          <w:b w:val="false"/>
          <w:i/>
          <w:color w:val="000000"/>
          <w:sz w:val="28"/>
        </w:rPr>
        <w:t>осуществляются</w:t>
      </w:r>
      <w:r>
        <w:rPr>
          <w:rFonts w:ascii="Times New Roman"/>
          <w:b w:val="false"/>
          <w:i w:val="false"/>
          <w:color w:val="000000"/>
          <w:sz w:val="28"/>
        </w:rPr>
        <w:t xml:space="preserve"> </w:t>
      </w:r>
      <w:r>
        <w:rPr>
          <w:rFonts w:ascii="Times New Roman"/>
          <w:b w:val="false"/>
          <w:i/>
          <w:color w:val="000000"/>
          <w:sz w:val="28"/>
        </w:rPr>
        <w:t>независимо</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жалобы</w:t>
      </w:r>
      <w:r>
        <w:rPr>
          <w:rFonts w:ascii="Times New Roman"/>
          <w:b w:val="false"/>
          <w:i w:val="false"/>
          <w:color w:val="000000"/>
          <w:sz w:val="28"/>
        </w:rPr>
        <w:t xml:space="preserve"> </w:t>
      </w:r>
      <w:r>
        <w:rPr>
          <w:rFonts w:ascii="Times New Roman"/>
          <w:b w:val="false"/>
          <w:i/>
          <w:color w:val="000000"/>
          <w:sz w:val="28"/>
        </w:rPr>
        <w:t>потерпевшей,</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отмены</w:t>
      </w:r>
      <w:r>
        <w:rPr>
          <w:rFonts w:ascii="Times New Roman"/>
          <w:b w:val="false"/>
          <w:i w:val="false"/>
          <w:color w:val="000000"/>
          <w:sz w:val="28"/>
        </w:rPr>
        <w:t xml:space="preserve"> </w:t>
      </w:r>
      <w:r>
        <w:rPr>
          <w:rFonts w:ascii="Times New Roman"/>
          <w:b w:val="false"/>
          <w:i/>
          <w:color w:val="000000"/>
          <w:sz w:val="28"/>
        </w:rPr>
        <w:t>положений,</w:t>
      </w:r>
      <w:r>
        <w:rPr>
          <w:rFonts w:ascii="Times New Roman"/>
          <w:b w:val="false"/>
          <w:i w:val="false"/>
          <w:color w:val="000000"/>
          <w:sz w:val="28"/>
        </w:rPr>
        <w:t xml:space="preserve"> </w:t>
      </w:r>
      <w:r>
        <w:rPr>
          <w:rFonts w:ascii="Times New Roman"/>
          <w:b w:val="false"/>
          <w:i/>
          <w:color w:val="000000"/>
          <w:sz w:val="28"/>
        </w:rPr>
        <w:t>допускающих</w:t>
      </w:r>
      <w:r>
        <w:rPr>
          <w:rFonts w:ascii="Times New Roman"/>
          <w:b w:val="false"/>
          <w:i w:val="false"/>
          <w:color w:val="000000"/>
          <w:sz w:val="28"/>
        </w:rPr>
        <w:t xml:space="preserve"> </w:t>
      </w:r>
      <w:r>
        <w:rPr>
          <w:rFonts w:ascii="Times New Roman"/>
          <w:b w:val="false"/>
          <w:i/>
          <w:color w:val="000000"/>
          <w:sz w:val="28"/>
        </w:rPr>
        <w:t>прекращение</w:t>
      </w:r>
      <w:r>
        <w:rPr>
          <w:rFonts w:ascii="Times New Roman"/>
          <w:b w:val="false"/>
          <w:i w:val="false"/>
          <w:color w:val="000000"/>
          <w:sz w:val="28"/>
        </w:rPr>
        <w:t xml:space="preserve"> </w:t>
      </w:r>
      <w:r>
        <w:rPr>
          <w:rFonts w:ascii="Times New Roman"/>
          <w:b w:val="false"/>
          <w:i/>
          <w:color w:val="000000"/>
          <w:sz w:val="28"/>
        </w:rPr>
        <w:t>уголовного</w:t>
      </w:r>
      <w:r>
        <w:rPr>
          <w:rFonts w:ascii="Times New Roman"/>
          <w:b w:val="false"/>
          <w:i w:val="false"/>
          <w:color w:val="000000"/>
          <w:sz w:val="28"/>
        </w:rPr>
        <w:t xml:space="preserve"> </w:t>
      </w:r>
      <w:r>
        <w:rPr>
          <w:rFonts w:ascii="Times New Roman"/>
          <w:b w:val="false"/>
          <w:i/>
          <w:color w:val="000000"/>
          <w:sz w:val="28"/>
        </w:rPr>
        <w:t>производства</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примирением</w:t>
      </w:r>
      <w:r>
        <w:rPr>
          <w:rFonts w:ascii="Times New Roman"/>
          <w:b w:val="false"/>
          <w:i w:val="false"/>
          <w:color w:val="000000"/>
          <w:sz w:val="28"/>
        </w:rPr>
        <w:t xml:space="preserve"> </w:t>
      </w:r>
      <w:r>
        <w:rPr>
          <w:rFonts w:ascii="Times New Roman"/>
          <w:b w:val="false"/>
          <w:i/>
          <w:color w:val="000000"/>
          <w:sz w:val="28"/>
        </w:rPr>
        <w:t>сторон;</w:t>
      </w:r>
    </w:p>
    <w:bookmarkEnd w:id="89"/>
    <w:bookmarkStart w:name="z101" w:id="90"/>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случаи</w:t>
      </w:r>
      <w:r>
        <w:rPr>
          <w:rFonts w:ascii="Times New Roman"/>
          <w:b w:val="false"/>
          <w:i w:val="false"/>
          <w:color w:val="000000"/>
          <w:sz w:val="28"/>
        </w:rPr>
        <w:t xml:space="preserve"> </w:t>
      </w:r>
      <w:r>
        <w:rPr>
          <w:rFonts w:ascii="Times New Roman"/>
          <w:b w:val="false"/>
          <w:i/>
          <w:color w:val="000000"/>
          <w:sz w:val="28"/>
        </w:rPr>
        <w:t>насилия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r>
        <w:rPr>
          <w:rFonts w:ascii="Times New Roman"/>
          <w:b w:val="false"/>
          <w:i/>
          <w:color w:val="000000"/>
          <w:sz w:val="28"/>
        </w:rPr>
        <w:t>своевременно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тщательно</w:t>
      </w:r>
      <w:r>
        <w:rPr>
          <w:rFonts w:ascii="Times New Roman"/>
          <w:b w:val="false"/>
          <w:i w:val="false"/>
          <w:color w:val="000000"/>
          <w:sz w:val="28"/>
        </w:rPr>
        <w:t xml:space="preserve"> </w:t>
      </w:r>
      <w:r>
        <w:rPr>
          <w:rFonts w:ascii="Times New Roman"/>
          <w:b w:val="false"/>
          <w:i/>
          <w:color w:val="000000"/>
          <w:sz w:val="28"/>
        </w:rPr>
        <w:t>расследовались,</w:t>
      </w:r>
      <w:r>
        <w:rPr>
          <w:rFonts w:ascii="Times New Roman"/>
          <w:b w:val="false"/>
          <w:i w:val="false"/>
          <w:color w:val="000000"/>
          <w:sz w:val="28"/>
        </w:rPr>
        <w:t xml:space="preserve"> </w:t>
      </w:r>
      <w:r>
        <w:rPr>
          <w:rFonts w:ascii="Times New Roman"/>
          <w:b w:val="false"/>
          <w:i/>
          <w:color w:val="000000"/>
          <w:sz w:val="28"/>
        </w:rPr>
        <w:t>виновные</w:t>
      </w:r>
      <w:r>
        <w:rPr>
          <w:rFonts w:ascii="Times New Roman"/>
          <w:b w:val="false"/>
          <w:i w:val="false"/>
          <w:color w:val="000000"/>
          <w:sz w:val="28"/>
        </w:rPr>
        <w:t xml:space="preserve"> </w:t>
      </w:r>
      <w:r>
        <w:rPr>
          <w:rFonts w:ascii="Times New Roman"/>
          <w:b w:val="false"/>
          <w:i/>
          <w:color w:val="000000"/>
          <w:sz w:val="28"/>
        </w:rPr>
        <w:t>привлекались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ответственности,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потерпевшие</w:t>
      </w:r>
      <w:r>
        <w:rPr>
          <w:rFonts w:ascii="Times New Roman"/>
          <w:b w:val="false"/>
          <w:i w:val="false"/>
          <w:color w:val="000000"/>
          <w:sz w:val="28"/>
        </w:rPr>
        <w:t xml:space="preserve"> </w:t>
      </w:r>
      <w:r>
        <w:rPr>
          <w:rFonts w:ascii="Times New Roman"/>
          <w:b w:val="false"/>
          <w:i/>
          <w:color w:val="000000"/>
          <w:sz w:val="28"/>
        </w:rPr>
        <w:t>имели</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средствам</w:t>
      </w:r>
      <w:r>
        <w:rPr>
          <w:rFonts w:ascii="Times New Roman"/>
          <w:b w:val="false"/>
          <w:i w:val="false"/>
          <w:color w:val="000000"/>
          <w:sz w:val="28"/>
        </w:rPr>
        <w:t xml:space="preserve"> </w:t>
      </w:r>
      <w:r>
        <w:rPr>
          <w:rFonts w:ascii="Times New Roman"/>
          <w:b w:val="false"/>
          <w:i/>
          <w:color w:val="000000"/>
          <w:sz w:val="28"/>
        </w:rPr>
        <w:t>правовой</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достаточное</w:t>
      </w:r>
      <w:r>
        <w:rPr>
          <w:rFonts w:ascii="Times New Roman"/>
          <w:b w:val="false"/>
          <w:i w:val="false"/>
          <w:color w:val="000000"/>
          <w:sz w:val="28"/>
        </w:rPr>
        <w:t xml:space="preserve"> </w:t>
      </w:r>
      <w:r>
        <w:rPr>
          <w:rFonts w:ascii="Times New Roman"/>
          <w:b w:val="false"/>
          <w:i/>
          <w:color w:val="000000"/>
          <w:sz w:val="28"/>
        </w:rPr>
        <w:t>количество</w:t>
      </w:r>
      <w:r>
        <w:rPr>
          <w:rFonts w:ascii="Times New Roman"/>
          <w:b w:val="false"/>
          <w:i w:val="false"/>
          <w:color w:val="000000"/>
          <w:sz w:val="28"/>
        </w:rPr>
        <w:t xml:space="preserve"> </w:t>
      </w:r>
      <w:r>
        <w:rPr>
          <w:rFonts w:ascii="Times New Roman"/>
          <w:b w:val="false"/>
          <w:i/>
          <w:color w:val="000000"/>
          <w:sz w:val="28"/>
        </w:rPr>
        <w:t>безопасных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адекватно</w:t>
      </w:r>
      <w:r>
        <w:rPr>
          <w:rFonts w:ascii="Times New Roman"/>
          <w:b w:val="false"/>
          <w:i w:val="false"/>
          <w:color w:val="000000"/>
          <w:sz w:val="28"/>
        </w:rPr>
        <w:t xml:space="preserve"> </w:t>
      </w:r>
      <w:r>
        <w:rPr>
          <w:rFonts w:ascii="Times New Roman"/>
          <w:b w:val="false"/>
          <w:i/>
          <w:color w:val="000000"/>
          <w:sz w:val="28"/>
        </w:rPr>
        <w:t>финансируемых</w:t>
      </w:r>
      <w:r>
        <w:rPr>
          <w:rFonts w:ascii="Times New Roman"/>
          <w:b w:val="false"/>
          <w:i w:val="false"/>
          <w:color w:val="000000"/>
          <w:sz w:val="28"/>
        </w:rPr>
        <w:t xml:space="preserve"> </w:t>
      </w:r>
      <w:r>
        <w:rPr>
          <w:rFonts w:ascii="Times New Roman"/>
          <w:b w:val="false"/>
          <w:i/>
          <w:color w:val="000000"/>
          <w:sz w:val="28"/>
        </w:rPr>
        <w:t>приютов/кризисных</w:t>
      </w:r>
      <w:r>
        <w:rPr>
          <w:rFonts w:ascii="Times New Roman"/>
          <w:b w:val="false"/>
          <w:i w:val="false"/>
          <w:color w:val="000000"/>
          <w:sz w:val="28"/>
        </w:rPr>
        <w:t xml:space="preserve"> </w:t>
      </w:r>
      <w:r>
        <w:rPr>
          <w:rFonts w:ascii="Times New Roman"/>
          <w:b w:val="false"/>
          <w:i/>
          <w:color w:val="000000"/>
          <w:sz w:val="28"/>
        </w:rPr>
        <w:t>центров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соответствующих</w:t>
      </w:r>
      <w:r>
        <w:rPr>
          <w:rFonts w:ascii="Times New Roman"/>
          <w:b w:val="false"/>
          <w:i w:val="false"/>
          <w:color w:val="000000"/>
          <w:sz w:val="28"/>
        </w:rPr>
        <w:t xml:space="preserve"> </w:t>
      </w:r>
      <w:r>
        <w:rPr>
          <w:rFonts w:ascii="Times New Roman"/>
          <w:b w:val="false"/>
          <w:i/>
          <w:color w:val="000000"/>
          <w:sz w:val="28"/>
        </w:rPr>
        <w:t>вспомогательных</w:t>
      </w:r>
      <w:r>
        <w:rPr>
          <w:rFonts w:ascii="Times New Roman"/>
          <w:b w:val="false"/>
          <w:i w:val="false"/>
          <w:color w:val="000000"/>
          <w:sz w:val="28"/>
        </w:rPr>
        <w:t xml:space="preserve"> </w:t>
      </w:r>
      <w:r>
        <w:rPr>
          <w:rFonts w:ascii="Times New Roman"/>
          <w:b w:val="false"/>
          <w:i/>
          <w:color w:val="000000"/>
          <w:sz w:val="28"/>
        </w:rPr>
        <w:t>служб</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всей</w:t>
      </w:r>
      <w:r>
        <w:rPr>
          <w:rFonts w:ascii="Times New Roman"/>
          <w:b w:val="false"/>
          <w:i w:val="false"/>
          <w:color w:val="000000"/>
          <w:sz w:val="28"/>
        </w:rPr>
        <w:t xml:space="preserve"> </w:t>
      </w:r>
      <w:r>
        <w:rPr>
          <w:rFonts w:ascii="Times New Roman"/>
          <w:b w:val="false"/>
          <w:i/>
          <w:color w:val="000000"/>
          <w:sz w:val="28"/>
        </w:rPr>
        <w:t>стране.</w:t>
      </w:r>
    </w:p>
    <w:bookmarkEnd w:id="90"/>
    <w:bookmarkStart w:name="z102" w:id="91"/>
    <w:p>
      <w:pPr>
        <w:spacing w:after="0"/>
        <w:ind w:left="0"/>
        <w:jc w:val="both"/>
      </w:pPr>
      <w:r>
        <w:rPr>
          <w:rFonts w:ascii="Times New Roman"/>
          <w:b w:val="false"/>
          <w:i w:val="false"/>
          <w:color w:val="000000"/>
          <w:sz w:val="28"/>
        </w:rPr>
        <w:t>
      57. Казахстан является единственной страной на постсоветском пространстве, где действуют подразделения по защите женщин от насилия в ДП. Их сотрудники осуществляют координацию деятельности служб органов полиции по профилактике правонарушений в отношении женщин, осуществляют прием жертв насилия и принимают меры по их защите.</w:t>
      </w:r>
    </w:p>
    <w:bookmarkEnd w:id="91"/>
    <w:bookmarkStart w:name="z103" w:id="92"/>
    <w:p>
      <w:pPr>
        <w:spacing w:after="0"/>
        <w:ind w:left="0"/>
        <w:jc w:val="both"/>
      </w:pPr>
      <w:r>
        <w:rPr>
          <w:rFonts w:ascii="Times New Roman"/>
          <w:b w:val="false"/>
          <w:i w:val="false"/>
          <w:color w:val="000000"/>
          <w:sz w:val="28"/>
        </w:rPr>
        <w:t>
      58. С 2017 года в судебном порядке в рамках установления особых требований к семейным дебоширам устанавливается запрет на употребление алкогольных напитков, наркотических средств и психотропных веществ со сроком от 3 месяцев до 1 года.</w:t>
      </w:r>
    </w:p>
    <w:bookmarkEnd w:id="92"/>
    <w:bookmarkStart w:name="z104" w:id="93"/>
    <w:p>
      <w:pPr>
        <w:spacing w:after="0"/>
        <w:ind w:left="0"/>
        <w:jc w:val="both"/>
      </w:pPr>
      <w:r>
        <w:rPr>
          <w:rFonts w:ascii="Times New Roman"/>
          <w:b w:val="false"/>
          <w:i w:val="false"/>
          <w:color w:val="000000"/>
          <w:sz w:val="28"/>
        </w:rPr>
        <w:t>
      59. В 2019 году органами полиции вынесено свыше 73 тысяч защитных предписаний (2018 год – 64 тысяч, 2017 год – 61 тысяч, 2016 год – 64 тысяч) и установлено более 7,7 тысяч особых требований к поведению правонарушителей (2018 год – 6,6 тысяч, в 2016 – 2017 гг. – по 6 тысяч). Ежегодно консультативная помощь оказывается более 10 тысячам женщинам, из которых свыше 8 тысяч направляются в приюты кризисных центров.</w:t>
      </w:r>
    </w:p>
    <w:bookmarkEnd w:id="93"/>
    <w:bookmarkStart w:name="z105" w:id="94"/>
    <w:p>
      <w:pPr>
        <w:spacing w:after="0"/>
        <w:ind w:left="0"/>
        <w:jc w:val="both"/>
      </w:pPr>
      <w:r>
        <w:rPr>
          <w:rFonts w:ascii="Times New Roman"/>
          <w:b w:val="false"/>
          <w:i w:val="false"/>
          <w:color w:val="000000"/>
          <w:sz w:val="28"/>
        </w:rPr>
        <w:t>
      60. 2 сентября 2019 года Президент поручил Парламенту и Правительству ужесточить наказание за сексуальное насилие, бытовое насилие против женщин и другие преступления против личности. Так, в 2019 году принят закон, ужесточающий ответственность за преступления в сфере семейно-бытовых отношений. Данный закон направлен на усиление санкций по наиболее распространенным видам семейно-бытовых административных правонарушений (увеличен срок административного ареста с 3-х до 5-ти суток по ст. 73 КоАП), разделение ответственности за причинение легкого вреда здоровью и нанесение побоев в сфере быта, а также исключение штрафов из санкций соответствующих статей, как неэффективной меры наказания.</w:t>
      </w:r>
    </w:p>
    <w:bookmarkEnd w:id="94"/>
    <w:bookmarkStart w:name="z106" w:id="95"/>
    <w:p>
      <w:pPr>
        <w:spacing w:after="0"/>
        <w:ind w:left="0"/>
        <w:jc w:val="both"/>
      </w:pPr>
      <w:r>
        <w:rPr>
          <w:rFonts w:ascii="Times New Roman"/>
          <w:b w:val="false"/>
          <w:i w:val="false"/>
          <w:color w:val="000000"/>
          <w:sz w:val="28"/>
        </w:rPr>
        <w:t>
      61. Законом расширены полномочия суда в принятии решений о примирении сторон и по установлению особых требований к поведению правонарушителя, а также введению ответственности за нарушение таких требований.</w:t>
      </w:r>
    </w:p>
    <w:bookmarkEnd w:id="95"/>
    <w:bookmarkStart w:name="z107" w:id="96"/>
    <w:p>
      <w:pPr>
        <w:spacing w:after="0"/>
        <w:ind w:left="0"/>
        <w:jc w:val="both"/>
      </w:pPr>
      <w:r>
        <w:rPr>
          <w:rFonts w:ascii="Times New Roman"/>
          <w:b w:val="false"/>
          <w:i w:val="false"/>
          <w:color w:val="000000"/>
          <w:sz w:val="28"/>
        </w:rPr>
        <w:t>
      62. Законом ужесточена ответственность за совершение преступлений против половой неприкосновенности несовершеннолетних. Изнасилование и насильственные действия сексуального характера переведены в категорию тяжких преступлений, что не позволяет преступнику примириться с потерпевшим. За совершение указанных деяний предусмотрено лишение свободы от 5 до 8 лет (ранее – от 3 до 5 лет).</w:t>
      </w:r>
    </w:p>
    <w:bookmarkEnd w:id="96"/>
    <w:bookmarkStart w:name="z108" w:id="97"/>
    <w:p>
      <w:pPr>
        <w:spacing w:after="0"/>
        <w:ind w:left="0"/>
        <w:jc w:val="both"/>
      </w:pPr>
      <w:r>
        <w:rPr>
          <w:rFonts w:ascii="Times New Roman"/>
          <w:b w:val="false"/>
          <w:i w:val="false"/>
          <w:color w:val="000000"/>
          <w:sz w:val="28"/>
        </w:rPr>
        <w:t>
      63. Увеличены санкции в виде лишения свободы от 9 до 12 лет (ранее – от 5 до 10 лет) за совершение указанных преступлений неоднократно, лицом при выполнении служебных обязанностей, группой лиц, а также с угрозой убийством.</w:t>
      </w:r>
    </w:p>
    <w:bookmarkEnd w:id="97"/>
    <w:bookmarkStart w:name="z109" w:id="98"/>
    <w:p>
      <w:pPr>
        <w:spacing w:after="0"/>
        <w:ind w:left="0"/>
        <w:jc w:val="both"/>
      </w:pPr>
      <w:r>
        <w:rPr>
          <w:rFonts w:ascii="Times New Roman"/>
          <w:b w:val="false"/>
          <w:i w:val="false"/>
          <w:color w:val="000000"/>
          <w:sz w:val="28"/>
        </w:rPr>
        <w:t>
      64. За насильственные действия сексуального характера и изнасилование малолетних лишение свободы составляет 20 лет либо пожизненное лишение свободы (ранее – от 17 до 20 лет, либо пожизненное лишение свободы). Предусмотрено до 6 лет лишения свободы лицам, укрывшим преступления против половой неприкосновенности несовершеннолетних (ранее, если деяние не относилось к тяжкому преступлению, то ответственность не предусматривалась).</w:t>
      </w:r>
    </w:p>
    <w:bookmarkEnd w:id="98"/>
    <w:bookmarkStart w:name="z110" w:id="99"/>
    <w:p>
      <w:pPr>
        <w:spacing w:after="0"/>
        <w:ind w:left="0"/>
        <w:jc w:val="both"/>
      </w:pPr>
      <w:r>
        <w:rPr>
          <w:rFonts w:ascii="Times New Roman"/>
          <w:b w:val="false"/>
          <w:i w:val="false"/>
          <w:color w:val="000000"/>
          <w:sz w:val="28"/>
        </w:rPr>
        <w:t>
      65. В 2019 году уголовные правонарушения, связанные с причинением страданий насильственными действиями (</w:t>
      </w:r>
      <w:r>
        <w:rPr>
          <w:rFonts w:ascii="Times New Roman"/>
          <w:b w:val="false"/>
          <w:i w:val="false"/>
          <w:color w:val="000000"/>
          <w:sz w:val="28"/>
        </w:rPr>
        <w:t>статья 110</w:t>
      </w:r>
      <w:r>
        <w:rPr>
          <w:rFonts w:ascii="Times New Roman"/>
          <w:b w:val="false"/>
          <w:i w:val="false"/>
          <w:color w:val="000000"/>
          <w:sz w:val="28"/>
        </w:rPr>
        <w:t xml:space="preserve"> "Истязание" УК РК), переведены из категории дел частного обвинения в сферу частно-публичного обвинения. Данное изменение позволит государству представлять интересы жертв насилия в суде, в случае, если они не в силах реализовывать свои права в судах, а также начинать производство. </w:t>
      </w:r>
    </w:p>
    <w:bookmarkEnd w:id="99"/>
    <w:bookmarkStart w:name="z111" w:id="100"/>
    <w:p>
      <w:pPr>
        <w:spacing w:after="0"/>
        <w:ind w:left="0"/>
        <w:jc w:val="both"/>
      </w:pPr>
      <w:r>
        <w:rPr>
          <w:rFonts w:ascii="Times New Roman"/>
          <w:b w:val="false"/>
          <w:i w:val="false"/>
          <w:color w:val="000000"/>
          <w:sz w:val="28"/>
        </w:rPr>
        <w:t>
      66. В стране действует 41 кризисный центр для жертв бытового насилия, где работают около 400 психологов, юристов, социальных работников. В кризисных центрах женщинам, пострадавшим от насилия, помимо предоставления приюта, оказывается правовая, медицинская, социальная и психологическая помощь, проводятся тренинги и консультации.</w:t>
      </w:r>
    </w:p>
    <w:bookmarkEnd w:id="100"/>
    <w:bookmarkStart w:name="z112" w:id="101"/>
    <w:p>
      <w:pPr>
        <w:spacing w:after="0"/>
        <w:ind w:left="0"/>
        <w:jc w:val="both"/>
      </w:pPr>
      <w:r>
        <w:rPr>
          <w:rFonts w:ascii="Times New Roman"/>
          <w:b w:val="false"/>
          <w:i w:val="false"/>
          <w:color w:val="000000"/>
          <w:sz w:val="28"/>
        </w:rPr>
        <w:t xml:space="preserve">
      67. Ежегодно на телефоны доверия от жертв домашнего насилия поступает более 20 тысяч звонков. Социальная, психологическая и правовая помощь оказывается свыше 30 тысячам женщинам. В 2019 году более 2,2 тысяч жертв домашнего насилия помещены в приюты кризисных центров (2018 год – 2,1 тысяч 2017 год – 1,5 тысяч, 2016 год – 938). </w:t>
      </w:r>
    </w:p>
    <w:bookmarkEnd w:id="101"/>
    <w:bookmarkStart w:name="z113" w:id="102"/>
    <w:p>
      <w:pPr>
        <w:spacing w:after="0"/>
        <w:ind w:left="0"/>
        <w:jc w:val="both"/>
      </w:pPr>
      <w:r>
        <w:rPr>
          <w:rFonts w:ascii="Times New Roman"/>
          <w:b w:val="false"/>
          <w:i w:val="false"/>
          <w:color w:val="000000"/>
          <w:sz w:val="28"/>
        </w:rPr>
        <w:t>
      68. Судами проводится разъяснительная работа среди судей, работников суда и населения в целях повышения уровня информированности в области прав человека, расширения возможностей граждан применения процедур и средств борьбы с нарушением их прав. На интернет-ресурсе ВС РК имеется раздел "Правовая помощь для женщин", где размещены НПА касательно ликвидации дискриминации в отношении женщин, судебная практика и полезные ссылки.</w:t>
      </w:r>
    </w:p>
    <w:bookmarkEnd w:id="102"/>
    <w:bookmarkStart w:name="z114" w:id="103"/>
    <w:p>
      <w:pPr>
        <w:spacing w:after="0"/>
        <w:ind w:left="0"/>
        <w:jc w:val="both"/>
      </w:pPr>
      <w:r>
        <w:rPr>
          <w:rFonts w:ascii="Times New Roman"/>
          <w:b w:val="false"/>
          <w:i w:val="false"/>
          <w:color w:val="000000"/>
          <w:sz w:val="28"/>
        </w:rPr>
        <w:t xml:space="preserve">
      69. Для повышения информированности населения о правах ребенка учреждения образования размещают в СМИ информацию о телефонах доверия и службах, оказывающих помощь детям в случае жестокого обращения. </w:t>
      </w:r>
    </w:p>
    <w:bookmarkEnd w:id="103"/>
    <w:bookmarkStart w:name="z115" w:id="104"/>
    <w:p>
      <w:pPr>
        <w:spacing w:after="0"/>
        <w:ind w:left="0"/>
        <w:jc w:val="both"/>
      </w:pPr>
      <w:r>
        <w:rPr>
          <w:rFonts w:ascii="Times New Roman"/>
          <w:b w:val="false"/>
          <w:i w:val="false"/>
          <w:color w:val="000000"/>
          <w:sz w:val="28"/>
        </w:rPr>
        <w:t xml:space="preserve">
      70. В 2019 году в рамках грантового финансирования МИОР РК объединением юридических лиц "Союз кризисных центров" в пилотном режиме организована деятельность 12 центров ресурсной поддержки семьи "Бақытты отбасы" при семейных судах (по два центра в гг. Нур-Султане и Караганде, три центра в г. Алматы, а также в Акмолинской, Атырауской, Жамбылской, Костанайской, Карагандинской и Восточно-Казахстанской областях). Проект был направлен на оказание психологической помощи супругам, инициирующим развод, на протяжении времени, предоставленного для примирения, в целях снижения уровня разводов. </w:t>
      </w:r>
    </w:p>
    <w:bookmarkEnd w:id="104"/>
    <w:bookmarkStart w:name="z116" w:id="105"/>
    <w:p>
      <w:pPr>
        <w:spacing w:after="0"/>
        <w:ind w:left="0"/>
        <w:jc w:val="both"/>
      </w:pPr>
      <w:r>
        <w:rPr>
          <w:rFonts w:ascii="Times New Roman"/>
          <w:b w:val="false"/>
          <w:i w:val="false"/>
          <w:color w:val="000000"/>
          <w:sz w:val="28"/>
        </w:rPr>
        <w:t>
      71. С июня по ноябрь 2019 года в центры поступило 2750 обращений, в том числе по бракоразводным процессам – 2030. Возраст обратившихся – от 20 до 77 лет. После получения консультаций готовы к примирению 774 человек.</w:t>
      </w:r>
    </w:p>
    <w:bookmarkEnd w:id="105"/>
    <w:bookmarkStart w:name="z117" w:id="106"/>
    <w:p>
      <w:pPr>
        <w:spacing w:after="0"/>
        <w:ind w:left="0"/>
        <w:jc w:val="both"/>
      </w:pPr>
      <w:r>
        <w:rPr>
          <w:rFonts w:ascii="Times New Roman"/>
          <w:b w:val="false"/>
          <w:i w:val="false"/>
          <w:color w:val="000000"/>
          <w:sz w:val="28"/>
        </w:rPr>
        <w:t xml:space="preserve">
      72. В 2018 году в рамках обеспечения качественных услуг специалистами различных профилей создан НРЦСР, работа которого направлена на совершенствование системы подготовки кадров, разработку профессиональных стандартов социальных работников и внедрение независимой системы оценки их квалификации. </w:t>
      </w:r>
    </w:p>
    <w:bookmarkEnd w:id="106"/>
    <w:bookmarkStart w:name="z118" w:id="107"/>
    <w:p>
      <w:pPr>
        <w:spacing w:after="0"/>
        <w:ind w:left="0"/>
        <w:jc w:val="both"/>
      </w:pPr>
      <w:r>
        <w:rPr>
          <w:rFonts w:ascii="Times New Roman"/>
          <w:b w:val="false"/>
          <w:i w:val="false"/>
          <w:color w:val="000000"/>
          <w:sz w:val="28"/>
        </w:rPr>
        <w:t xml:space="preserve">
      73. В рамках исполнения пунктов Национального плана по обеспечению прав и улучшению качества жизни лиц с инвалидностью в Республике Казахстан до 2025 года в настоящее время разрабатывается Концепция проекта Закона "О социальном статусе социального работника в Республике Казахстан" (срок исполнения – 2021 год). </w:t>
      </w:r>
    </w:p>
    <w:bookmarkEnd w:id="107"/>
    <w:bookmarkStart w:name="z119" w:id="108"/>
    <w:p>
      <w:pPr>
        <w:spacing w:after="0"/>
        <w:ind w:left="0"/>
        <w:jc w:val="both"/>
      </w:pPr>
      <w:r>
        <w:rPr>
          <w:rFonts w:ascii="Times New Roman"/>
          <w:b w:val="false"/>
          <w:i w:val="false"/>
          <w:color w:val="000000"/>
          <w:sz w:val="28"/>
        </w:rPr>
        <w:t>
      74. По поручению Президента с 2019 года МЗП повышена в 1,5 раза, до 42,5 тысяч тенге. Это – работники бюджетных организаций, имеющие среднее специальное образование без категорий и небольшого стажа работы, а также рабочие с 1 по 4 разряды.</w:t>
      </w:r>
    </w:p>
    <w:bookmarkEnd w:id="108"/>
    <w:bookmarkStart w:name="z120" w:id="109"/>
    <w:p>
      <w:pPr>
        <w:spacing w:after="0"/>
        <w:ind w:left="0"/>
        <w:jc w:val="both"/>
      </w:pPr>
      <w:r>
        <w:rPr>
          <w:rFonts w:ascii="Times New Roman"/>
          <w:b w:val="false"/>
          <w:i w:val="false"/>
          <w:color w:val="000000"/>
          <w:sz w:val="28"/>
        </w:rPr>
        <w:t>
      75. С 1 июня 2019 года произошло повышение заработной платы до 30 % более 1 миллиона гражданских служащих, занятых в сфере здравоохранения, образования, социальной защиты, культуры, спорта, сельского хозяйства и других гражданских служащих.</w:t>
      </w:r>
    </w:p>
    <w:bookmarkEnd w:id="109"/>
    <w:bookmarkStart w:name="z121" w:id="110"/>
    <w:p>
      <w:pPr>
        <w:spacing w:after="0"/>
        <w:ind w:left="0"/>
        <w:jc w:val="both"/>
      </w:pPr>
      <w:r>
        <w:rPr>
          <w:rFonts w:ascii="Times New Roman"/>
          <w:b w:val="false"/>
          <w:i w:val="false"/>
          <w:color w:val="000000"/>
          <w:sz w:val="28"/>
        </w:rPr>
        <w:t>
      76. В целях роста мотивации высококвалифицированных работников к социальной работе и устранения текучести кадров с 2020 года установлены доплаты в размере от 15 до 60 % работникам системы социальной защиты населения за сложность и высокую напряженность в работе.</w:t>
      </w:r>
    </w:p>
    <w:bookmarkEnd w:id="110"/>
    <w:bookmarkStart w:name="z122" w:id="111"/>
    <w:p>
      <w:pPr>
        <w:spacing w:after="0"/>
        <w:ind w:left="0"/>
        <w:jc w:val="both"/>
      </w:pPr>
      <w:r>
        <w:rPr>
          <w:rFonts w:ascii="Times New Roman"/>
          <w:b w:val="false"/>
          <w:i w:val="false"/>
          <w:color w:val="000000"/>
          <w:sz w:val="28"/>
        </w:rPr>
        <w:t xml:space="preserve">
      77. С сентября 2018 года ВС РК реализует пилотный проект "Семейный суд", апробация которого проходит в специализированных межрайонных судах по делам несовершеннолетних, а также в судах, рассматривающих гражданские дела, затрагивающие интересы ребенка. В проекте задействованы 89 районных судов, государственные органы, акиматы и общественные институты. </w:t>
      </w:r>
    </w:p>
    <w:bookmarkEnd w:id="111"/>
    <w:bookmarkStart w:name="z123" w:id="112"/>
    <w:p>
      <w:pPr>
        <w:spacing w:after="0"/>
        <w:ind w:left="0"/>
        <w:jc w:val="both"/>
      </w:pPr>
      <w:r>
        <w:rPr>
          <w:rFonts w:ascii="Times New Roman"/>
          <w:b w:val="false"/>
          <w:i w:val="false"/>
          <w:color w:val="000000"/>
          <w:sz w:val="28"/>
        </w:rPr>
        <w:t xml:space="preserve">
      78. Судьи совместно с психологами, наркологами, медиаторами, адвокатами отрабатывают алгоритм действий по досудебному разрешению конфликтов, актуализации семейных ценностей, созданию дружественного ребенку правосудия. Из рассмотренных в рамках проекта 42 тысяч дел прекращено с примирением – 9,4 тысячи. Таким образом, 22 % отказались судиться благодаря совместной работе судей, психологов, медиаторов и др. </w:t>
      </w:r>
    </w:p>
    <w:bookmarkEnd w:id="112"/>
    <w:p>
      <w:pPr>
        <w:spacing w:after="0"/>
        <w:ind w:left="0"/>
        <w:jc w:val="both"/>
      </w:pPr>
      <w:r>
        <w:rPr>
          <w:rFonts w:ascii="Times New Roman"/>
          <w:b/>
          <w:i w:val="false"/>
          <w:color w:val="000000"/>
          <w:sz w:val="28"/>
        </w:rPr>
        <w:t>По статье 4 Пакта</w:t>
      </w:r>
    </w:p>
    <w:bookmarkStart w:name="z125" w:id="113"/>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4</w:t>
      </w:r>
    </w:p>
    <w:bookmarkEnd w:id="113"/>
    <w:bookmarkStart w:name="z126" w:id="114"/>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время</w:t>
      </w:r>
      <w:r>
        <w:rPr>
          <w:rFonts w:ascii="Times New Roman"/>
          <w:b w:val="false"/>
          <w:i w:val="false"/>
          <w:color w:val="000000"/>
          <w:sz w:val="28"/>
        </w:rPr>
        <w:t xml:space="preserve"> </w:t>
      </w:r>
      <w:r>
        <w:rPr>
          <w:rFonts w:ascii="Times New Roman"/>
          <w:b w:val="false"/>
          <w:i/>
          <w:color w:val="000000"/>
          <w:sz w:val="28"/>
        </w:rPr>
        <w:t>чрезвычайного</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государстве,</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котором</w:t>
      </w:r>
      <w:r>
        <w:rPr>
          <w:rFonts w:ascii="Times New Roman"/>
          <w:b w:val="false"/>
          <w:i w:val="false"/>
          <w:color w:val="000000"/>
          <w:sz w:val="28"/>
        </w:rPr>
        <w:t xml:space="preserve"> </w:t>
      </w:r>
      <w:r>
        <w:rPr>
          <w:rFonts w:ascii="Times New Roman"/>
          <w:b w:val="false"/>
          <w:i/>
          <w:color w:val="000000"/>
          <w:sz w:val="28"/>
        </w:rPr>
        <w:t>жизнь</w:t>
      </w:r>
      <w:r>
        <w:rPr>
          <w:rFonts w:ascii="Times New Roman"/>
          <w:b w:val="false"/>
          <w:i w:val="false"/>
          <w:color w:val="000000"/>
          <w:sz w:val="28"/>
        </w:rPr>
        <w:t xml:space="preserve"> </w:t>
      </w:r>
      <w:r>
        <w:rPr>
          <w:rFonts w:ascii="Times New Roman"/>
          <w:b w:val="false"/>
          <w:i/>
          <w:color w:val="000000"/>
          <w:sz w:val="28"/>
        </w:rPr>
        <w:t>нации</w:t>
      </w:r>
      <w:r>
        <w:rPr>
          <w:rFonts w:ascii="Times New Roman"/>
          <w:b w:val="false"/>
          <w:i w:val="false"/>
          <w:color w:val="000000"/>
          <w:sz w:val="28"/>
        </w:rPr>
        <w:t xml:space="preserve"> </w:t>
      </w:r>
      <w:r>
        <w:rPr>
          <w:rFonts w:ascii="Times New Roman"/>
          <w:b w:val="false"/>
          <w:i/>
          <w:color w:val="000000"/>
          <w:sz w:val="28"/>
        </w:rPr>
        <w:t>находится</w:t>
      </w:r>
      <w:r>
        <w:rPr>
          <w:rFonts w:ascii="Times New Roman"/>
          <w:b w:val="false"/>
          <w:i w:val="false"/>
          <w:color w:val="000000"/>
          <w:sz w:val="28"/>
        </w:rPr>
        <w:t xml:space="preserve"> </w:t>
      </w:r>
      <w:r>
        <w:rPr>
          <w:rFonts w:ascii="Times New Roman"/>
          <w:b w:val="false"/>
          <w:i/>
          <w:color w:val="000000"/>
          <w:sz w:val="28"/>
        </w:rPr>
        <w:t>под</w:t>
      </w:r>
      <w:r>
        <w:rPr>
          <w:rFonts w:ascii="Times New Roman"/>
          <w:b w:val="false"/>
          <w:i w:val="false"/>
          <w:color w:val="000000"/>
          <w:sz w:val="28"/>
        </w:rPr>
        <w:t xml:space="preserve"> </w:t>
      </w:r>
      <w:r>
        <w:rPr>
          <w:rFonts w:ascii="Times New Roman"/>
          <w:b w:val="false"/>
          <w:i/>
          <w:color w:val="000000"/>
          <w:sz w:val="28"/>
        </w:rPr>
        <w:t>угрозой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наличии</w:t>
      </w:r>
      <w:r>
        <w:rPr>
          <w:rFonts w:ascii="Times New Roman"/>
          <w:b w:val="false"/>
          <w:i w:val="false"/>
          <w:color w:val="000000"/>
          <w:sz w:val="28"/>
        </w:rPr>
        <w:t xml:space="preserve"> </w:t>
      </w:r>
      <w:r>
        <w:rPr>
          <w:rFonts w:ascii="Times New Roman"/>
          <w:b w:val="false"/>
          <w:i/>
          <w:color w:val="000000"/>
          <w:sz w:val="28"/>
        </w:rPr>
        <w:t>которого</w:t>
      </w:r>
      <w:r>
        <w:rPr>
          <w:rFonts w:ascii="Times New Roman"/>
          <w:b w:val="false"/>
          <w:i w:val="false"/>
          <w:color w:val="000000"/>
          <w:sz w:val="28"/>
        </w:rPr>
        <w:t xml:space="preserve"> </w:t>
      </w:r>
      <w:r>
        <w:rPr>
          <w:rFonts w:ascii="Times New Roman"/>
          <w:b w:val="false"/>
          <w:i/>
          <w:color w:val="000000"/>
          <w:sz w:val="28"/>
        </w:rPr>
        <w:t>официально</w:t>
      </w:r>
      <w:r>
        <w:rPr>
          <w:rFonts w:ascii="Times New Roman"/>
          <w:b w:val="false"/>
          <w:i w:val="false"/>
          <w:color w:val="000000"/>
          <w:sz w:val="28"/>
        </w:rPr>
        <w:t xml:space="preserve"> </w:t>
      </w:r>
      <w:r>
        <w:rPr>
          <w:rFonts w:ascii="Times New Roman"/>
          <w:b w:val="false"/>
          <w:i/>
          <w:color w:val="000000"/>
          <w:sz w:val="28"/>
        </w:rPr>
        <w:t>объявляется,</w:t>
      </w:r>
      <w:r>
        <w:rPr>
          <w:rFonts w:ascii="Times New Roman"/>
          <w:b w:val="false"/>
          <w:i w:val="false"/>
          <w:color w:val="000000"/>
          <w:sz w:val="28"/>
        </w:rPr>
        <w:t xml:space="preserve"> </w:t>
      </w:r>
      <w:r>
        <w:rPr>
          <w:rFonts w:ascii="Times New Roman"/>
          <w:b w:val="false"/>
          <w:i/>
          <w:color w:val="000000"/>
          <w:sz w:val="28"/>
        </w:rPr>
        <w:t>участвующие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принимать</w:t>
      </w: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отступление</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своих</w:t>
      </w:r>
      <w:r>
        <w:rPr>
          <w:rFonts w:ascii="Times New Roman"/>
          <w:b w:val="false"/>
          <w:i w:val="false"/>
          <w:color w:val="000000"/>
          <w:sz w:val="28"/>
        </w:rPr>
        <w:t xml:space="preserve"> </w:t>
      </w:r>
      <w:r>
        <w:rPr>
          <w:rFonts w:ascii="Times New Roman"/>
          <w:b w:val="false"/>
          <w:i/>
          <w:color w:val="000000"/>
          <w:sz w:val="28"/>
        </w:rPr>
        <w:t>обязательств</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настоящему</w:t>
      </w:r>
      <w:r>
        <w:rPr>
          <w:rFonts w:ascii="Times New Roman"/>
          <w:b w:val="false"/>
          <w:i w:val="false"/>
          <w:color w:val="000000"/>
          <w:sz w:val="28"/>
        </w:rPr>
        <w:t xml:space="preserve"> </w:t>
      </w:r>
      <w:r>
        <w:rPr>
          <w:rFonts w:ascii="Times New Roman"/>
          <w:b w:val="false"/>
          <w:i/>
          <w:color w:val="000000"/>
          <w:sz w:val="28"/>
        </w:rPr>
        <w:t>Пакту</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такой</w:t>
      </w:r>
      <w:r>
        <w:rPr>
          <w:rFonts w:ascii="Times New Roman"/>
          <w:b w:val="false"/>
          <w:i w:val="false"/>
          <w:color w:val="000000"/>
          <w:sz w:val="28"/>
        </w:rPr>
        <w:t xml:space="preserve"> </w:t>
      </w:r>
      <w:r>
        <w:rPr>
          <w:rFonts w:ascii="Times New Roman"/>
          <w:b w:val="false"/>
          <w:i/>
          <w:color w:val="000000"/>
          <w:sz w:val="28"/>
        </w:rPr>
        <w:t>степени,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какой</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требуется</w:t>
      </w:r>
      <w:r>
        <w:rPr>
          <w:rFonts w:ascii="Times New Roman"/>
          <w:b w:val="false"/>
          <w:i w:val="false"/>
          <w:color w:val="000000"/>
          <w:sz w:val="28"/>
        </w:rPr>
        <w:t xml:space="preserve"> </w:t>
      </w:r>
      <w:r>
        <w:rPr>
          <w:rFonts w:ascii="Times New Roman"/>
          <w:b w:val="false"/>
          <w:i/>
          <w:color w:val="000000"/>
          <w:sz w:val="28"/>
        </w:rPr>
        <w:t>остротой</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условии,</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такие</w:t>
      </w: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являются</w:t>
      </w:r>
      <w:r>
        <w:rPr>
          <w:rFonts w:ascii="Times New Roman"/>
          <w:b w:val="false"/>
          <w:i w:val="false"/>
          <w:color w:val="000000"/>
          <w:sz w:val="28"/>
        </w:rPr>
        <w:t xml:space="preserve"> </w:t>
      </w:r>
      <w:r>
        <w:rPr>
          <w:rFonts w:ascii="Times New Roman"/>
          <w:b w:val="false"/>
          <w:i/>
          <w:color w:val="000000"/>
          <w:sz w:val="28"/>
        </w:rPr>
        <w:t>несовместимыми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обязательствами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международному</w:t>
      </w:r>
      <w:r>
        <w:rPr>
          <w:rFonts w:ascii="Times New Roman"/>
          <w:b w:val="false"/>
          <w:i w:val="false"/>
          <w:color w:val="000000"/>
          <w:sz w:val="28"/>
        </w:rPr>
        <w:t xml:space="preserve"> </w:t>
      </w:r>
      <w:r>
        <w:rPr>
          <w:rFonts w:ascii="Times New Roman"/>
          <w:b w:val="false"/>
          <w:i/>
          <w:color w:val="000000"/>
          <w:sz w:val="28"/>
        </w:rPr>
        <w:t>праву</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влекут</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собой</w:t>
      </w:r>
      <w:r>
        <w:rPr>
          <w:rFonts w:ascii="Times New Roman"/>
          <w:b w:val="false"/>
          <w:i w:val="false"/>
          <w:color w:val="000000"/>
          <w:sz w:val="28"/>
        </w:rPr>
        <w:t xml:space="preserve"> </w:t>
      </w:r>
      <w:r>
        <w:rPr>
          <w:rFonts w:ascii="Times New Roman"/>
          <w:b w:val="false"/>
          <w:i/>
          <w:color w:val="000000"/>
          <w:sz w:val="28"/>
        </w:rPr>
        <w:t>дискриминации</w:t>
      </w:r>
      <w:r>
        <w:rPr>
          <w:rFonts w:ascii="Times New Roman"/>
          <w:b w:val="false"/>
          <w:i w:val="false"/>
          <w:color w:val="000000"/>
          <w:sz w:val="28"/>
        </w:rPr>
        <w:t xml:space="preserve"> </w:t>
      </w:r>
      <w:r>
        <w:rPr>
          <w:rFonts w:ascii="Times New Roman"/>
          <w:b w:val="false"/>
          <w:i/>
          <w:color w:val="000000"/>
          <w:sz w:val="28"/>
        </w:rPr>
        <w:t>исключительно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основе</w:t>
      </w:r>
      <w:r>
        <w:rPr>
          <w:rFonts w:ascii="Times New Roman"/>
          <w:b w:val="false"/>
          <w:i w:val="false"/>
          <w:color w:val="000000"/>
          <w:sz w:val="28"/>
        </w:rPr>
        <w:t xml:space="preserve"> </w:t>
      </w:r>
      <w:r>
        <w:rPr>
          <w:rFonts w:ascii="Times New Roman"/>
          <w:b w:val="false"/>
          <w:i/>
          <w:color w:val="000000"/>
          <w:sz w:val="28"/>
        </w:rPr>
        <w:t>расы,</w:t>
      </w:r>
      <w:r>
        <w:rPr>
          <w:rFonts w:ascii="Times New Roman"/>
          <w:b w:val="false"/>
          <w:i w:val="false"/>
          <w:color w:val="000000"/>
          <w:sz w:val="28"/>
        </w:rPr>
        <w:t xml:space="preserve"> </w:t>
      </w:r>
      <w:r>
        <w:rPr>
          <w:rFonts w:ascii="Times New Roman"/>
          <w:b w:val="false"/>
          <w:i/>
          <w:color w:val="000000"/>
          <w:sz w:val="28"/>
        </w:rPr>
        <w:t>цвета</w:t>
      </w:r>
      <w:r>
        <w:rPr>
          <w:rFonts w:ascii="Times New Roman"/>
          <w:b w:val="false"/>
          <w:i w:val="false"/>
          <w:color w:val="000000"/>
          <w:sz w:val="28"/>
        </w:rPr>
        <w:t xml:space="preserve"> </w:t>
      </w:r>
      <w:r>
        <w:rPr>
          <w:rFonts w:ascii="Times New Roman"/>
          <w:b w:val="false"/>
          <w:i/>
          <w:color w:val="000000"/>
          <w:sz w:val="28"/>
        </w:rPr>
        <w:t>кожи,</w:t>
      </w:r>
      <w:r>
        <w:rPr>
          <w:rFonts w:ascii="Times New Roman"/>
          <w:b w:val="false"/>
          <w:i w:val="false"/>
          <w:color w:val="000000"/>
          <w:sz w:val="28"/>
        </w:rPr>
        <w:t xml:space="preserve"> </w:t>
      </w:r>
      <w:r>
        <w:rPr>
          <w:rFonts w:ascii="Times New Roman"/>
          <w:b w:val="false"/>
          <w:i/>
          <w:color w:val="000000"/>
          <w:sz w:val="28"/>
        </w:rPr>
        <w:t>пола,</w:t>
      </w:r>
      <w:r>
        <w:rPr>
          <w:rFonts w:ascii="Times New Roman"/>
          <w:b w:val="false"/>
          <w:i w:val="false"/>
          <w:color w:val="000000"/>
          <w:sz w:val="28"/>
        </w:rPr>
        <w:t xml:space="preserve"> </w:t>
      </w:r>
      <w:r>
        <w:rPr>
          <w:rFonts w:ascii="Times New Roman"/>
          <w:b w:val="false"/>
          <w:i/>
          <w:color w:val="000000"/>
          <w:sz w:val="28"/>
        </w:rPr>
        <w:t>языка,</w:t>
      </w:r>
      <w:r>
        <w:rPr>
          <w:rFonts w:ascii="Times New Roman"/>
          <w:b w:val="false"/>
          <w:i w:val="false"/>
          <w:color w:val="000000"/>
          <w:sz w:val="28"/>
        </w:rPr>
        <w:t xml:space="preserve"> </w:t>
      </w:r>
      <w:r>
        <w:rPr>
          <w:rFonts w:ascii="Times New Roman"/>
          <w:b w:val="false"/>
          <w:i/>
          <w:color w:val="000000"/>
          <w:sz w:val="28"/>
        </w:rPr>
        <w:t>религии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социального</w:t>
      </w:r>
      <w:r>
        <w:rPr>
          <w:rFonts w:ascii="Times New Roman"/>
          <w:b w:val="false"/>
          <w:i w:val="false"/>
          <w:color w:val="000000"/>
          <w:sz w:val="28"/>
        </w:rPr>
        <w:t xml:space="preserve"> </w:t>
      </w:r>
      <w:r>
        <w:rPr>
          <w:rFonts w:ascii="Times New Roman"/>
          <w:b w:val="false"/>
          <w:i/>
          <w:color w:val="000000"/>
          <w:sz w:val="28"/>
        </w:rPr>
        <w:t>происхождения.</w:t>
      </w:r>
      <w:r>
        <w:rPr>
          <w:rFonts w:ascii="Times New Roman"/>
          <w:b w:val="false"/>
          <w:i w:val="false"/>
          <w:color w:val="000000"/>
          <w:sz w:val="28"/>
        </w:rPr>
        <w:t xml:space="preserve"> </w:t>
      </w:r>
    </w:p>
    <w:bookmarkEnd w:id="114"/>
    <w:bookmarkStart w:name="z127" w:id="115"/>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положение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служить</w:t>
      </w:r>
      <w:r>
        <w:rPr>
          <w:rFonts w:ascii="Times New Roman"/>
          <w:b w:val="false"/>
          <w:i w:val="false"/>
          <w:color w:val="000000"/>
          <w:sz w:val="28"/>
        </w:rPr>
        <w:t xml:space="preserve"> </w:t>
      </w:r>
      <w:r>
        <w:rPr>
          <w:rFonts w:ascii="Times New Roman"/>
          <w:b w:val="false"/>
          <w:i/>
          <w:color w:val="000000"/>
          <w:sz w:val="28"/>
        </w:rPr>
        <w:t>основанием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каких-либо</w:t>
      </w:r>
      <w:r>
        <w:rPr>
          <w:rFonts w:ascii="Times New Roman"/>
          <w:b w:val="false"/>
          <w:i w:val="false"/>
          <w:color w:val="000000"/>
          <w:sz w:val="28"/>
        </w:rPr>
        <w:t xml:space="preserve"> </w:t>
      </w:r>
      <w:r>
        <w:rPr>
          <w:rFonts w:ascii="Times New Roman"/>
          <w:b w:val="false"/>
          <w:i/>
          <w:color w:val="000000"/>
          <w:sz w:val="28"/>
        </w:rPr>
        <w:t>отступлений</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статей</w:t>
      </w: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7,</w:t>
      </w: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(пункты</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11,</w:t>
      </w:r>
      <w:r>
        <w:rPr>
          <w:rFonts w:ascii="Times New Roman"/>
          <w:b w:val="false"/>
          <w:i w:val="false"/>
          <w:color w:val="000000"/>
          <w:sz w:val="28"/>
        </w:rPr>
        <w:t xml:space="preserve"> </w:t>
      </w:r>
      <w:r>
        <w:rPr>
          <w:rFonts w:ascii="Times New Roman"/>
          <w:b w:val="false"/>
          <w:i/>
          <w:color w:val="000000"/>
          <w:sz w:val="28"/>
        </w:rPr>
        <w:t>15,</w:t>
      </w:r>
      <w:r>
        <w:rPr>
          <w:rFonts w:ascii="Times New Roman"/>
          <w:b w:val="false"/>
          <w:i w:val="false"/>
          <w:color w:val="000000"/>
          <w:sz w:val="28"/>
        </w:rPr>
        <w:t xml:space="preserve"> </w:t>
      </w:r>
      <w:r>
        <w:rPr>
          <w:rFonts w:ascii="Times New Roman"/>
          <w:b w:val="false"/>
          <w:i/>
          <w:color w:val="000000"/>
          <w:sz w:val="28"/>
        </w:rPr>
        <w:t>16</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18.</w:t>
      </w:r>
      <w:r>
        <w:rPr>
          <w:rFonts w:ascii="Times New Roman"/>
          <w:b w:val="false"/>
          <w:i w:val="false"/>
          <w:color w:val="000000"/>
          <w:sz w:val="28"/>
        </w:rPr>
        <w:t xml:space="preserve"> </w:t>
      </w:r>
    </w:p>
    <w:bookmarkEnd w:id="115"/>
    <w:bookmarkStart w:name="z128" w:id="116"/>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Любое</w:t>
      </w:r>
      <w:r>
        <w:rPr>
          <w:rFonts w:ascii="Times New Roman"/>
          <w:b w:val="false"/>
          <w:i w:val="false"/>
          <w:color w:val="000000"/>
          <w:sz w:val="28"/>
        </w:rPr>
        <w:t xml:space="preserve"> </w:t>
      </w:r>
      <w:r>
        <w:rPr>
          <w:rFonts w:ascii="Times New Roman"/>
          <w:b w:val="false"/>
          <w:i/>
          <w:color w:val="000000"/>
          <w:sz w:val="28"/>
        </w:rPr>
        <w:t>участвующее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Государство,</w:t>
      </w:r>
      <w:r>
        <w:rPr>
          <w:rFonts w:ascii="Times New Roman"/>
          <w:b w:val="false"/>
          <w:i w:val="false"/>
          <w:color w:val="000000"/>
          <w:sz w:val="28"/>
        </w:rPr>
        <w:t xml:space="preserve"> </w:t>
      </w:r>
      <w:r>
        <w:rPr>
          <w:rFonts w:ascii="Times New Roman"/>
          <w:b w:val="false"/>
          <w:i/>
          <w:color w:val="000000"/>
          <w:sz w:val="28"/>
        </w:rPr>
        <w:t>использующее</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отступления,</w:t>
      </w:r>
      <w:r>
        <w:rPr>
          <w:rFonts w:ascii="Times New Roman"/>
          <w:b w:val="false"/>
          <w:i w:val="false"/>
          <w:color w:val="000000"/>
          <w:sz w:val="28"/>
        </w:rPr>
        <w:t xml:space="preserve"> </w:t>
      </w:r>
      <w:r>
        <w:rPr>
          <w:rFonts w:ascii="Times New Roman"/>
          <w:b w:val="false"/>
          <w:i/>
          <w:color w:val="000000"/>
          <w:sz w:val="28"/>
        </w:rPr>
        <w:t>должно</w:t>
      </w:r>
      <w:r>
        <w:rPr>
          <w:rFonts w:ascii="Times New Roman"/>
          <w:b w:val="false"/>
          <w:i w:val="false"/>
          <w:color w:val="000000"/>
          <w:sz w:val="28"/>
        </w:rPr>
        <w:t xml:space="preserve"> </w:t>
      </w:r>
      <w:r>
        <w:rPr>
          <w:rFonts w:ascii="Times New Roman"/>
          <w:b w:val="false"/>
          <w:i/>
          <w:color w:val="000000"/>
          <w:sz w:val="28"/>
        </w:rPr>
        <w:t>немедленно</w:t>
      </w:r>
      <w:r>
        <w:rPr>
          <w:rFonts w:ascii="Times New Roman"/>
          <w:b w:val="false"/>
          <w:i w:val="false"/>
          <w:color w:val="000000"/>
          <w:sz w:val="28"/>
        </w:rPr>
        <w:t xml:space="preserve"> </w:t>
      </w:r>
      <w:r>
        <w:rPr>
          <w:rFonts w:ascii="Times New Roman"/>
          <w:b w:val="false"/>
          <w:i/>
          <w:color w:val="000000"/>
          <w:sz w:val="28"/>
        </w:rPr>
        <w:t>информировать</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участвующие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через</w:t>
      </w:r>
      <w:r>
        <w:rPr>
          <w:rFonts w:ascii="Times New Roman"/>
          <w:b w:val="false"/>
          <w:i w:val="false"/>
          <w:color w:val="000000"/>
          <w:sz w:val="28"/>
        </w:rPr>
        <w:t xml:space="preserve"> </w:t>
      </w:r>
      <w:r>
        <w:rPr>
          <w:rFonts w:ascii="Times New Roman"/>
          <w:b w:val="false"/>
          <w:i/>
          <w:color w:val="000000"/>
          <w:sz w:val="28"/>
        </w:rPr>
        <w:t>посредство</w:t>
      </w:r>
      <w:r>
        <w:rPr>
          <w:rFonts w:ascii="Times New Roman"/>
          <w:b w:val="false"/>
          <w:i w:val="false"/>
          <w:color w:val="000000"/>
          <w:sz w:val="28"/>
        </w:rPr>
        <w:t xml:space="preserve"> </w:t>
      </w:r>
      <w:r>
        <w:rPr>
          <w:rFonts w:ascii="Times New Roman"/>
          <w:b w:val="false"/>
          <w:i/>
          <w:color w:val="000000"/>
          <w:sz w:val="28"/>
        </w:rPr>
        <w:t>Генерального</w:t>
      </w:r>
      <w:r>
        <w:rPr>
          <w:rFonts w:ascii="Times New Roman"/>
          <w:b w:val="false"/>
          <w:i w:val="false"/>
          <w:color w:val="000000"/>
          <w:sz w:val="28"/>
        </w:rPr>
        <w:t xml:space="preserve"> </w:t>
      </w:r>
      <w:r>
        <w:rPr>
          <w:rFonts w:ascii="Times New Roman"/>
          <w:b w:val="false"/>
          <w:i/>
          <w:color w:val="000000"/>
          <w:sz w:val="28"/>
        </w:rPr>
        <w:t>секретаря</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Объединенных</w:t>
      </w:r>
      <w:r>
        <w:rPr>
          <w:rFonts w:ascii="Times New Roman"/>
          <w:b w:val="false"/>
          <w:i w:val="false"/>
          <w:color w:val="000000"/>
          <w:sz w:val="28"/>
        </w:rPr>
        <w:t xml:space="preserve"> </w:t>
      </w:r>
      <w:r>
        <w:rPr>
          <w:rFonts w:ascii="Times New Roman"/>
          <w:b w:val="false"/>
          <w:i/>
          <w:color w:val="000000"/>
          <w:sz w:val="28"/>
        </w:rPr>
        <w:t>Наций</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положениях,</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оно</w:t>
      </w:r>
      <w:r>
        <w:rPr>
          <w:rFonts w:ascii="Times New Roman"/>
          <w:b w:val="false"/>
          <w:i w:val="false"/>
          <w:color w:val="000000"/>
          <w:sz w:val="28"/>
        </w:rPr>
        <w:t xml:space="preserve"> </w:t>
      </w:r>
      <w:r>
        <w:rPr>
          <w:rFonts w:ascii="Times New Roman"/>
          <w:b w:val="false"/>
          <w:i/>
          <w:color w:val="000000"/>
          <w:sz w:val="28"/>
        </w:rPr>
        <w:t>отступило,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причинах,</w:t>
      </w:r>
      <w:r>
        <w:rPr>
          <w:rFonts w:ascii="Times New Roman"/>
          <w:b w:val="false"/>
          <w:i w:val="false"/>
          <w:color w:val="000000"/>
          <w:sz w:val="28"/>
        </w:rPr>
        <w:t xml:space="preserve"> </w:t>
      </w:r>
      <w:r>
        <w:rPr>
          <w:rFonts w:ascii="Times New Roman"/>
          <w:b w:val="false"/>
          <w:i/>
          <w:color w:val="000000"/>
          <w:sz w:val="28"/>
        </w:rPr>
        <w:t>побудивших</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такому</w:t>
      </w:r>
      <w:r>
        <w:rPr>
          <w:rFonts w:ascii="Times New Roman"/>
          <w:b w:val="false"/>
          <w:i w:val="false"/>
          <w:color w:val="000000"/>
          <w:sz w:val="28"/>
        </w:rPr>
        <w:t xml:space="preserve"> </w:t>
      </w:r>
      <w:r>
        <w:rPr>
          <w:rFonts w:ascii="Times New Roman"/>
          <w:b w:val="false"/>
          <w:i/>
          <w:color w:val="000000"/>
          <w:sz w:val="28"/>
        </w:rPr>
        <w:t>решению.</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должно</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сделано</w:t>
      </w:r>
      <w:r>
        <w:rPr>
          <w:rFonts w:ascii="Times New Roman"/>
          <w:b w:val="false"/>
          <w:i w:val="false"/>
          <w:color w:val="000000"/>
          <w:sz w:val="28"/>
        </w:rPr>
        <w:t xml:space="preserve"> </w:t>
      </w:r>
      <w:r>
        <w:rPr>
          <w:rFonts w:ascii="Times New Roman"/>
          <w:b w:val="false"/>
          <w:i/>
          <w:color w:val="000000"/>
          <w:sz w:val="28"/>
        </w:rPr>
        <w:t>сооб</w:t>
      </w:r>
      <w:r>
        <w:rPr>
          <w:rFonts w:ascii="Times New Roman"/>
          <w:b w:val="false"/>
          <w:i/>
          <w:color w:val="000000"/>
          <w:sz w:val="28"/>
        </w:rPr>
        <w:t>щение</w:t>
      </w:r>
      <w:r>
        <w:rPr>
          <w:rFonts w:ascii="Times New Roman"/>
          <w:b w:val="false"/>
          <w:i w:val="false"/>
          <w:color w:val="000000"/>
          <w:sz w:val="28"/>
        </w:rPr>
        <w:t xml:space="preserve"> </w:t>
      </w:r>
      <w:r>
        <w:rPr>
          <w:rFonts w:ascii="Times New Roman"/>
          <w:b w:val="false"/>
          <w:i/>
          <w:color w:val="000000"/>
          <w:sz w:val="28"/>
        </w:rPr>
        <w:t>через</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же</w:t>
      </w:r>
      <w:r>
        <w:rPr>
          <w:rFonts w:ascii="Times New Roman"/>
          <w:b w:val="false"/>
          <w:i w:val="false"/>
          <w:color w:val="000000"/>
          <w:sz w:val="28"/>
        </w:rPr>
        <w:t xml:space="preserve"> </w:t>
      </w:r>
      <w:r>
        <w:rPr>
          <w:rFonts w:ascii="Times New Roman"/>
          <w:b w:val="false"/>
          <w:i/>
          <w:color w:val="000000"/>
          <w:sz w:val="28"/>
        </w:rPr>
        <w:t>посредника</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той</w:t>
      </w:r>
      <w:r>
        <w:rPr>
          <w:rFonts w:ascii="Times New Roman"/>
          <w:b w:val="false"/>
          <w:i w:val="false"/>
          <w:color w:val="000000"/>
          <w:sz w:val="28"/>
        </w:rPr>
        <w:t xml:space="preserve"> </w:t>
      </w:r>
      <w:r>
        <w:rPr>
          <w:rFonts w:ascii="Times New Roman"/>
          <w:b w:val="false"/>
          <w:i/>
          <w:color w:val="000000"/>
          <w:sz w:val="28"/>
        </w:rPr>
        <w:t>дате,</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оно</w:t>
      </w:r>
      <w:r>
        <w:rPr>
          <w:rFonts w:ascii="Times New Roman"/>
          <w:b w:val="false"/>
          <w:i w:val="false"/>
          <w:color w:val="000000"/>
          <w:sz w:val="28"/>
        </w:rPr>
        <w:t xml:space="preserve"> </w:t>
      </w:r>
      <w:r>
        <w:rPr>
          <w:rFonts w:ascii="Times New Roman"/>
          <w:b w:val="false"/>
          <w:i/>
          <w:color w:val="000000"/>
          <w:sz w:val="28"/>
        </w:rPr>
        <w:t>прекращает</w:t>
      </w:r>
      <w:r>
        <w:rPr>
          <w:rFonts w:ascii="Times New Roman"/>
          <w:b w:val="false"/>
          <w:i w:val="false"/>
          <w:color w:val="000000"/>
          <w:sz w:val="28"/>
        </w:rPr>
        <w:t xml:space="preserve"> </w:t>
      </w:r>
      <w:r>
        <w:rPr>
          <w:rFonts w:ascii="Times New Roman"/>
          <w:b w:val="false"/>
          <w:i/>
          <w:color w:val="000000"/>
          <w:sz w:val="28"/>
        </w:rPr>
        <w:t>такое</w:t>
      </w:r>
      <w:r>
        <w:rPr>
          <w:rFonts w:ascii="Times New Roman"/>
          <w:b w:val="false"/>
          <w:i w:val="false"/>
          <w:color w:val="000000"/>
          <w:sz w:val="28"/>
        </w:rPr>
        <w:t xml:space="preserve"> </w:t>
      </w:r>
      <w:r>
        <w:rPr>
          <w:rFonts w:ascii="Times New Roman"/>
          <w:b w:val="false"/>
          <w:i/>
          <w:color w:val="000000"/>
          <w:sz w:val="28"/>
        </w:rPr>
        <w:t>отступление.</w:t>
      </w:r>
    </w:p>
    <w:bookmarkEnd w:id="116"/>
    <w:bookmarkStart w:name="z129" w:id="117"/>
    <w:p>
      <w:pPr>
        <w:spacing w:after="0"/>
        <w:ind w:left="0"/>
        <w:jc w:val="both"/>
      </w:pPr>
      <w:r>
        <w:rPr>
          <w:rFonts w:ascii="Times New Roman"/>
          <w:b w:val="false"/>
          <w:i w:val="false"/>
          <w:color w:val="000000"/>
          <w:sz w:val="28"/>
        </w:rPr>
        <w:t xml:space="preserve">
      79.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чрезвычайном положении" ЧП вводится в случае, когда демократические институты, независимость и территориальная целостность, политическая стабильность РК,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w:t>
      </w:r>
    </w:p>
    <w:bookmarkEnd w:id="117"/>
    <w:bookmarkStart w:name="z130" w:id="118"/>
    <w:p>
      <w:pPr>
        <w:spacing w:after="0"/>
        <w:ind w:left="0"/>
        <w:jc w:val="both"/>
      </w:pPr>
      <w:r>
        <w:rPr>
          <w:rFonts w:ascii="Times New Roman"/>
          <w:b w:val="false"/>
          <w:i w:val="false"/>
          <w:color w:val="000000"/>
          <w:sz w:val="28"/>
        </w:rPr>
        <w:t xml:space="preserve">
      80. Согласно </w:t>
      </w:r>
      <w:r>
        <w:rPr>
          <w:rFonts w:ascii="Times New Roman"/>
          <w:b w:val="false"/>
          <w:i w:val="false"/>
          <w:color w:val="000000"/>
          <w:sz w:val="28"/>
        </w:rPr>
        <w:t>статье 17</w:t>
      </w:r>
      <w:r>
        <w:rPr>
          <w:rFonts w:ascii="Times New Roman"/>
          <w:b w:val="false"/>
          <w:i w:val="false"/>
          <w:color w:val="000000"/>
          <w:sz w:val="28"/>
        </w:rPr>
        <w:t xml:space="preserve"> Закона "О национальной безопасности" Казахстан в соответствии с законодательством и международными договорами обеспечивает безопасность каждого человека и гражданина на своей территории. Гражданам, находящимся за пределами РК, государством гарантируются защита и покровительство.</w:t>
      </w:r>
    </w:p>
    <w:bookmarkEnd w:id="118"/>
    <w:bookmarkStart w:name="z131" w:id="119"/>
    <w:p>
      <w:pPr>
        <w:spacing w:after="0"/>
        <w:ind w:left="0"/>
        <w:jc w:val="both"/>
      </w:pPr>
      <w:r>
        <w:rPr>
          <w:rFonts w:ascii="Times New Roman"/>
          <w:b w:val="false"/>
          <w:i w:val="false"/>
          <w:color w:val="000000"/>
          <w:sz w:val="28"/>
        </w:rPr>
        <w:t>
      81. При обеспечении национальной безопасности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При этом указанные лица в установленном законодательством порядке вправе получать разъяснения от соответствующих государственных органов по поводу ограничения их прав и свобод.</w:t>
      </w:r>
    </w:p>
    <w:bookmarkEnd w:id="119"/>
    <w:p>
      <w:pPr>
        <w:spacing w:after="0"/>
        <w:ind w:left="0"/>
        <w:jc w:val="both"/>
      </w:pPr>
      <w:r>
        <w:rPr>
          <w:rFonts w:ascii="Times New Roman"/>
          <w:b/>
          <w:i w:val="false"/>
          <w:color w:val="000000"/>
          <w:sz w:val="28"/>
        </w:rPr>
        <w:t>По статье 5 Пакта</w:t>
      </w:r>
    </w:p>
    <w:bookmarkStart w:name="z133" w:id="120"/>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5</w:t>
      </w:r>
    </w:p>
    <w:bookmarkEnd w:id="120"/>
    <w:bookmarkStart w:name="z134" w:id="121"/>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Ничто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толковаться</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означающее,</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какое-либо</w:t>
      </w:r>
      <w:r>
        <w:rPr>
          <w:rFonts w:ascii="Times New Roman"/>
          <w:b w:val="false"/>
          <w:i w:val="false"/>
          <w:color w:val="000000"/>
          <w:sz w:val="28"/>
        </w:rPr>
        <w:t xml:space="preserve"> </w:t>
      </w:r>
      <w:r>
        <w:rPr>
          <w:rFonts w:ascii="Times New Roman"/>
          <w:b w:val="false"/>
          <w:i/>
          <w:color w:val="000000"/>
          <w:sz w:val="28"/>
        </w:rPr>
        <w:t>государство,</w:t>
      </w:r>
      <w:r>
        <w:rPr>
          <w:rFonts w:ascii="Times New Roman"/>
          <w:b w:val="false"/>
          <w:i w:val="false"/>
          <w:color w:val="000000"/>
          <w:sz w:val="28"/>
        </w:rPr>
        <w:t xml:space="preserve"> </w:t>
      </w:r>
      <w:r>
        <w:rPr>
          <w:rFonts w:ascii="Times New Roman"/>
          <w:b w:val="false"/>
          <w:i/>
          <w:color w:val="000000"/>
          <w:sz w:val="28"/>
        </w:rPr>
        <w:t>какая-либо</w:t>
      </w:r>
      <w:r>
        <w:rPr>
          <w:rFonts w:ascii="Times New Roman"/>
          <w:b w:val="false"/>
          <w:i w:val="false"/>
          <w:color w:val="000000"/>
          <w:sz w:val="28"/>
        </w:rPr>
        <w:t xml:space="preserve"> </w:t>
      </w:r>
      <w:r>
        <w:rPr>
          <w:rFonts w:ascii="Times New Roman"/>
          <w:b w:val="false"/>
          <w:i/>
          <w:color w:val="000000"/>
          <w:sz w:val="28"/>
        </w:rPr>
        <w:t>группа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какое-либо</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заниматься</w:t>
      </w:r>
      <w:r>
        <w:rPr>
          <w:rFonts w:ascii="Times New Roman"/>
          <w:b w:val="false"/>
          <w:i w:val="false"/>
          <w:color w:val="000000"/>
          <w:sz w:val="28"/>
        </w:rPr>
        <w:t xml:space="preserve"> </w:t>
      </w:r>
      <w:r>
        <w:rPr>
          <w:rFonts w:ascii="Times New Roman"/>
          <w:b w:val="false"/>
          <w:i/>
          <w:color w:val="000000"/>
          <w:sz w:val="28"/>
        </w:rPr>
        <w:t>какой</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деятельностью</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совершать</w:t>
      </w:r>
      <w:r>
        <w:rPr>
          <w:rFonts w:ascii="Times New Roman"/>
          <w:b w:val="false"/>
          <w:i w:val="false"/>
          <w:color w:val="000000"/>
          <w:sz w:val="28"/>
        </w:rPr>
        <w:t xml:space="preserve"> </w:t>
      </w:r>
      <w:r>
        <w:rPr>
          <w:rFonts w:ascii="Times New Roman"/>
          <w:b w:val="false"/>
          <w:i/>
          <w:color w:val="000000"/>
          <w:sz w:val="28"/>
        </w:rPr>
        <w:t>какие</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действия,</w:t>
      </w:r>
      <w:r>
        <w:rPr>
          <w:rFonts w:ascii="Times New Roman"/>
          <w:b w:val="false"/>
          <w:i w:val="false"/>
          <w:color w:val="000000"/>
          <w:sz w:val="28"/>
        </w:rPr>
        <w:t xml:space="preserve"> </w:t>
      </w:r>
      <w:r>
        <w:rPr>
          <w:rFonts w:ascii="Times New Roman"/>
          <w:b w:val="false"/>
          <w:i/>
          <w:color w:val="000000"/>
          <w:sz w:val="28"/>
        </w:rPr>
        <w:t>направленные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уничтожение</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свобод,</w:t>
      </w:r>
      <w:r>
        <w:rPr>
          <w:rFonts w:ascii="Times New Roman"/>
          <w:b w:val="false"/>
          <w:i w:val="false"/>
          <w:color w:val="000000"/>
          <w:sz w:val="28"/>
        </w:rPr>
        <w:t xml:space="preserve"> </w:t>
      </w:r>
      <w:r>
        <w:rPr>
          <w:rFonts w:ascii="Times New Roman"/>
          <w:b w:val="false"/>
          <w:i/>
          <w:color w:val="000000"/>
          <w:sz w:val="28"/>
        </w:rPr>
        <w:t>признанных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ограничение</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большей</w:t>
      </w:r>
      <w:r>
        <w:rPr>
          <w:rFonts w:ascii="Times New Roman"/>
          <w:b w:val="false"/>
          <w:i w:val="false"/>
          <w:color w:val="000000"/>
          <w:sz w:val="28"/>
        </w:rPr>
        <w:t xml:space="preserve"> </w:t>
      </w:r>
      <w:r>
        <w:rPr>
          <w:rFonts w:ascii="Times New Roman"/>
          <w:b w:val="false"/>
          <w:i/>
          <w:color w:val="000000"/>
          <w:sz w:val="28"/>
        </w:rPr>
        <w:t>мере,</w:t>
      </w:r>
      <w:r>
        <w:rPr>
          <w:rFonts w:ascii="Times New Roman"/>
          <w:b w:val="false"/>
          <w:i w:val="false"/>
          <w:color w:val="000000"/>
          <w:sz w:val="28"/>
        </w:rPr>
        <w:t xml:space="preserve"> </w:t>
      </w:r>
      <w:r>
        <w:rPr>
          <w:rFonts w:ascii="Times New Roman"/>
          <w:b w:val="false"/>
          <w:i/>
          <w:color w:val="000000"/>
          <w:sz w:val="28"/>
        </w:rPr>
        <w:t>чем</w:t>
      </w:r>
      <w:r>
        <w:rPr>
          <w:rFonts w:ascii="Times New Roman"/>
          <w:b w:val="false"/>
          <w:i w:val="false"/>
          <w:color w:val="000000"/>
          <w:sz w:val="28"/>
        </w:rPr>
        <w:t xml:space="preserve"> </w:t>
      </w:r>
      <w:r>
        <w:rPr>
          <w:rFonts w:ascii="Times New Roman"/>
          <w:b w:val="false"/>
          <w:i/>
          <w:color w:val="000000"/>
          <w:sz w:val="28"/>
        </w:rPr>
        <w:t>предусматривается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p>
    <w:bookmarkEnd w:id="121"/>
    <w:bookmarkStart w:name="z135" w:id="122"/>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Никакое</w:t>
      </w:r>
      <w:r>
        <w:rPr>
          <w:rFonts w:ascii="Times New Roman"/>
          <w:b w:val="false"/>
          <w:i w:val="false"/>
          <w:color w:val="000000"/>
          <w:sz w:val="28"/>
        </w:rPr>
        <w:t xml:space="preserve"> </w:t>
      </w:r>
      <w:r>
        <w:rPr>
          <w:rFonts w:ascii="Times New Roman"/>
          <w:b w:val="false"/>
          <w:i/>
          <w:color w:val="000000"/>
          <w:sz w:val="28"/>
        </w:rPr>
        <w:t>ограничение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умаление</w:t>
      </w:r>
      <w:r>
        <w:rPr>
          <w:rFonts w:ascii="Times New Roman"/>
          <w:b w:val="false"/>
          <w:i w:val="false"/>
          <w:color w:val="000000"/>
          <w:sz w:val="28"/>
        </w:rPr>
        <w:t xml:space="preserve"> </w:t>
      </w:r>
      <w:r>
        <w:rPr>
          <w:rFonts w:ascii="Times New Roman"/>
          <w:b w:val="false"/>
          <w:i/>
          <w:color w:val="000000"/>
          <w:sz w:val="28"/>
        </w:rPr>
        <w:t>каких</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основных</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человека,</w:t>
      </w:r>
      <w:r>
        <w:rPr>
          <w:rFonts w:ascii="Times New Roman"/>
          <w:b w:val="false"/>
          <w:i w:val="false"/>
          <w:color w:val="000000"/>
          <w:sz w:val="28"/>
        </w:rPr>
        <w:t xml:space="preserve"> </w:t>
      </w:r>
      <w:r>
        <w:rPr>
          <w:rFonts w:ascii="Times New Roman"/>
          <w:b w:val="false"/>
          <w:i/>
          <w:color w:val="000000"/>
          <w:sz w:val="28"/>
        </w:rPr>
        <w:t>признаваемых</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существующих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каком-либо</w:t>
      </w:r>
      <w:r>
        <w:rPr>
          <w:rFonts w:ascii="Times New Roman"/>
          <w:b w:val="false"/>
          <w:i w:val="false"/>
          <w:color w:val="000000"/>
          <w:sz w:val="28"/>
        </w:rPr>
        <w:t xml:space="preserve"> </w:t>
      </w:r>
      <w:r>
        <w:rPr>
          <w:rFonts w:ascii="Times New Roman"/>
          <w:b w:val="false"/>
          <w:i/>
          <w:color w:val="000000"/>
          <w:sz w:val="28"/>
        </w:rPr>
        <w:t>участвующем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государстве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силу</w:t>
      </w:r>
      <w:r>
        <w:rPr>
          <w:rFonts w:ascii="Times New Roman"/>
          <w:b w:val="false"/>
          <w:i w:val="false"/>
          <w:color w:val="000000"/>
          <w:sz w:val="28"/>
        </w:rPr>
        <w:t xml:space="preserve"> </w:t>
      </w:r>
      <w:r>
        <w:rPr>
          <w:rFonts w:ascii="Times New Roman"/>
          <w:b w:val="false"/>
          <w:i/>
          <w:color w:val="000000"/>
          <w:sz w:val="28"/>
        </w:rPr>
        <w:t>закона,</w:t>
      </w:r>
      <w:r>
        <w:rPr>
          <w:rFonts w:ascii="Times New Roman"/>
          <w:b w:val="false"/>
          <w:i w:val="false"/>
          <w:color w:val="000000"/>
          <w:sz w:val="28"/>
        </w:rPr>
        <w:t xml:space="preserve"> </w:t>
      </w:r>
      <w:r>
        <w:rPr>
          <w:rFonts w:ascii="Times New Roman"/>
          <w:b w:val="false"/>
          <w:i/>
          <w:color w:val="000000"/>
          <w:sz w:val="28"/>
        </w:rPr>
        <w:t>конвенций,</w:t>
      </w:r>
      <w:r>
        <w:rPr>
          <w:rFonts w:ascii="Times New Roman"/>
          <w:b w:val="false"/>
          <w:i w:val="false"/>
          <w:color w:val="000000"/>
          <w:sz w:val="28"/>
        </w:rPr>
        <w:t xml:space="preserve"> </w:t>
      </w:r>
      <w:r>
        <w:rPr>
          <w:rFonts w:ascii="Times New Roman"/>
          <w:b w:val="false"/>
          <w:i/>
          <w:color w:val="000000"/>
          <w:sz w:val="28"/>
        </w:rPr>
        <w:t>правил</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обычаев,</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допускается</w:t>
      </w:r>
      <w:r>
        <w:rPr>
          <w:rFonts w:ascii="Times New Roman"/>
          <w:b w:val="false"/>
          <w:i w:val="false"/>
          <w:color w:val="000000"/>
          <w:sz w:val="28"/>
        </w:rPr>
        <w:t xml:space="preserve"> </w:t>
      </w:r>
      <w:r>
        <w:rPr>
          <w:rFonts w:ascii="Times New Roman"/>
          <w:b w:val="false"/>
          <w:i/>
          <w:color w:val="000000"/>
          <w:sz w:val="28"/>
        </w:rPr>
        <w:t>под</w:t>
      </w:r>
      <w:r>
        <w:rPr>
          <w:rFonts w:ascii="Times New Roman"/>
          <w:b w:val="false"/>
          <w:i w:val="false"/>
          <w:color w:val="000000"/>
          <w:sz w:val="28"/>
        </w:rPr>
        <w:t xml:space="preserve"> </w:t>
      </w:r>
      <w:r>
        <w:rPr>
          <w:rFonts w:ascii="Times New Roman"/>
          <w:b w:val="false"/>
          <w:i/>
          <w:color w:val="000000"/>
          <w:sz w:val="28"/>
        </w:rPr>
        <w:t>тем</w:t>
      </w:r>
      <w:r>
        <w:rPr>
          <w:rFonts w:ascii="Times New Roman"/>
          <w:b w:val="false"/>
          <w:i w:val="false"/>
          <w:color w:val="000000"/>
          <w:sz w:val="28"/>
        </w:rPr>
        <w:t xml:space="preserve"> </w:t>
      </w:r>
      <w:r>
        <w:rPr>
          <w:rFonts w:ascii="Times New Roman"/>
          <w:b w:val="false"/>
          <w:i/>
          <w:color w:val="000000"/>
          <w:sz w:val="28"/>
        </w:rPr>
        <w:t>предлогом,</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признаются</w:t>
      </w:r>
      <w:r>
        <w:rPr>
          <w:rFonts w:ascii="Times New Roman"/>
          <w:b w:val="false"/>
          <w:i w:val="false"/>
          <w:color w:val="000000"/>
          <w:sz w:val="28"/>
        </w:rPr>
        <w:t xml:space="preserve"> </w:t>
      </w:r>
      <w:r>
        <w:rPr>
          <w:rFonts w:ascii="Times New Roman"/>
          <w:b w:val="false"/>
          <w:i/>
          <w:color w:val="000000"/>
          <w:sz w:val="28"/>
        </w:rPr>
        <w:t>такие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нем</w:t>
      </w:r>
      <w:r>
        <w:rPr>
          <w:rFonts w:ascii="Times New Roman"/>
          <w:b w:val="false"/>
          <w:i w:val="false"/>
          <w:color w:val="000000"/>
          <w:sz w:val="28"/>
        </w:rPr>
        <w:t xml:space="preserve"> </w:t>
      </w:r>
      <w:r>
        <w:rPr>
          <w:rFonts w:ascii="Times New Roman"/>
          <w:b w:val="false"/>
          <w:i/>
          <w:color w:val="000000"/>
          <w:sz w:val="28"/>
        </w:rPr>
        <w:t>они</w:t>
      </w:r>
      <w:r>
        <w:rPr>
          <w:rFonts w:ascii="Times New Roman"/>
          <w:b w:val="false"/>
          <w:i w:val="false"/>
          <w:color w:val="000000"/>
          <w:sz w:val="28"/>
        </w:rPr>
        <w:t xml:space="preserve"> </w:t>
      </w:r>
      <w:r>
        <w:rPr>
          <w:rFonts w:ascii="Times New Roman"/>
          <w:b w:val="false"/>
          <w:i/>
          <w:color w:val="000000"/>
          <w:sz w:val="28"/>
        </w:rPr>
        <w:t>признаются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меньшем</w:t>
      </w:r>
      <w:r>
        <w:rPr>
          <w:rFonts w:ascii="Times New Roman"/>
          <w:b w:val="false"/>
          <w:i w:val="false"/>
          <w:color w:val="000000"/>
          <w:sz w:val="28"/>
        </w:rPr>
        <w:t xml:space="preserve"> </w:t>
      </w:r>
      <w:r>
        <w:rPr>
          <w:rFonts w:ascii="Times New Roman"/>
          <w:b w:val="false"/>
          <w:i/>
          <w:color w:val="000000"/>
          <w:sz w:val="28"/>
        </w:rPr>
        <w:t>объеме.</w:t>
      </w:r>
    </w:p>
    <w:bookmarkEnd w:id="122"/>
    <w:bookmarkStart w:name="z136" w:id="123"/>
    <w:p>
      <w:pPr>
        <w:spacing w:after="0"/>
        <w:ind w:left="0"/>
        <w:jc w:val="both"/>
      </w:pPr>
      <w:r>
        <w:rPr>
          <w:rFonts w:ascii="Times New Roman"/>
          <w:b w:val="false"/>
          <w:i w:val="false"/>
          <w:color w:val="000000"/>
          <w:sz w:val="28"/>
        </w:rPr>
        <w:t xml:space="preserve">
      82.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права и свободы человека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123"/>
    <w:bookmarkStart w:name="z137" w:id="124"/>
    <w:p>
      <w:pPr>
        <w:spacing w:after="0"/>
        <w:ind w:left="0"/>
        <w:jc w:val="both"/>
      </w:pPr>
      <w:r>
        <w:rPr>
          <w:rFonts w:ascii="Times New Roman"/>
          <w:b w:val="false"/>
          <w:i w:val="false"/>
          <w:color w:val="000000"/>
          <w:sz w:val="28"/>
        </w:rPr>
        <w:t xml:space="preserve">
      83. Признаются неконституционными любые действия, способные нарушить межнациональное согласие. Не допускается ни в какой форме ограничение прав и свобод граждан по политическим мотивам. Ни в каких случаях не подлежат ограничению права и свободы, предусмотренные </w:t>
      </w:r>
      <w:r>
        <w:rPr>
          <w:rFonts w:ascii="Times New Roman"/>
          <w:b w:val="false"/>
          <w:i w:val="false"/>
          <w:color w:val="000000"/>
          <w:sz w:val="28"/>
        </w:rPr>
        <w:t>статьями 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п. 1</w:t>
      </w:r>
      <w:r>
        <w:rPr>
          <w:rFonts w:ascii="Times New Roman"/>
          <w:b w:val="false"/>
          <w:i w:val="false"/>
          <w:color w:val="000000"/>
          <w:sz w:val="28"/>
        </w:rPr>
        <w:t xml:space="preserve"> статьи 16,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п. 2</w:t>
      </w:r>
      <w:r>
        <w:rPr>
          <w:rFonts w:ascii="Times New Roman"/>
          <w:b w:val="false"/>
          <w:i w:val="false"/>
          <w:color w:val="000000"/>
          <w:sz w:val="28"/>
        </w:rPr>
        <w:t xml:space="preserve"> статьи 26 Конституции.</w:t>
      </w:r>
    </w:p>
    <w:bookmarkEnd w:id="124"/>
    <w:p>
      <w:pPr>
        <w:spacing w:after="0"/>
        <w:ind w:left="0"/>
        <w:jc w:val="both"/>
      </w:pPr>
      <w:r>
        <w:rPr>
          <w:rFonts w:ascii="Times New Roman"/>
          <w:b/>
          <w:i w:val="false"/>
          <w:color w:val="000000"/>
          <w:sz w:val="28"/>
        </w:rPr>
        <w:t xml:space="preserve">По статье 6 Пакта и </w:t>
      </w:r>
      <w:r>
        <w:rPr>
          <w:rFonts w:ascii="Times New Roman"/>
          <w:b/>
          <w:i w:val="false"/>
          <w:color w:val="000000"/>
          <w:sz w:val="28"/>
        </w:rPr>
        <w:t>пункту 16</w:t>
      </w:r>
      <w:r>
        <w:rPr>
          <w:rFonts w:ascii="Times New Roman"/>
          <w:b/>
          <w:i w:val="false"/>
          <w:color w:val="000000"/>
          <w:sz w:val="28"/>
        </w:rPr>
        <w:t xml:space="preserve"> Заключительных замечаний</w:t>
      </w:r>
    </w:p>
    <w:bookmarkStart w:name="z139" w:id="125"/>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6</w:t>
      </w:r>
    </w:p>
    <w:bookmarkEnd w:id="125"/>
    <w:bookmarkStart w:name="z140" w:id="126"/>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жизнь</w:t>
      </w:r>
      <w:r>
        <w:rPr>
          <w:rFonts w:ascii="Times New Roman"/>
          <w:b w:val="false"/>
          <w:i w:val="false"/>
          <w:color w:val="000000"/>
          <w:sz w:val="28"/>
        </w:rPr>
        <w:t xml:space="preserve"> </w:t>
      </w:r>
      <w:r>
        <w:rPr>
          <w:rFonts w:ascii="Times New Roman"/>
          <w:b w:val="false"/>
          <w:i/>
          <w:color w:val="000000"/>
          <w:sz w:val="28"/>
        </w:rPr>
        <w:t>есть</w:t>
      </w:r>
      <w:r>
        <w:rPr>
          <w:rFonts w:ascii="Times New Roman"/>
          <w:b w:val="false"/>
          <w:i w:val="false"/>
          <w:color w:val="000000"/>
          <w:sz w:val="28"/>
        </w:rPr>
        <w:t xml:space="preserve"> </w:t>
      </w:r>
      <w:r>
        <w:rPr>
          <w:rFonts w:ascii="Times New Roman"/>
          <w:b w:val="false"/>
          <w:i/>
          <w:color w:val="000000"/>
          <w:sz w:val="28"/>
        </w:rPr>
        <w:t>неотъемлемое</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каждого</w:t>
      </w:r>
      <w:r>
        <w:rPr>
          <w:rFonts w:ascii="Times New Roman"/>
          <w:b w:val="false"/>
          <w:i w:val="false"/>
          <w:color w:val="000000"/>
          <w:sz w:val="28"/>
        </w:rPr>
        <w:t xml:space="preserve"> </w:t>
      </w:r>
      <w:r>
        <w:rPr>
          <w:rFonts w:ascii="Times New Roman"/>
          <w:b w:val="false"/>
          <w:i/>
          <w:color w:val="000000"/>
          <w:sz w:val="28"/>
        </w:rPr>
        <w:t>человека.</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охраняется</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Никто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произвольно</w:t>
      </w:r>
      <w:r>
        <w:rPr>
          <w:rFonts w:ascii="Times New Roman"/>
          <w:b w:val="false"/>
          <w:i w:val="false"/>
          <w:color w:val="000000"/>
          <w:sz w:val="28"/>
        </w:rPr>
        <w:t xml:space="preserve"> </w:t>
      </w:r>
      <w:r>
        <w:rPr>
          <w:rFonts w:ascii="Times New Roman"/>
          <w:b w:val="false"/>
          <w:i/>
          <w:color w:val="000000"/>
          <w:sz w:val="28"/>
        </w:rPr>
        <w:t>лишен</w:t>
      </w:r>
      <w:r>
        <w:rPr>
          <w:rFonts w:ascii="Times New Roman"/>
          <w:b w:val="false"/>
          <w:i w:val="false"/>
          <w:color w:val="000000"/>
          <w:sz w:val="28"/>
        </w:rPr>
        <w:t xml:space="preserve"> </w:t>
      </w:r>
      <w:r>
        <w:rPr>
          <w:rFonts w:ascii="Times New Roman"/>
          <w:b w:val="false"/>
          <w:i/>
          <w:color w:val="000000"/>
          <w:sz w:val="28"/>
        </w:rPr>
        <w:t>жизни.</w:t>
      </w:r>
      <w:r>
        <w:rPr>
          <w:rFonts w:ascii="Times New Roman"/>
          <w:b w:val="false"/>
          <w:i w:val="false"/>
          <w:color w:val="000000"/>
          <w:sz w:val="28"/>
        </w:rPr>
        <w:t xml:space="preserve"> </w:t>
      </w:r>
    </w:p>
    <w:bookmarkEnd w:id="126"/>
    <w:bookmarkStart w:name="z141" w:id="127"/>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странах,</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отменили</w:t>
      </w:r>
      <w:r>
        <w:rPr>
          <w:rFonts w:ascii="Times New Roman"/>
          <w:b w:val="false"/>
          <w:i w:val="false"/>
          <w:color w:val="000000"/>
          <w:sz w:val="28"/>
        </w:rPr>
        <w:t xml:space="preserve"> </w:t>
      </w:r>
      <w:r>
        <w:rPr>
          <w:rFonts w:ascii="Times New Roman"/>
          <w:b w:val="false"/>
          <w:i/>
          <w:color w:val="000000"/>
          <w:sz w:val="28"/>
        </w:rPr>
        <w:t>смертной</w:t>
      </w:r>
      <w:r>
        <w:rPr>
          <w:rFonts w:ascii="Times New Roman"/>
          <w:b w:val="false"/>
          <w:i w:val="false"/>
          <w:color w:val="000000"/>
          <w:sz w:val="28"/>
        </w:rPr>
        <w:t xml:space="preserve"> </w:t>
      </w:r>
      <w:r>
        <w:rPr>
          <w:rFonts w:ascii="Times New Roman"/>
          <w:b w:val="false"/>
          <w:i/>
          <w:color w:val="000000"/>
          <w:sz w:val="28"/>
        </w:rPr>
        <w:t>казни,</w:t>
      </w:r>
      <w:r>
        <w:rPr>
          <w:rFonts w:ascii="Times New Roman"/>
          <w:b w:val="false"/>
          <w:i w:val="false"/>
          <w:color w:val="000000"/>
          <w:sz w:val="28"/>
        </w:rPr>
        <w:t xml:space="preserve"> </w:t>
      </w:r>
      <w:r>
        <w:rPr>
          <w:rFonts w:ascii="Times New Roman"/>
          <w:b w:val="false"/>
          <w:i/>
          <w:color w:val="000000"/>
          <w:sz w:val="28"/>
        </w:rPr>
        <w:t>смертные</w:t>
      </w:r>
      <w:r>
        <w:rPr>
          <w:rFonts w:ascii="Times New Roman"/>
          <w:b w:val="false"/>
          <w:i w:val="false"/>
          <w:color w:val="000000"/>
          <w:sz w:val="28"/>
        </w:rPr>
        <w:t xml:space="preserve"> </w:t>
      </w:r>
      <w:r>
        <w:rPr>
          <w:rFonts w:ascii="Times New Roman"/>
          <w:b w:val="false"/>
          <w:i/>
          <w:color w:val="000000"/>
          <w:sz w:val="28"/>
        </w:rPr>
        <w:t>приговоры</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выноситься</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самые</w:t>
      </w:r>
      <w:r>
        <w:rPr>
          <w:rFonts w:ascii="Times New Roman"/>
          <w:b w:val="false"/>
          <w:i w:val="false"/>
          <w:color w:val="000000"/>
          <w:sz w:val="28"/>
        </w:rPr>
        <w:t xml:space="preserve"> </w:t>
      </w:r>
      <w:r>
        <w:rPr>
          <w:rFonts w:ascii="Times New Roman"/>
          <w:b w:val="false"/>
          <w:i/>
          <w:color w:val="000000"/>
          <w:sz w:val="28"/>
        </w:rPr>
        <w:t>тяжкие</w:t>
      </w:r>
      <w:r>
        <w:rPr>
          <w:rFonts w:ascii="Times New Roman"/>
          <w:b w:val="false"/>
          <w:i w:val="false"/>
          <w:color w:val="000000"/>
          <w:sz w:val="28"/>
        </w:rPr>
        <w:t xml:space="preserve"> </w:t>
      </w:r>
      <w:r>
        <w:rPr>
          <w:rFonts w:ascii="Times New Roman"/>
          <w:b w:val="false"/>
          <w:i/>
          <w:color w:val="000000"/>
          <w:sz w:val="28"/>
        </w:rPr>
        <w:t>преступления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который</w:t>
      </w:r>
      <w:r>
        <w:rPr>
          <w:rFonts w:ascii="Times New Roman"/>
          <w:b w:val="false"/>
          <w:i w:val="false"/>
          <w:color w:val="000000"/>
          <w:sz w:val="28"/>
        </w:rPr>
        <w:t xml:space="preserve"> </w:t>
      </w:r>
      <w:r>
        <w:rPr>
          <w:rFonts w:ascii="Times New Roman"/>
          <w:b w:val="false"/>
          <w:i/>
          <w:color w:val="000000"/>
          <w:sz w:val="28"/>
        </w:rPr>
        <w:t>действовал</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время</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color w:val="000000"/>
          <w:sz w:val="28"/>
        </w:rPr>
        <w:t>вершения</w:t>
      </w:r>
      <w:r>
        <w:rPr>
          <w:rFonts w:ascii="Times New Roman"/>
          <w:b w:val="false"/>
          <w:i w:val="false"/>
          <w:color w:val="000000"/>
          <w:sz w:val="28"/>
        </w:rPr>
        <w:t xml:space="preserve"> </w:t>
      </w:r>
      <w:r>
        <w:rPr>
          <w:rFonts w:ascii="Times New Roman"/>
          <w:b w:val="false"/>
          <w:i/>
          <w:color w:val="000000"/>
          <w:sz w:val="28"/>
        </w:rPr>
        <w:t>преступления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который</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противоречит</w:t>
      </w:r>
      <w:r>
        <w:rPr>
          <w:rFonts w:ascii="Times New Roman"/>
          <w:b w:val="false"/>
          <w:i w:val="false"/>
          <w:color w:val="000000"/>
          <w:sz w:val="28"/>
        </w:rPr>
        <w:t xml:space="preserve"> </w:t>
      </w:r>
      <w:r>
        <w:rPr>
          <w:rFonts w:ascii="Times New Roman"/>
          <w:b w:val="false"/>
          <w:i/>
          <w:color w:val="000000"/>
          <w:sz w:val="28"/>
        </w:rPr>
        <w:t>постановлениям</w:t>
      </w:r>
      <w:r>
        <w:rPr>
          <w:rFonts w:ascii="Times New Roman"/>
          <w:b w:val="false"/>
          <w:i w:val="false"/>
          <w:color w:val="000000"/>
          <w:sz w:val="28"/>
        </w:rPr>
        <w:t xml:space="preserve"> </w:t>
      </w:r>
      <w:r>
        <w:rPr>
          <w:rFonts w:ascii="Times New Roman"/>
          <w:b w:val="false"/>
          <w:i/>
          <w:color w:val="000000"/>
          <w:sz w:val="28"/>
        </w:rPr>
        <w:t>настоящего</w:t>
      </w:r>
      <w:r>
        <w:rPr>
          <w:rFonts w:ascii="Times New Roman"/>
          <w:b w:val="false"/>
          <w:i w:val="false"/>
          <w:color w:val="000000"/>
          <w:sz w:val="28"/>
        </w:rPr>
        <w:t xml:space="preserve"> </w:t>
      </w:r>
      <w:r>
        <w:rPr>
          <w:rFonts w:ascii="Times New Roman"/>
          <w:b w:val="false"/>
          <w:i/>
          <w:color w:val="000000"/>
          <w:sz w:val="28"/>
        </w:rPr>
        <w:t>Пакта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предупреждении</w:t>
      </w:r>
      <w:r>
        <w:rPr>
          <w:rFonts w:ascii="Times New Roman"/>
          <w:b w:val="false"/>
          <w:i w:val="false"/>
          <w:color w:val="000000"/>
          <w:sz w:val="28"/>
        </w:rPr>
        <w:t xml:space="preserve"> </w:t>
      </w:r>
      <w:r>
        <w:rPr>
          <w:rFonts w:ascii="Times New Roman"/>
          <w:b w:val="false"/>
          <w:i/>
          <w:color w:val="000000"/>
          <w:sz w:val="28"/>
        </w:rPr>
        <w:t>преступления</w:t>
      </w:r>
      <w:r>
        <w:rPr>
          <w:rFonts w:ascii="Times New Roman"/>
          <w:b w:val="false"/>
          <w:i w:val="false"/>
          <w:color w:val="000000"/>
          <w:sz w:val="28"/>
        </w:rPr>
        <w:t xml:space="preserve"> </w:t>
      </w:r>
      <w:r>
        <w:rPr>
          <w:rFonts w:ascii="Times New Roman"/>
          <w:b w:val="false"/>
          <w:i/>
          <w:color w:val="000000"/>
          <w:sz w:val="28"/>
        </w:rPr>
        <w:t>геноцида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наказания</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него.</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наказание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осуществлено</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исполнение</w:t>
      </w:r>
      <w:r>
        <w:rPr>
          <w:rFonts w:ascii="Times New Roman"/>
          <w:b w:val="false"/>
          <w:i w:val="false"/>
          <w:color w:val="000000"/>
          <w:sz w:val="28"/>
        </w:rPr>
        <w:t xml:space="preserve"> </w:t>
      </w:r>
      <w:r>
        <w:rPr>
          <w:rFonts w:ascii="Times New Roman"/>
          <w:b w:val="false"/>
          <w:i/>
          <w:color w:val="000000"/>
          <w:sz w:val="28"/>
        </w:rPr>
        <w:t>окончательного</w:t>
      </w:r>
      <w:r>
        <w:rPr>
          <w:rFonts w:ascii="Times New Roman"/>
          <w:b w:val="false"/>
          <w:i w:val="false"/>
          <w:color w:val="000000"/>
          <w:sz w:val="28"/>
        </w:rPr>
        <w:t xml:space="preserve"> </w:t>
      </w:r>
      <w:r>
        <w:rPr>
          <w:rFonts w:ascii="Times New Roman"/>
          <w:b w:val="false"/>
          <w:i/>
          <w:color w:val="000000"/>
          <w:sz w:val="28"/>
        </w:rPr>
        <w:t>приговора,</w:t>
      </w:r>
      <w:r>
        <w:rPr>
          <w:rFonts w:ascii="Times New Roman"/>
          <w:b w:val="false"/>
          <w:i w:val="false"/>
          <w:color w:val="000000"/>
          <w:sz w:val="28"/>
        </w:rPr>
        <w:t xml:space="preserve"> </w:t>
      </w:r>
      <w:r>
        <w:rPr>
          <w:rFonts w:ascii="Times New Roman"/>
          <w:b w:val="false"/>
          <w:i/>
          <w:color w:val="000000"/>
          <w:sz w:val="28"/>
        </w:rPr>
        <w:t>вынесенного</w:t>
      </w:r>
      <w:r>
        <w:rPr>
          <w:rFonts w:ascii="Times New Roman"/>
          <w:b w:val="false"/>
          <w:i w:val="false"/>
          <w:color w:val="000000"/>
          <w:sz w:val="28"/>
        </w:rPr>
        <w:t xml:space="preserve"> </w:t>
      </w:r>
      <w:r>
        <w:rPr>
          <w:rFonts w:ascii="Times New Roman"/>
          <w:b w:val="false"/>
          <w:i/>
          <w:color w:val="000000"/>
          <w:sz w:val="28"/>
        </w:rPr>
        <w:t>компетентным</w:t>
      </w:r>
      <w:r>
        <w:rPr>
          <w:rFonts w:ascii="Times New Roman"/>
          <w:b w:val="false"/>
          <w:i w:val="false"/>
          <w:color w:val="000000"/>
          <w:sz w:val="28"/>
        </w:rPr>
        <w:t xml:space="preserve"> </w:t>
      </w:r>
      <w:r>
        <w:rPr>
          <w:rFonts w:ascii="Times New Roman"/>
          <w:b w:val="false"/>
          <w:i/>
          <w:color w:val="000000"/>
          <w:sz w:val="28"/>
        </w:rPr>
        <w:t>судом.</w:t>
      </w:r>
      <w:r>
        <w:rPr>
          <w:rFonts w:ascii="Times New Roman"/>
          <w:b w:val="false"/>
          <w:i w:val="false"/>
          <w:color w:val="000000"/>
          <w:sz w:val="28"/>
        </w:rPr>
        <w:t xml:space="preserve"> </w:t>
      </w:r>
    </w:p>
    <w:bookmarkEnd w:id="127"/>
    <w:bookmarkStart w:name="z142" w:id="128"/>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лишение</w:t>
      </w:r>
      <w:r>
        <w:rPr>
          <w:rFonts w:ascii="Times New Roman"/>
          <w:b w:val="false"/>
          <w:i w:val="false"/>
          <w:color w:val="000000"/>
          <w:sz w:val="28"/>
        </w:rPr>
        <w:t xml:space="preserve"> </w:t>
      </w:r>
      <w:r>
        <w:rPr>
          <w:rFonts w:ascii="Times New Roman"/>
          <w:b w:val="false"/>
          <w:i/>
          <w:color w:val="000000"/>
          <w:sz w:val="28"/>
        </w:rPr>
        <w:t>жизни</w:t>
      </w:r>
      <w:r>
        <w:rPr>
          <w:rFonts w:ascii="Times New Roman"/>
          <w:b w:val="false"/>
          <w:i w:val="false"/>
          <w:color w:val="000000"/>
          <w:sz w:val="28"/>
        </w:rPr>
        <w:t xml:space="preserve"> </w:t>
      </w:r>
      <w:r>
        <w:rPr>
          <w:rFonts w:ascii="Times New Roman"/>
          <w:b w:val="false"/>
          <w:i/>
          <w:color w:val="000000"/>
          <w:sz w:val="28"/>
        </w:rPr>
        <w:t>составляет</w:t>
      </w:r>
      <w:r>
        <w:rPr>
          <w:rFonts w:ascii="Times New Roman"/>
          <w:b w:val="false"/>
          <w:i w:val="false"/>
          <w:color w:val="000000"/>
          <w:sz w:val="28"/>
        </w:rPr>
        <w:t xml:space="preserve"> </w:t>
      </w:r>
      <w:r>
        <w:rPr>
          <w:rFonts w:ascii="Times New Roman"/>
          <w:b w:val="false"/>
          <w:i/>
          <w:color w:val="000000"/>
          <w:sz w:val="28"/>
        </w:rPr>
        <w:t>преступление</w:t>
      </w:r>
      <w:r>
        <w:rPr>
          <w:rFonts w:ascii="Times New Roman"/>
          <w:b w:val="false"/>
          <w:i w:val="false"/>
          <w:color w:val="000000"/>
          <w:sz w:val="28"/>
        </w:rPr>
        <w:t xml:space="preserve"> </w:t>
      </w:r>
      <w:r>
        <w:rPr>
          <w:rFonts w:ascii="Times New Roman"/>
          <w:b w:val="false"/>
          <w:i/>
          <w:color w:val="000000"/>
          <w:sz w:val="28"/>
        </w:rPr>
        <w:t>геноцида,</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виду,</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ничто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настоящей</w:t>
      </w:r>
      <w:r>
        <w:rPr>
          <w:rFonts w:ascii="Times New Roman"/>
          <w:b w:val="false"/>
          <w:i w:val="false"/>
          <w:color w:val="000000"/>
          <w:sz w:val="28"/>
        </w:rPr>
        <w:t xml:space="preserve"> </w:t>
      </w:r>
      <w:r>
        <w:rPr>
          <w:rFonts w:ascii="Times New Roman"/>
          <w:b w:val="false"/>
          <w:i/>
          <w:color w:val="000000"/>
          <w:sz w:val="28"/>
        </w:rPr>
        <w:t>статье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дает</w:t>
      </w:r>
      <w:r>
        <w:rPr>
          <w:rFonts w:ascii="Times New Roman"/>
          <w:b w:val="false"/>
          <w:i w:val="false"/>
          <w:color w:val="000000"/>
          <w:sz w:val="28"/>
        </w:rPr>
        <w:t xml:space="preserve"> </w:t>
      </w:r>
      <w:r>
        <w:rPr>
          <w:rFonts w:ascii="Times New Roman"/>
          <w:b w:val="false"/>
          <w:i/>
          <w:color w:val="000000"/>
          <w:sz w:val="28"/>
        </w:rPr>
        <w:t>участвующим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государствам</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каким</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путем</w:t>
      </w:r>
      <w:r>
        <w:rPr>
          <w:rFonts w:ascii="Times New Roman"/>
          <w:b w:val="false"/>
          <w:i w:val="false"/>
          <w:color w:val="000000"/>
          <w:sz w:val="28"/>
        </w:rPr>
        <w:t xml:space="preserve"> </w:t>
      </w:r>
      <w:r>
        <w:rPr>
          <w:rFonts w:ascii="Times New Roman"/>
          <w:b w:val="false"/>
          <w:i/>
          <w:color w:val="000000"/>
          <w:sz w:val="28"/>
        </w:rPr>
        <w:t>отступать</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обязательств,</w:t>
      </w:r>
      <w:r>
        <w:rPr>
          <w:rFonts w:ascii="Times New Roman"/>
          <w:b w:val="false"/>
          <w:i w:val="false"/>
          <w:color w:val="000000"/>
          <w:sz w:val="28"/>
        </w:rPr>
        <w:t xml:space="preserve"> </w:t>
      </w:r>
      <w:r>
        <w:rPr>
          <w:rFonts w:ascii="Times New Roman"/>
          <w:b w:val="false"/>
          <w:i/>
          <w:color w:val="000000"/>
          <w:sz w:val="28"/>
        </w:rPr>
        <w:t>принятых</w:t>
      </w:r>
      <w:r>
        <w:rPr>
          <w:rFonts w:ascii="Times New Roman"/>
          <w:b w:val="false"/>
          <w:i w:val="false"/>
          <w:color w:val="000000"/>
          <w:sz w:val="28"/>
        </w:rPr>
        <w:t xml:space="preserve"> </w:t>
      </w:r>
      <w:r>
        <w:rPr>
          <w:rFonts w:ascii="Times New Roman"/>
          <w:b w:val="false"/>
          <w:i/>
          <w:color w:val="000000"/>
          <w:sz w:val="28"/>
        </w:rPr>
        <w:t>согласно</w:t>
      </w:r>
      <w:r>
        <w:rPr>
          <w:rFonts w:ascii="Times New Roman"/>
          <w:b w:val="false"/>
          <w:i w:val="false"/>
          <w:color w:val="000000"/>
          <w:sz w:val="28"/>
        </w:rPr>
        <w:t xml:space="preserve"> </w:t>
      </w:r>
      <w:r>
        <w:rPr>
          <w:rFonts w:ascii="Times New Roman"/>
          <w:b w:val="false"/>
          <w:i/>
          <w:color w:val="000000"/>
          <w:sz w:val="28"/>
        </w:rPr>
        <w:t>постановлениям</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предупреждении</w:t>
      </w:r>
      <w:r>
        <w:rPr>
          <w:rFonts w:ascii="Times New Roman"/>
          <w:b w:val="false"/>
          <w:i w:val="false"/>
          <w:color w:val="000000"/>
          <w:sz w:val="28"/>
        </w:rPr>
        <w:t xml:space="preserve"> </w:t>
      </w:r>
      <w:r>
        <w:rPr>
          <w:rFonts w:ascii="Times New Roman"/>
          <w:b w:val="false"/>
          <w:i/>
          <w:color w:val="000000"/>
          <w:sz w:val="28"/>
        </w:rPr>
        <w:t>преступления</w:t>
      </w:r>
      <w:r>
        <w:rPr>
          <w:rFonts w:ascii="Times New Roman"/>
          <w:b w:val="false"/>
          <w:i w:val="false"/>
          <w:color w:val="000000"/>
          <w:sz w:val="28"/>
        </w:rPr>
        <w:t xml:space="preserve"> </w:t>
      </w:r>
      <w:r>
        <w:rPr>
          <w:rFonts w:ascii="Times New Roman"/>
          <w:b w:val="false"/>
          <w:i/>
          <w:color w:val="000000"/>
          <w:sz w:val="28"/>
        </w:rPr>
        <w:t>геноцида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наказании</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него.</w:t>
      </w:r>
      <w:r>
        <w:rPr>
          <w:rFonts w:ascii="Times New Roman"/>
          <w:b w:val="false"/>
          <w:i w:val="false"/>
          <w:color w:val="000000"/>
          <w:sz w:val="28"/>
        </w:rPr>
        <w:t xml:space="preserve"> </w:t>
      </w:r>
    </w:p>
    <w:bookmarkEnd w:id="128"/>
    <w:bookmarkStart w:name="z143" w:id="129"/>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кто</w:t>
      </w:r>
      <w:r>
        <w:rPr>
          <w:rFonts w:ascii="Times New Roman"/>
          <w:b w:val="false"/>
          <w:i w:val="false"/>
          <w:color w:val="000000"/>
          <w:sz w:val="28"/>
        </w:rPr>
        <w:t xml:space="preserve"> </w:t>
      </w:r>
      <w:r>
        <w:rPr>
          <w:rFonts w:ascii="Times New Roman"/>
          <w:b w:val="false"/>
          <w:i/>
          <w:color w:val="000000"/>
          <w:sz w:val="28"/>
        </w:rPr>
        <w:t>приговорен</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смертной</w:t>
      </w:r>
      <w:r>
        <w:rPr>
          <w:rFonts w:ascii="Times New Roman"/>
          <w:b w:val="false"/>
          <w:i w:val="false"/>
          <w:color w:val="000000"/>
          <w:sz w:val="28"/>
        </w:rPr>
        <w:t xml:space="preserve"> </w:t>
      </w:r>
      <w:r>
        <w:rPr>
          <w:rFonts w:ascii="Times New Roman"/>
          <w:b w:val="false"/>
          <w:i/>
          <w:color w:val="000000"/>
          <w:sz w:val="28"/>
        </w:rPr>
        <w:t>казни,</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просить</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помиловании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смягчении</w:t>
      </w:r>
      <w:r>
        <w:rPr>
          <w:rFonts w:ascii="Times New Roman"/>
          <w:b w:val="false"/>
          <w:i w:val="false"/>
          <w:color w:val="000000"/>
          <w:sz w:val="28"/>
        </w:rPr>
        <w:t xml:space="preserve"> </w:t>
      </w:r>
      <w:r>
        <w:rPr>
          <w:rFonts w:ascii="Times New Roman"/>
          <w:b w:val="false"/>
          <w:i/>
          <w:color w:val="000000"/>
          <w:sz w:val="28"/>
        </w:rPr>
        <w:t>приговора.</w:t>
      </w:r>
      <w:r>
        <w:rPr>
          <w:rFonts w:ascii="Times New Roman"/>
          <w:b w:val="false"/>
          <w:i w:val="false"/>
          <w:color w:val="000000"/>
          <w:sz w:val="28"/>
        </w:rPr>
        <w:t xml:space="preserve"> </w:t>
      </w:r>
      <w:r>
        <w:rPr>
          <w:rFonts w:ascii="Times New Roman"/>
          <w:b w:val="false"/>
          <w:i/>
          <w:color w:val="000000"/>
          <w:sz w:val="28"/>
        </w:rPr>
        <w:t>Амнистия,</w:t>
      </w:r>
      <w:r>
        <w:rPr>
          <w:rFonts w:ascii="Times New Roman"/>
          <w:b w:val="false"/>
          <w:i w:val="false"/>
          <w:color w:val="000000"/>
          <w:sz w:val="28"/>
        </w:rPr>
        <w:t xml:space="preserve"> </w:t>
      </w:r>
      <w:r>
        <w:rPr>
          <w:rFonts w:ascii="Times New Roman"/>
          <w:b w:val="false"/>
          <w:i/>
          <w:color w:val="000000"/>
          <w:sz w:val="28"/>
        </w:rPr>
        <w:t>помилование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замена</w:t>
      </w:r>
      <w:r>
        <w:rPr>
          <w:rFonts w:ascii="Times New Roman"/>
          <w:b w:val="false"/>
          <w:i w:val="false"/>
          <w:color w:val="000000"/>
          <w:sz w:val="28"/>
        </w:rPr>
        <w:t xml:space="preserve"> </w:t>
      </w:r>
      <w:r>
        <w:rPr>
          <w:rFonts w:ascii="Times New Roman"/>
          <w:b w:val="false"/>
          <w:i/>
          <w:color w:val="000000"/>
          <w:sz w:val="28"/>
        </w:rPr>
        <w:t>смертного</w:t>
      </w:r>
      <w:r>
        <w:rPr>
          <w:rFonts w:ascii="Times New Roman"/>
          <w:b w:val="false"/>
          <w:i w:val="false"/>
          <w:color w:val="000000"/>
          <w:sz w:val="28"/>
        </w:rPr>
        <w:t xml:space="preserve"> </w:t>
      </w:r>
      <w:r>
        <w:rPr>
          <w:rFonts w:ascii="Times New Roman"/>
          <w:b w:val="false"/>
          <w:i/>
          <w:color w:val="000000"/>
          <w:sz w:val="28"/>
        </w:rPr>
        <w:t>приговора</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дарованы</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p>
    <w:bookmarkEnd w:id="129"/>
    <w:bookmarkStart w:name="z144" w:id="130"/>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Смертный</w:t>
      </w:r>
      <w:r>
        <w:rPr>
          <w:rFonts w:ascii="Times New Roman"/>
          <w:b w:val="false"/>
          <w:i w:val="false"/>
          <w:color w:val="000000"/>
          <w:sz w:val="28"/>
        </w:rPr>
        <w:t xml:space="preserve"> </w:t>
      </w:r>
      <w:r>
        <w:rPr>
          <w:rFonts w:ascii="Times New Roman"/>
          <w:b w:val="false"/>
          <w:i/>
          <w:color w:val="000000"/>
          <w:sz w:val="28"/>
        </w:rPr>
        <w:t>приговор</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выносится</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преступления,</w:t>
      </w:r>
      <w:r>
        <w:rPr>
          <w:rFonts w:ascii="Times New Roman"/>
          <w:b w:val="false"/>
          <w:i w:val="false"/>
          <w:color w:val="000000"/>
          <w:sz w:val="28"/>
        </w:rPr>
        <w:t xml:space="preserve"> </w:t>
      </w:r>
      <w:r>
        <w:rPr>
          <w:rFonts w:ascii="Times New Roman"/>
          <w:b w:val="false"/>
          <w:i/>
          <w:color w:val="000000"/>
          <w:sz w:val="28"/>
        </w:rPr>
        <w:t>совершенные</w:t>
      </w:r>
      <w:r>
        <w:rPr>
          <w:rFonts w:ascii="Times New Roman"/>
          <w:b w:val="false"/>
          <w:i w:val="false"/>
          <w:color w:val="000000"/>
          <w:sz w:val="28"/>
        </w:rPr>
        <w:t xml:space="preserve"> </w:t>
      </w:r>
      <w:r>
        <w:rPr>
          <w:rFonts w:ascii="Times New Roman"/>
          <w:b w:val="false"/>
          <w:i/>
          <w:color w:val="000000"/>
          <w:sz w:val="28"/>
        </w:rPr>
        <w:t>лицами</w:t>
      </w:r>
      <w:r>
        <w:rPr>
          <w:rFonts w:ascii="Times New Roman"/>
          <w:b w:val="false"/>
          <w:i w:val="false"/>
          <w:color w:val="000000"/>
          <w:sz w:val="28"/>
        </w:rPr>
        <w:t xml:space="preserve"> </w:t>
      </w:r>
      <w:r>
        <w:rPr>
          <w:rFonts w:ascii="Times New Roman"/>
          <w:b w:val="false"/>
          <w:i/>
          <w:color w:val="000000"/>
          <w:sz w:val="28"/>
        </w:rPr>
        <w:t>моложе</w:t>
      </w:r>
      <w:r>
        <w:rPr>
          <w:rFonts w:ascii="Times New Roman"/>
          <w:b w:val="false"/>
          <w:i w:val="false"/>
          <w:color w:val="000000"/>
          <w:sz w:val="28"/>
        </w:rPr>
        <w:t xml:space="preserve"> </w:t>
      </w:r>
      <w:r>
        <w:rPr>
          <w:rFonts w:ascii="Times New Roman"/>
          <w:b w:val="false"/>
          <w:i/>
          <w:color w:val="000000"/>
          <w:sz w:val="28"/>
        </w:rPr>
        <w:t>восемнадцати</w:t>
      </w:r>
      <w:r>
        <w:rPr>
          <w:rFonts w:ascii="Times New Roman"/>
          <w:b w:val="false"/>
          <w:i w:val="false"/>
          <w:color w:val="000000"/>
          <w:sz w:val="28"/>
        </w:rPr>
        <w:t xml:space="preserve"> </w:t>
      </w:r>
      <w:r>
        <w:rPr>
          <w:rFonts w:ascii="Times New Roman"/>
          <w:b w:val="false"/>
          <w:i/>
          <w:color w:val="000000"/>
          <w:sz w:val="28"/>
        </w:rPr>
        <w:t>лет,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приводится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исполнение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беременных</w:t>
      </w:r>
      <w:r>
        <w:rPr>
          <w:rFonts w:ascii="Times New Roman"/>
          <w:b w:val="false"/>
          <w:i w:val="false"/>
          <w:color w:val="000000"/>
          <w:sz w:val="28"/>
        </w:rPr>
        <w:t xml:space="preserve"> </w:t>
      </w:r>
      <w:r>
        <w:rPr>
          <w:rFonts w:ascii="Times New Roman"/>
          <w:b w:val="false"/>
          <w:i/>
          <w:color w:val="000000"/>
          <w:sz w:val="28"/>
        </w:rPr>
        <w:t>женщин.</w:t>
      </w:r>
      <w:r>
        <w:rPr>
          <w:rFonts w:ascii="Times New Roman"/>
          <w:b w:val="false"/>
          <w:i w:val="false"/>
          <w:color w:val="000000"/>
          <w:sz w:val="28"/>
        </w:rPr>
        <w:t xml:space="preserve"> </w:t>
      </w:r>
    </w:p>
    <w:bookmarkEnd w:id="130"/>
    <w:bookmarkStart w:name="z145" w:id="131"/>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Ничто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настоящей</w:t>
      </w:r>
      <w:r>
        <w:rPr>
          <w:rFonts w:ascii="Times New Roman"/>
          <w:b w:val="false"/>
          <w:i w:val="false"/>
          <w:color w:val="000000"/>
          <w:sz w:val="28"/>
        </w:rPr>
        <w:t xml:space="preserve"> </w:t>
      </w:r>
      <w:r>
        <w:rPr>
          <w:rFonts w:ascii="Times New Roman"/>
          <w:b w:val="false"/>
          <w:i/>
          <w:color w:val="000000"/>
          <w:sz w:val="28"/>
        </w:rPr>
        <w:t>статье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служить</w:t>
      </w:r>
      <w:r>
        <w:rPr>
          <w:rFonts w:ascii="Times New Roman"/>
          <w:b w:val="false"/>
          <w:i w:val="false"/>
          <w:color w:val="000000"/>
          <w:sz w:val="28"/>
        </w:rPr>
        <w:t xml:space="preserve"> </w:t>
      </w:r>
      <w:r>
        <w:rPr>
          <w:rFonts w:ascii="Times New Roman"/>
          <w:b w:val="false"/>
          <w:i/>
          <w:color w:val="000000"/>
          <w:sz w:val="28"/>
        </w:rPr>
        <w:t>основанием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отсрочки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недопущения</w:t>
      </w:r>
      <w:r>
        <w:rPr>
          <w:rFonts w:ascii="Times New Roman"/>
          <w:b w:val="false"/>
          <w:i w:val="false"/>
          <w:color w:val="000000"/>
          <w:sz w:val="28"/>
        </w:rPr>
        <w:t xml:space="preserve"> </w:t>
      </w:r>
      <w:r>
        <w:rPr>
          <w:rFonts w:ascii="Times New Roman"/>
          <w:b w:val="false"/>
          <w:i/>
          <w:color w:val="000000"/>
          <w:sz w:val="28"/>
        </w:rPr>
        <w:t>отмены</w:t>
      </w:r>
      <w:r>
        <w:rPr>
          <w:rFonts w:ascii="Times New Roman"/>
          <w:b w:val="false"/>
          <w:i w:val="false"/>
          <w:color w:val="000000"/>
          <w:sz w:val="28"/>
        </w:rPr>
        <w:t xml:space="preserve"> </w:t>
      </w:r>
      <w:r>
        <w:rPr>
          <w:rFonts w:ascii="Times New Roman"/>
          <w:b w:val="false"/>
          <w:i/>
          <w:color w:val="000000"/>
          <w:sz w:val="28"/>
        </w:rPr>
        <w:t>смертной</w:t>
      </w:r>
      <w:r>
        <w:rPr>
          <w:rFonts w:ascii="Times New Roman"/>
          <w:b w:val="false"/>
          <w:i w:val="false"/>
          <w:color w:val="000000"/>
          <w:sz w:val="28"/>
        </w:rPr>
        <w:t xml:space="preserve"> </w:t>
      </w:r>
      <w:r>
        <w:rPr>
          <w:rFonts w:ascii="Times New Roman"/>
          <w:b w:val="false"/>
          <w:i/>
          <w:color w:val="000000"/>
          <w:sz w:val="28"/>
        </w:rPr>
        <w:t>казни</w:t>
      </w:r>
      <w:r>
        <w:rPr>
          <w:rFonts w:ascii="Times New Roman"/>
          <w:b w:val="false"/>
          <w:i w:val="false"/>
          <w:color w:val="000000"/>
          <w:sz w:val="28"/>
        </w:rPr>
        <w:t xml:space="preserve"> </w:t>
      </w:r>
      <w:r>
        <w:rPr>
          <w:rFonts w:ascii="Times New Roman"/>
          <w:b w:val="false"/>
          <w:i/>
          <w:color w:val="000000"/>
          <w:sz w:val="28"/>
        </w:rPr>
        <w:t>каким-либо</w:t>
      </w:r>
      <w:r>
        <w:rPr>
          <w:rFonts w:ascii="Times New Roman"/>
          <w:b w:val="false"/>
          <w:i w:val="false"/>
          <w:color w:val="000000"/>
          <w:sz w:val="28"/>
        </w:rPr>
        <w:t xml:space="preserve"> </w:t>
      </w:r>
      <w:r>
        <w:rPr>
          <w:rFonts w:ascii="Times New Roman"/>
          <w:b w:val="false"/>
          <w:i/>
          <w:color w:val="000000"/>
          <w:sz w:val="28"/>
        </w:rPr>
        <w:t>участвующим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государством.</w:t>
      </w:r>
    </w:p>
    <w:bookmarkEnd w:id="131"/>
    <w:bookmarkStart w:name="z146" w:id="132"/>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16</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132"/>
    <w:bookmarkStart w:name="z147" w:id="133"/>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сохранить</w:t>
      </w:r>
      <w:r>
        <w:rPr>
          <w:rFonts w:ascii="Times New Roman"/>
          <w:b w:val="false"/>
          <w:i w:val="false"/>
          <w:color w:val="000000"/>
          <w:sz w:val="28"/>
        </w:rPr>
        <w:t xml:space="preserve"> </w:t>
      </w:r>
      <w:r>
        <w:rPr>
          <w:rFonts w:ascii="Times New Roman"/>
          <w:b w:val="false"/>
          <w:i/>
          <w:color w:val="000000"/>
          <w:sz w:val="28"/>
        </w:rPr>
        <w:t>свой</w:t>
      </w:r>
      <w:r>
        <w:rPr>
          <w:rFonts w:ascii="Times New Roman"/>
          <w:b w:val="false"/>
          <w:i w:val="false"/>
          <w:color w:val="000000"/>
          <w:sz w:val="28"/>
        </w:rPr>
        <w:t xml:space="preserve"> </w:t>
      </w:r>
      <w:r>
        <w:rPr>
          <w:rFonts w:ascii="Times New Roman"/>
          <w:b w:val="false"/>
          <w:i/>
          <w:color w:val="000000"/>
          <w:sz w:val="28"/>
        </w:rPr>
        <w:t>мораторий</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смертную</w:t>
      </w:r>
      <w:r>
        <w:rPr>
          <w:rFonts w:ascii="Times New Roman"/>
          <w:b w:val="false"/>
          <w:i w:val="false"/>
          <w:color w:val="000000"/>
          <w:sz w:val="28"/>
        </w:rPr>
        <w:t xml:space="preserve"> </w:t>
      </w:r>
      <w:r>
        <w:rPr>
          <w:rFonts w:ascii="Times New Roman"/>
          <w:b w:val="false"/>
          <w:i/>
          <w:color w:val="000000"/>
          <w:sz w:val="28"/>
        </w:rPr>
        <w:t>казнь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пересмотреть</w:t>
      </w:r>
      <w:r>
        <w:rPr>
          <w:rFonts w:ascii="Times New Roman"/>
          <w:b w:val="false"/>
          <w:i w:val="false"/>
          <w:color w:val="000000"/>
          <w:sz w:val="28"/>
        </w:rPr>
        <w:t xml:space="preserve"> </w:t>
      </w:r>
      <w:r>
        <w:rPr>
          <w:rFonts w:ascii="Times New Roman"/>
          <w:b w:val="false"/>
          <w:i/>
          <w:color w:val="000000"/>
          <w:sz w:val="28"/>
        </w:rPr>
        <w:t>перечень</w:t>
      </w:r>
      <w:r>
        <w:rPr>
          <w:rFonts w:ascii="Times New Roman"/>
          <w:b w:val="false"/>
          <w:i w:val="false"/>
          <w:color w:val="000000"/>
          <w:sz w:val="28"/>
        </w:rPr>
        <w:t xml:space="preserve"> </w:t>
      </w:r>
      <w:r>
        <w:rPr>
          <w:rFonts w:ascii="Times New Roman"/>
          <w:b w:val="false"/>
          <w:i/>
          <w:color w:val="000000"/>
          <w:sz w:val="28"/>
        </w:rPr>
        <w:t>преступлений,</w:t>
      </w:r>
      <w:r>
        <w:rPr>
          <w:rFonts w:ascii="Times New Roman"/>
          <w:b w:val="false"/>
          <w:i w:val="false"/>
          <w:color w:val="000000"/>
          <w:sz w:val="28"/>
        </w:rPr>
        <w:t xml:space="preserve"> </w:t>
      </w:r>
      <w:r>
        <w:rPr>
          <w:rFonts w:ascii="Times New Roman"/>
          <w:b w:val="false"/>
          <w:i/>
          <w:color w:val="000000"/>
          <w:sz w:val="28"/>
        </w:rPr>
        <w:t>караемых</w:t>
      </w:r>
      <w:r>
        <w:rPr>
          <w:rFonts w:ascii="Times New Roman"/>
          <w:b w:val="false"/>
          <w:i w:val="false"/>
          <w:color w:val="000000"/>
          <w:sz w:val="28"/>
        </w:rPr>
        <w:t xml:space="preserve"> </w:t>
      </w:r>
      <w:r>
        <w:rPr>
          <w:rFonts w:ascii="Times New Roman"/>
          <w:b w:val="false"/>
          <w:i/>
          <w:color w:val="000000"/>
          <w:sz w:val="28"/>
        </w:rPr>
        <w:t>смертной</w:t>
      </w:r>
      <w:r>
        <w:rPr>
          <w:rFonts w:ascii="Times New Roman"/>
          <w:b w:val="false"/>
          <w:i w:val="false"/>
          <w:color w:val="000000"/>
          <w:sz w:val="28"/>
        </w:rPr>
        <w:t xml:space="preserve"> </w:t>
      </w:r>
      <w:r>
        <w:rPr>
          <w:rFonts w:ascii="Times New Roman"/>
          <w:b w:val="false"/>
          <w:i/>
          <w:color w:val="000000"/>
          <w:sz w:val="28"/>
        </w:rPr>
        <w:t>казнью,</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тем</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нем</w:t>
      </w:r>
      <w:r>
        <w:rPr>
          <w:rFonts w:ascii="Times New Roman"/>
          <w:b w:val="false"/>
          <w:i w:val="false"/>
          <w:color w:val="000000"/>
          <w:sz w:val="28"/>
        </w:rPr>
        <w:t xml:space="preserve"> </w:t>
      </w:r>
      <w:r>
        <w:rPr>
          <w:rFonts w:ascii="Times New Roman"/>
          <w:b w:val="false"/>
          <w:i/>
          <w:color w:val="000000"/>
          <w:sz w:val="28"/>
        </w:rPr>
        <w:t>остались</w:t>
      </w:r>
      <w:r>
        <w:rPr>
          <w:rFonts w:ascii="Times New Roman"/>
          <w:b w:val="false"/>
          <w:i w:val="false"/>
          <w:color w:val="000000"/>
          <w:sz w:val="28"/>
        </w:rPr>
        <w:t xml:space="preserve"> </w:t>
      </w:r>
      <w:r>
        <w:rPr>
          <w:rFonts w:ascii="Times New Roman"/>
          <w:b w:val="false"/>
          <w:i/>
          <w:color w:val="000000"/>
          <w:sz w:val="28"/>
        </w:rPr>
        <w:t>лишь</w:t>
      </w:r>
      <w:r>
        <w:rPr>
          <w:rFonts w:ascii="Times New Roman"/>
          <w:b w:val="false"/>
          <w:i w:val="false"/>
          <w:color w:val="000000"/>
          <w:sz w:val="28"/>
        </w:rPr>
        <w:t xml:space="preserve"> </w:t>
      </w:r>
      <w:r>
        <w:rPr>
          <w:rFonts w:ascii="Times New Roman"/>
          <w:b w:val="false"/>
          <w:i/>
          <w:color w:val="000000"/>
          <w:sz w:val="28"/>
        </w:rPr>
        <w:t>самые</w:t>
      </w:r>
      <w:r>
        <w:rPr>
          <w:rFonts w:ascii="Times New Roman"/>
          <w:b w:val="false"/>
          <w:i w:val="false"/>
          <w:color w:val="000000"/>
          <w:sz w:val="28"/>
        </w:rPr>
        <w:t xml:space="preserve"> </w:t>
      </w:r>
      <w:r>
        <w:rPr>
          <w:rFonts w:ascii="Times New Roman"/>
          <w:b w:val="false"/>
          <w:i/>
          <w:color w:val="000000"/>
          <w:sz w:val="28"/>
        </w:rPr>
        <w:t>тяжкие</w:t>
      </w:r>
      <w:r>
        <w:rPr>
          <w:rFonts w:ascii="Times New Roman"/>
          <w:b w:val="false"/>
          <w:i w:val="false"/>
          <w:color w:val="000000"/>
          <w:sz w:val="28"/>
        </w:rPr>
        <w:t xml:space="preserve"> </w:t>
      </w:r>
      <w:r>
        <w:rPr>
          <w:rFonts w:ascii="Times New Roman"/>
          <w:b w:val="false"/>
          <w:i/>
          <w:color w:val="000000"/>
          <w:sz w:val="28"/>
        </w:rPr>
        <w:t>преступления.</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должным</w:t>
      </w:r>
      <w:r>
        <w:rPr>
          <w:rFonts w:ascii="Times New Roman"/>
          <w:b w:val="false"/>
          <w:i w:val="false"/>
          <w:color w:val="000000"/>
          <w:sz w:val="28"/>
        </w:rPr>
        <w:t xml:space="preserve"> </w:t>
      </w:r>
      <w:r>
        <w:rPr>
          <w:rFonts w:ascii="Times New Roman"/>
          <w:b w:val="false"/>
          <w:i/>
          <w:color w:val="000000"/>
          <w:sz w:val="28"/>
        </w:rPr>
        <w:t>образом</w:t>
      </w:r>
      <w:r>
        <w:rPr>
          <w:rFonts w:ascii="Times New Roman"/>
          <w:b w:val="false"/>
          <w:i w:val="false"/>
          <w:color w:val="000000"/>
          <w:sz w:val="28"/>
        </w:rPr>
        <w:t xml:space="preserve"> </w:t>
      </w:r>
      <w:r>
        <w:rPr>
          <w:rFonts w:ascii="Times New Roman"/>
          <w:b w:val="false"/>
          <w:i/>
          <w:color w:val="000000"/>
          <w:sz w:val="28"/>
        </w:rPr>
        <w:t>рассмотреть</w:t>
      </w:r>
      <w:r>
        <w:rPr>
          <w:rFonts w:ascii="Times New Roman"/>
          <w:b w:val="false"/>
          <w:i w:val="false"/>
          <w:color w:val="000000"/>
          <w:sz w:val="28"/>
        </w:rPr>
        <w:t xml:space="preserve"> </w:t>
      </w:r>
      <w:r>
        <w:rPr>
          <w:rFonts w:ascii="Times New Roman"/>
          <w:b w:val="false"/>
          <w:i/>
          <w:color w:val="000000"/>
          <w:sz w:val="28"/>
        </w:rPr>
        <w:t>возможность</w:t>
      </w:r>
      <w:r>
        <w:rPr>
          <w:rFonts w:ascii="Times New Roman"/>
          <w:b w:val="false"/>
          <w:i w:val="false"/>
          <w:color w:val="000000"/>
          <w:sz w:val="28"/>
        </w:rPr>
        <w:t xml:space="preserve"> </w:t>
      </w:r>
      <w:r>
        <w:rPr>
          <w:rFonts w:ascii="Times New Roman"/>
          <w:b w:val="false"/>
          <w:i/>
          <w:color w:val="000000"/>
          <w:sz w:val="28"/>
        </w:rPr>
        <w:t>отмены</w:t>
      </w:r>
      <w:r>
        <w:rPr>
          <w:rFonts w:ascii="Times New Roman"/>
          <w:b w:val="false"/>
          <w:i w:val="false"/>
          <w:color w:val="000000"/>
          <w:sz w:val="28"/>
        </w:rPr>
        <w:t xml:space="preserve"> </w:t>
      </w:r>
      <w:r>
        <w:rPr>
          <w:rFonts w:ascii="Times New Roman"/>
          <w:b w:val="false"/>
          <w:i/>
          <w:color w:val="000000"/>
          <w:sz w:val="28"/>
        </w:rPr>
        <w:t>смертной</w:t>
      </w:r>
      <w:r>
        <w:rPr>
          <w:rFonts w:ascii="Times New Roman"/>
          <w:b w:val="false"/>
          <w:i w:val="false"/>
          <w:color w:val="000000"/>
          <w:sz w:val="28"/>
        </w:rPr>
        <w:t xml:space="preserve"> </w:t>
      </w:r>
      <w:r>
        <w:rPr>
          <w:rFonts w:ascii="Times New Roman"/>
          <w:b w:val="false"/>
          <w:i/>
          <w:color w:val="000000"/>
          <w:sz w:val="28"/>
        </w:rPr>
        <w:t>казни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законодательном</w:t>
      </w:r>
      <w:r>
        <w:rPr>
          <w:rFonts w:ascii="Times New Roman"/>
          <w:b w:val="false"/>
          <w:i w:val="false"/>
          <w:color w:val="000000"/>
          <w:sz w:val="28"/>
        </w:rPr>
        <w:t xml:space="preserve"> </w:t>
      </w:r>
      <w:r>
        <w:rPr>
          <w:rFonts w:ascii="Times New Roman"/>
          <w:b w:val="false"/>
          <w:i/>
          <w:color w:val="000000"/>
          <w:sz w:val="28"/>
        </w:rPr>
        <w:t>порядке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ратификации</w:t>
      </w:r>
      <w:r>
        <w:rPr>
          <w:rFonts w:ascii="Times New Roman"/>
          <w:b w:val="false"/>
          <w:i w:val="false"/>
          <w:color w:val="000000"/>
          <w:sz w:val="28"/>
        </w:rPr>
        <w:t xml:space="preserve"> </w:t>
      </w:r>
      <w:r>
        <w:rPr>
          <w:rFonts w:ascii="Times New Roman"/>
          <w:b w:val="false"/>
          <w:i/>
          <w:color w:val="000000"/>
          <w:sz w:val="28"/>
        </w:rPr>
        <w:t>второго</w:t>
      </w:r>
      <w:r>
        <w:rPr>
          <w:rFonts w:ascii="Times New Roman"/>
          <w:b w:val="false"/>
          <w:i w:val="false"/>
          <w:color w:val="000000"/>
          <w:sz w:val="28"/>
        </w:rPr>
        <w:t xml:space="preserve"> </w:t>
      </w:r>
      <w:r>
        <w:rPr>
          <w:rFonts w:ascii="Times New Roman"/>
          <w:b w:val="false"/>
          <w:i/>
          <w:color w:val="000000"/>
          <w:sz w:val="28"/>
        </w:rPr>
        <w:t>Факультативного</w:t>
      </w:r>
      <w:r>
        <w:rPr>
          <w:rFonts w:ascii="Times New Roman"/>
          <w:b w:val="false"/>
          <w:i w:val="false"/>
          <w:color w:val="000000"/>
          <w:sz w:val="28"/>
        </w:rPr>
        <w:t xml:space="preserve"> </w:t>
      </w:r>
      <w:r>
        <w:rPr>
          <w:rFonts w:ascii="Times New Roman"/>
          <w:b w:val="false"/>
          <w:i/>
          <w:color w:val="000000"/>
          <w:sz w:val="28"/>
        </w:rPr>
        <w:t>протокола</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Международному</w:t>
      </w:r>
      <w:r>
        <w:rPr>
          <w:rFonts w:ascii="Times New Roman"/>
          <w:b w:val="false"/>
          <w:i w:val="false"/>
          <w:color w:val="000000"/>
          <w:sz w:val="28"/>
        </w:rPr>
        <w:t xml:space="preserve"> </w:t>
      </w:r>
      <w:r>
        <w:rPr>
          <w:rFonts w:ascii="Times New Roman"/>
          <w:b w:val="false"/>
          <w:i/>
          <w:color w:val="000000"/>
          <w:sz w:val="28"/>
        </w:rPr>
        <w:t>пакту</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гражданских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политических</w:t>
      </w:r>
      <w:r>
        <w:rPr>
          <w:rFonts w:ascii="Times New Roman"/>
          <w:b w:val="false"/>
          <w:i w:val="false"/>
          <w:color w:val="000000"/>
          <w:sz w:val="28"/>
        </w:rPr>
        <w:t xml:space="preserve"> </w:t>
      </w:r>
      <w:r>
        <w:rPr>
          <w:rFonts w:ascii="Times New Roman"/>
          <w:b w:val="false"/>
          <w:i/>
          <w:color w:val="000000"/>
          <w:sz w:val="28"/>
        </w:rPr>
        <w:t>правах,</w:t>
      </w:r>
      <w:r>
        <w:rPr>
          <w:rFonts w:ascii="Times New Roman"/>
          <w:b w:val="false"/>
          <w:i w:val="false"/>
          <w:color w:val="000000"/>
          <w:sz w:val="28"/>
        </w:rPr>
        <w:t xml:space="preserve"> </w:t>
      </w:r>
      <w:r>
        <w:rPr>
          <w:rFonts w:ascii="Times New Roman"/>
          <w:b w:val="false"/>
          <w:i/>
          <w:color w:val="000000"/>
          <w:sz w:val="28"/>
        </w:rPr>
        <w:t>направленного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отмену</w:t>
      </w:r>
      <w:r>
        <w:rPr>
          <w:rFonts w:ascii="Times New Roman"/>
          <w:b w:val="false"/>
          <w:i w:val="false"/>
          <w:color w:val="000000"/>
          <w:sz w:val="28"/>
        </w:rPr>
        <w:t xml:space="preserve"> </w:t>
      </w:r>
      <w:r>
        <w:rPr>
          <w:rFonts w:ascii="Times New Roman"/>
          <w:b w:val="false"/>
          <w:i/>
          <w:color w:val="000000"/>
          <w:sz w:val="28"/>
        </w:rPr>
        <w:t>смертной</w:t>
      </w:r>
      <w:r>
        <w:rPr>
          <w:rFonts w:ascii="Times New Roman"/>
          <w:b w:val="false"/>
          <w:i w:val="false"/>
          <w:color w:val="000000"/>
          <w:sz w:val="28"/>
        </w:rPr>
        <w:t xml:space="preserve"> </w:t>
      </w:r>
      <w:r>
        <w:rPr>
          <w:rFonts w:ascii="Times New Roman"/>
          <w:b w:val="false"/>
          <w:i/>
          <w:color w:val="000000"/>
          <w:sz w:val="28"/>
        </w:rPr>
        <w:t>казни.</w:t>
      </w:r>
    </w:p>
    <w:bookmarkEnd w:id="133"/>
    <w:bookmarkStart w:name="z148" w:id="134"/>
    <w:p>
      <w:pPr>
        <w:spacing w:after="0"/>
        <w:ind w:left="0"/>
        <w:jc w:val="both"/>
      </w:pPr>
      <w:r>
        <w:rPr>
          <w:rFonts w:ascii="Times New Roman"/>
          <w:b w:val="false"/>
          <w:i w:val="false"/>
          <w:color w:val="000000"/>
          <w:sz w:val="28"/>
        </w:rPr>
        <w:t xml:space="preserve">
      84. Согласно </w:t>
      </w:r>
      <w:r>
        <w:rPr>
          <w:rFonts w:ascii="Times New Roman"/>
          <w:b w:val="false"/>
          <w:i w:val="false"/>
          <w:color w:val="000000"/>
          <w:sz w:val="28"/>
        </w:rPr>
        <w:t>статье 15</w:t>
      </w:r>
      <w:r>
        <w:rPr>
          <w:rFonts w:ascii="Times New Roman"/>
          <w:b w:val="false"/>
          <w:i w:val="false"/>
          <w:color w:val="000000"/>
          <w:sz w:val="28"/>
        </w:rPr>
        <w:t xml:space="preserve"> Конституции каждый имеет право на жизнь. Никто не вправе произвольно лишать человека жизни.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w:t>
      </w:r>
    </w:p>
    <w:bookmarkEnd w:id="134"/>
    <w:bookmarkStart w:name="z149" w:id="135"/>
    <w:p>
      <w:pPr>
        <w:spacing w:after="0"/>
        <w:ind w:left="0"/>
        <w:jc w:val="both"/>
      </w:pPr>
      <w:r>
        <w:rPr>
          <w:rFonts w:ascii="Times New Roman"/>
          <w:b w:val="false"/>
          <w:i w:val="false"/>
          <w:color w:val="000000"/>
          <w:sz w:val="28"/>
        </w:rPr>
        <w:t xml:space="preserve">
      85. В 2003 году Президентом объявлен бессрочный мораторий на исполнение смертной казни. В настоящее время мораторий сохраняется. </w:t>
      </w:r>
    </w:p>
    <w:bookmarkEnd w:id="135"/>
    <w:bookmarkStart w:name="z150" w:id="136"/>
    <w:p>
      <w:pPr>
        <w:spacing w:after="0"/>
        <w:ind w:left="0"/>
        <w:jc w:val="both"/>
      </w:pPr>
      <w:r>
        <w:rPr>
          <w:rFonts w:ascii="Times New Roman"/>
          <w:b w:val="false"/>
          <w:i w:val="false"/>
          <w:color w:val="000000"/>
          <w:sz w:val="28"/>
        </w:rPr>
        <w:t>
      86. В сравнении с УК РК 1997 года (19 составов) в действующем УК РК на 2 состава сокращен перечень преступлений, за совершение которых возможно назначение смертной казни: это составы по воинским преступлениям – злоупотреблению властью и превышению властью в военное время.</w:t>
      </w:r>
    </w:p>
    <w:bookmarkEnd w:id="136"/>
    <w:bookmarkStart w:name="z151" w:id="137"/>
    <w:p>
      <w:pPr>
        <w:spacing w:after="0"/>
        <w:ind w:left="0"/>
        <w:jc w:val="both"/>
      </w:pPr>
      <w:r>
        <w:rPr>
          <w:rFonts w:ascii="Times New Roman"/>
          <w:b w:val="false"/>
          <w:i w:val="false"/>
          <w:color w:val="000000"/>
          <w:sz w:val="28"/>
        </w:rPr>
        <w:t>
      87. Снижен до 63 лет возраст мужчин, по достижении которого не назначается смертная казнь (ранее – 65 лет), а также установлены положения о том, что смертная казнь в порядке помилования может быть заменена на пожизненное лишение свободы на определенный срок.</w:t>
      </w:r>
    </w:p>
    <w:bookmarkEnd w:id="137"/>
    <w:bookmarkStart w:name="z152" w:id="138"/>
    <w:p>
      <w:pPr>
        <w:spacing w:after="0"/>
        <w:ind w:left="0"/>
        <w:jc w:val="both"/>
      </w:pPr>
      <w:r>
        <w:rPr>
          <w:rFonts w:ascii="Times New Roman"/>
          <w:b w:val="false"/>
          <w:i w:val="false"/>
          <w:color w:val="000000"/>
          <w:sz w:val="28"/>
        </w:rPr>
        <w:t>
      88. Следует отметить, что вынесение приговоров к исключительной мере наказания осуществляется в последние годы крайне редко, в основном применяется альтернатива смертной казни – пожизненное лишение свободы.</w:t>
      </w:r>
    </w:p>
    <w:bookmarkEnd w:id="138"/>
    <w:bookmarkStart w:name="z153" w:id="139"/>
    <w:p>
      <w:pPr>
        <w:spacing w:after="0"/>
        <w:ind w:left="0"/>
        <w:jc w:val="both"/>
      </w:pPr>
      <w:r>
        <w:rPr>
          <w:rFonts w:ascii="Times New Roman"/>
          <w:b w:val="false"/>
          <w:i w:val="false"/>
          <w:color w:val="000000"/>
          <w:sz w:val="28"/>
        </w:rPr>
        <w:t>
      89. Концепцией правовой политики на 2010 – 2020 годы предусмотрено продолжение постепенного сужения сферы применения смертной казни.</w:t>
      </w:r>
    </w:p>
    <w:bookmarkEnd w:id="139"/>
    <w:bookmarkStart w:name="z154" w:id="140"/>
    <w:p>
      <w:pPr>
        <w:spacing w:after="0"/>
        <w:ind w:left="0"/>
        <w:jc w:val="both"/>
      </w:pPr>
      <w:r>
        <w:rPr>
          <w:rFonts w:ascii="Times New Roman"/>
          <w:b w:val="false"/>
          <w:i w:val="false"/>
          <w:color w:val="000000"/>
          <w:sz w:val="28"/>
        </w:rPr>
        <w:t>
      90. В 2016 году Казахстан присоединился к Заявлению ЕС об отмене смертной казни, ставшей основой резолюции ГА ООН 62/149 от 18 декабря 2007 года "О моратории на применение смертной казни" и в 2010 году присоединился к Международной комиссии против смертной казни, призванной способствовать усилиям в борьбе за объявление всеобъемлющего моратория на смертную казнь на пути к полной отмене во всем мире.</w:t>
      </w:r>
    </w:p>
    <w:bookmarkEnd w:id="140"/>
    <w:bookmarkStart w:name="z155" w:id="141"/>
    <w:p>
      <w:pPr>
        <w:spacing w:after="0"/>
        <w:ind w:left="0"/>
        <w:jc w:val="both"/>
      </w:pPr>
      <w:r>
        <w:rPr>
          <w:rFonts w:ascii="Times New Roman"/>
          <w:b w:val="false"/>
          <w:i w:val="false"/>
          <w:color w:val="000000"/>
          <w:sz w:val="28"/>
        </w:rPr>
        <w:t>
      91. Кроме того, 22 декабря 2019 года в рамках второго заседания НСОД Президентом поручено приступить к процедуре подписания второго Факультативного протокола к МПГПП. В настоящее время ведется соответствующая внутригосударственная работа по подписанию.</w:t>
      </w:r>
    </w:p>
    <w:bookmarkEnd w:id="141"/>
    <w:bookmarkStart w:name="z156" w:id="142"/>
    <w:p>
      <w:pPr>
        <w:spacing w:after="0"/>
        <w:ind w:left="0"/>
        <w:jc w:val="both"/>
      </w:pPr>
      <w:r>
        <w:rPr>
          <w:rFonts w:ascii="Times New Roman"/>
          <w:b w:val="false"/>
          <w:i w:val="false"/>
          <w:color w:val="000000"/>
          <w:sz w:val="28"/>
        </w:rPr>
        <w:t>
      92. Применение наказания в виде пожизненного лишения свободы и смертной казни с 2010 года:</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8006"/>
        <w:gridCol w:w="2413"/>
      </w:tblGrid>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пожизненное лишение свободы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смертная казнь</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 96 </w:t>
            </w:r>
            <w:r>
              <w:rPr>
                <w:rFonts w:ascii="Times New Roman"/>
                <w:b w:val="false"/>
                <w:i w:val="false"/>
                <w:color w:val="000000"/>
                <w:sz w:val="20"/>
              </w:rPr>
              <w:t>ч.2</w:t>
            </w:r>
            <w:r>
              <w:rPr>
                <w:rFonts w:ascii="Times New Roman"/>
                <w:b w:val="false"/>
                <w:i w:val="false"/>
                <w:color w:val="000000"/>
                <w:sz w:val="20"/>
              </w:rPr>
              <w:t xml:space="preserve"> УК РК – 7 лиц)</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xml:space="preserve">
12 (ст. 96 ч.2 УК РК – 11 лиц; </w:t>
            </w:r>
            <w:r>
              <w:br/>
            </w:r>
            <w:r>
              <w:rPr>
                <w:rFonts w:ascii="Times New Roman"/>
                <w:b w:val="false"/>
                <w:i w:val="false"/>
                <w:color w:val="000000"/>
                <w:sz w:val="20"/>
              </w:rPr>
              <w:t xml:space="preserve">
ст. 190 </w:t>
            </w:r>
            <w:r>
              <w:rPr>
                <w:rFonts w:ascii="Times New Roman"/>
                <w:b w:val="false"/>
                <w:i w:val="false"/>
                <w:color w:val="000000"/>
                <w:sz w:val="20"/>
              </w:rPr>
              <w:t>ч.2</w:t>
            </w:r>
            <w:r>
              <w:rPr>
                <w:rFonts w:ascii="Times New Roman"/>
                <w:b w:val="false"/>
                <w:i w:val="false"/>
                <w:color w:val="000000"/>
                <w:sz w:val="20"/>
              </w:rPr>
              <w:t xml:space="preserve"> УК РК – 1 лицо)</w:t>
            </w:r>
          </w:p>
          <w:bookmarkEnd w:id="143"/>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xml:space="preserve">
9 (ст. 96 ч. 2 УК РК – 8 лиц; </w:t>
            </w:r>
            <w:r>
              <w:br/>
            </w:r>
            <w:r>
              <w:rPr>
                <w:rFonts w:ascii="Times New Roman"/>
                <w:b w:val="false"/>
                <w:i w:val="false"/>
                <w:color w:val="000000"/>
                <w:sz w:val="20"/>
              </w:rPr>
              <w:t>
</w:t>
            </w:r>
            <w:r>
              <w:rPr>
                <w:rFonts w:ascii="Times New Roman"/>
                <w:b w:val="false"/>
                <w:i w:val="false"/>
                <w:color w:val="000000"/>
                <w:sz w:val="20"/>
              </w:rPr>
              <w:t>ст. 233</w:t>
            </w:r>
            <w:r>
              <w:rPr>
                <w:rFonts w:ascii="Times New Roman"/>
                <w:b w:val="false"/>
                <w:i w:val="false"/>
                <w:color w:val="000000"/>
                <w:sz w:val="20"/>
              </w:rPr>
              <w:t xml:space="preserve"> – 1 лицо)</w:t>
            </w:r>
          </w:p>
          <w:bookmarkEnd w:id="144"/>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 96 ч.2 УК РК – 8 лиц)</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 96 ч.2 УК РК – 8 лиц)</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4 (ст.96 ч.2 УК РК – 2 лица;</w:t>
            </w:r>
            <w:r>
              <w:br/>
            </w:r>
            <w:r>
              <w:rPr>
                <w:rFonts w:ascii="Times New Roman"/>
                <w:b w:val="false"/>
                <w:i w:val="false"/>
                <w:color w:val="000000"/>
                <w:sz w:val="20"/>
              </w:rPr>
              <w:t xml:space="preserve">
 ст. 99 </w:t>
            </w:r>
            <w:r>
              <w:rPr>
                <w:rFonts w:ascii="Times New Roman"/>
                <w:b w:val="false"/>
                <w:i w:val="false"/>
                <w:color w:val="000000"/>
                <w:sz w:val="20"/>
              </w:rPr>
              <w:t>ч.2</w:t>
            </w:r>
            <w:r>
              <w:rPr>
                <w:rFonts w:ascii="Times New Roman"/>
                <w:b w:val="false"/>
                <w:i w:val="false"/>
                <w:color w:val="000000"/>
                <w:sz w:val="20"/>
              </w:rPr>
              <w:t xml:space="preserve"> УК РК – 2 лица)</w:t>
            </w:r>
          </w:p>
          <w:bookmarkEnd w:id="145"/>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xml:space="preserve">
12 (ст.99 ч.2 УК РК – 5 лиц; </w:t>
            </w:r>
            <w:r>
              <w:br/>
            </w:r>
            <w:r>
              <w:rPr>
                <w:rFonts w:ascii="Times New Roman"/>
                <w:b w:val="false"/>
                <w:i w:val="false"/>
                <w:color w:val="000000"/>
                <w:sz w:val="20"/>
              </w:rPr>
              <w:t xml:space="preserve">
ст. 255 </w:t>
            </w:r>
            <w:r>
              <w:rPr>
                <w:rFonts w:ascii="Times New Roman"/>
                <w:b w:val="false"/>
                <w:i w:val="false"/>
                <w:color w:val="000000"/>
                <w:sz w:val="20"/>
              </w:rPr>
              <w:t>ч.4</w:t>
            </w:r>
            <w:r>
              <w:rPr>
                <w:rFonts w:ascii="Times New Roman"/>
                <w:b w:val="false"/>
                <w:i w:val="false"/>
                <w:color w:val="000000"/>
                <w:sz w:val="20"/>
              </w:rPr>
              <w:t xml:space="preserve"> УК РК – 7 лиц)</w:t>
            </w:r>
          </w:p>
          <w:bookmarkEnd w:id="146"/>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255 ч.4)</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 99 ч.2 УК РК – 7 лиц; ст.96 ч.2 УК РК – 1 лицо)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(ст. 99 ч.2 УК РК – 4 лица; ст. 120 </w:t>
            </w:r>
            <w:r>
              <w:rPr>
                <w:rFonts w:ascii="Times New Roman"/>
                <w:b w:val="false"/>
                <w:i w:val="false"/>
                <w:color w:val="000000"/>
                <w:sz w:val="20"/>
              </w:rPr>
              <w:t>ч.4</w:t>
            </w:r>
            <w:r>
              <w:rPr>
                <w:rFonts w:ascii="Times New Roman"/>
                <w:b w:val="false"/>
                <w:i w:val="false"/>
                <w:color w:val="000000"/>
                <w:sz w:val="20"/>
              </w:rPr>
              <w:t xml:space="preserve"> УК РК – 1 лицо; ст. 96 ч.2 УК РК – 1 лицо)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 429 ч.2)</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мес. 2019</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1" w:id="147"/>
    <w:p>
      <w:pPr>
        <w:spacing w:after="0"/>
        <w:ind w:left="0"/>
        <w:jc w:val="both"/>
      </w:pPr>
      <w:r>
        <w:rPr>
          <w:rFonts w:ascii="Times New Roman"/>
          <w:b w:val="false"/>
          <w:i w:val="false"/>
          <w:color w:val="000000"/>
          <w:sz w:val="28"/>
        </w:rPr>
        <w:t xml:space="preserve">
      * Приговором Аркалыкского городского суда от 30 июля 2018 года Кулекбаев Р.А. признан виновным в совершении уголовного правонарушения, предусмотренного ст.429 </w:t>
      </w:r>
      <w:r>
        <w:rPr>
          <w:rFonts w:ascii="Times New Roman"/>
          <w:b w:val="false"/>
          <w:i w:val="false"/>
          <w:color w:val="000000"/>
          <w:sz w:val="28"/>
        </w:rPr>
        <w:t>ч.2</w:t>
      </w:r>
      <w:r>
        <w:rPr>
          <w:rFonts w:ascii="Times New Roman"/>
          <w:b w:val="false"/>
          <w:i w:val="false"/>
          <w:color w:val="000000"/>
          <w:sz w:val="28"/>
        </w:rPr>
        <w:t xml:space="preserve"> УК РК (угроза применения насилия в отношении сотрудника учреждения, обеспечивающего изоляцию от общества, либо его близких, а также осужденного или посягательство на их здоровье или жизнь) с наказанием в виде 6 лет лишения свободы.</w:t>
      </w:r>
    </w:p>
    <w:bookmarkEnd w:id="147"/>
    <w:bookmarkStart w:name="z162" w:id="148"/>
    <w:p>
      <w:pPr>
        <w:spacing w:after="0"/>
        <w:ind w:left="0"/>
        <w:jc w:val="both"/>
      </w:pPr>
      <w:r>
        <w:rPr>
          <w:rFonts w:ascii="Times New Roman"/>
          <w:b w:val="false"/>
          <w:i w:val="false"/>
          <w:color w:val="000000"/>
          <w:sz w:val="28"/>
        </w:rPr>
        <w:t xml:space="preserve">
      На основании ст.60 </w:t>
      </w:r>
      <w:r>
        <w:rPr>
          <w:rFonts w:ascii="Times New Roman"/>
          <w:b w:val="false"/>
          <w:i w:val="false"/>
          <w:color w:val="000000"/>
          <w:sz w:val="28"/>
        </w:rPr>
        <w:t>ч.1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УК РК по совокупности приговоров путем полного присоединения наказания, назначенного по приговору специализированного межрайонного суда по уголовным делам г. Алматы от 2 ноября 2016 года, Кулекбаеву Р.А. окончательно определено наказание в виде смертной казни.</w:t>
      </w:r>
    </w:p>
    <w:bookmarkEnd w:id="148"/>
    <w:p>
      <w:pPr>
        <w:spacing w:after="0"/>
        <w:ind w:left="0"/>
        <w:jc w:val="both"/>
      </w:pPr>
      <w:r>
        <w:rPr>
          <w:rFonts w:ascii="Times New Roman"/>
          <w:b/>
          <w:i w:val="false"/>
          <w:color w:val="000000"/>
          <w:sz w:val="28"/>
        </w:rPr>
        <w:t xml:space="preserve">По статье 7 Пакта и </w:t>
      </w:r>
      <w:r>
        <w:rPr>
          <w:rFonts w:ascii="Times New Roman"/>
          <w:b/>
          <w:i w:val="false"/>
          <w:color w:val="000000"/>
          <w:sz w:val="28"/>
        </w:rPr>
        <w:t>пунктам 22</w:t>
      </w:r>
      <w:r>
        <w:rPr>
          <w:rFonts w:ascii="Times New Roman"/>
          <w:b/>
          <w:i w:val="false"/>
          <w:color w:val="000000"/>
          <w:sz w:val="28"/>
        </w:rPr>
        <w:t xml:space="preserve">, </w:t>
      </w:r>
      <w:r>
        <w:rPr>
          <w:rFonts w:ascii="Times New Roman"/>
          <w:b/>
          <w:i w:val="false"/>
          <w:color w:val="000000"/>
          <w:sz w:val="28"/>
        </w:rPr>
        <w:t>24</w:t>
      </w:r>
      <w:r>
        <w:rPr>
          <w:rFonts w:ascii="Times New Roman"/>
          <w:b/>
          <w:i w:val="false"/>
          <w:color w:val="000000"/>
          <w:sz w:val="28"/>
        </w:rPr>
        <w:t xml:space="preserve"> Заключительных замечаний</w:t>
      </w:r>
    </w:p>
    <w:bookmarkStart w:name="z164" w:id="149"/>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7</w:t>
      </w:r>
    </w:p>
    <w:bookmarkEnd w:id="149"/>
    <w:bookmarkStart w:name="z165" w:id="150"/>
    <w:p>
      <w:pPr>
        <w:spacing w:after="0"/>
        <w:ind w:left="0"/>
        <w:jc w:val="both"/>
      </w:pPr>
      <w:r>
        <w:rPr>
          <w:rFonts w:ascii="Times New Roman"/>
          <w:b w:val="false"/>
          <w:i w:val="false"/>
          <w:color w:val="000000"/>
          <w:sz w:val="28"/>
        </w:rPr>
        <w:t xml:space="preserve">
      </w:t>
      </w:r>
      <w:r>
        <w:rPr>
          <w:rFonts w:ascii="Times New Roman"/>
          <w:b w:val="false"/>
          <w:i/>
          <w:color w:val="000000"/>
          <w:sz w:val="28"/>
        </w:rPr>
        <w:t>Никто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подвергаться</w:t>
      </w:r>
      <w:r>
        <w:rPr>
          <w:rFonts w:ascii="Times New Roman"/>
          <w:b w:val="false"/>
          <w:i w:val="false"/>
          <w:color w:val="000000"/>
          <w:sz w:val="28"/>
        </w:rPr>
        <w:t xml:space="preserve"> </w:t>
      </w:r>
      <w:r>
        <w:rPr>
          <w:rFonts w:ascii="Times New Roman"/>
          <w:b w:val="false"/>
          <w:i/>
          <w:color w:val="000000"/>
          <w:sz w:val="28"/>
        </w:rPr>
        <w:t>пыткам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жестоким,</w:t>
      </w:r>
      <w:r>
        <w:rPr>
          <w:rFonts w:ascii="Times New Roman"/>
          <w:b w:val="false"/>
          <w:i w:val="false"/>
          <w:color w:val="000000"/>
          <w:sz w:val="28"/>
        </w:rPr>
        <w:t xml:space="preserve"> </w:t>
      </w:r>
      <w:r>
        <w:rPr>
          <w:rFonts w:ascii="Times New Roman"/>
          <w:b w:val="false"/>
          <w:i/>
          <w:color w:val="000000"/>
          <w:sz w:val="28"/>
        </w:rPr>
        <w:t>бесчеловечным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унижающим</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достоинство</w:t>
      </w:r>
      <w:r>
        <w:rPr>
          <w:rFonts w:ascii="Times New Roman"/>
          <w:b w:val="false"/>
          <w:i w:val="false"/>
          <w:color w:val="000000"/>
          <w:sz w:val="28"/>
        </w:rPr>
        <w:t xml:space="preserve"> </w:t>
      </w:r>
      <w:r>
        <w:rPr>
          <w:rFonts w:ascii="Times New Roman"/>
          <w:b w:val="false"/>
          <w:i/>
          <w:color w:val="000000"/>
          <w:sz w:val="28"/>
        </w:rPr>
        <w:t>обращению</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наказанию.</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одно</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должно</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свободного</w:t>
      </w:r>
      <w:r>
        <w:rPr>
          <w:rFonts w:ascii="Times New Roman"/>
          <w:b w:val="false"/>
          <w:i w:val="false"/>
          <w:color w:val="000000"/>
          <w:sz w:val="28"/>
        </w:rPr>
        <w:t xml:space="preserve"> </w:t>
      </w:r>
      <w:r>
        <w:rPr>
          <w:rFonts w:ascii="Times New Roman"/>
          <w:b w:val="false"/>
          <w:i/>
          <w:color w:val="000000"/>
          <w:sz w:val="28"/>
        </w:rPr>
        <w:t>согласия</w:t>
      </w:r>
      <w:r>
        <w:rPr>
          <w:rFonts w:ascii="Times New Roman"/>
          <w:b w:val="false"/>
          <w:i w:val="false"/>
          <w:color w:val="000000"/>
          <w:sz w:val="28"/>
        </w:rPr>
        <w:t xml:space="preserve"> </w:t>
      </w:r>
      <w:r>
        <w:rPr>
          <w:rFonts w:ascii="Times New Roman"/>
          <w:b w:val="false"/>
          <w:i/>
          <w:color w:val="000000"/>
          <w:sz w:val="28"/>
        </w:rPr>
        <w:t>подвергаться</w:t>
      </w:r>
      <w:r>
        <w:rPr>
          <w:rFonts w:ascii="Times New Roman"/>
          <w:b w:val="false"/>
          <w:i w:val="false"/>
          <w:color w:val="000000"/>
          <w:sz w:val="28"/>
        </w:rPr>
        <w:t xml:space="preserve"> </w:t>
      </w:r>
      <w:r>
        <w:rPr>
          <w:rFonts w:ascii="Times New Roman"/>
          <w:b w:val="false"/>
          <w:i/>
          <w:color w:val="000000"/>
          <w:sz w:val="28"/>
        </w:rPr>
        <w:t>медицинским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научным</w:t>
      </w:r>
      <w:r>
        <w:rPr>
          <w:rFonts w:ascii="Times New Roman"/>
          <w:b w:val="false"/>
          <w:i w:val="false"/>
          <w:color w:val="000000"/>
          <w:sz w:val="28"/>
        </w:rPr>
        <w:t xml:space="preserve"> </w:t>
      </w:r>
      <w:r>
        <w:rPr>
          <w:rFonts w:ascii="Times New Roman"/>
          <w:b w:val="false"/>
          <w:i/>
          <w:color w:val="000000"/>
          <w:sz w:val="28"/>
        </w:rPr>
        <w:t>опытам.</w:t>
      </w:r>
    </w:p>
    <w:bookmarkEnd w:id="150"/>
    <w:bookmarkStart w:name="z166" w:id="151"/>
    <w:p>
      <w:pPr>
        <w:spacing w:after="0"/>
        <w:ind w:left="0"/>
        <w:jc w:val="both"/>
      </w:pPr>
      <w:r>
        <w:rPr>
          <w:rFonts w:ascii="Times New Roman"/>
          <w:b w:val="false"/>
          <w:i w:val="false"/>
          <w:color w:val="000000"/>
          <w:sz w:val="28"/>
        </w:rPr>
        <w:t xml:space="preserve">
      93. Согласно </w:t>
      </w:r>
      <w:r>
        <w:rPr>
          <w:rFonts w:ascii="Times New Roman"/>
          <w:b w:val="false"/>
          <w:i w:val="false"/>
          <w:color w:val="000000"/>
          <w:sz w:val="28"/>
        </w:rPr>
        <w:t>статье 17</w:t>
      </w:r>
      <w:r>
        <w:rPr>
          <w:rFonts w:ascii="Times New Roman"/>
          <w:b w:val="false"/>
          <w:i w:val="false"/>
          <w:color w:val="000000"/>
          <w:sz w:val="28"/>
        </w:rPr>
        <w:t xml:space="preserve"> Конституции никто не должен подвергаться пыткам, насилию, другому жестокому или унижающему человеческое достоинство обращению или наказанию. </w:t>
      </w:r>
    </w:p>
    <w:bookmarkEnd w:id="151"/>
    <w:bookmarkStart w:name="z167" w:id="152"/>
    <w:p>
      <w:pPr>
        <w:spacing w:after="0"/>
        <w:ind w:left="0"/>
        <w:jc w:val="both"/>
      </w:pPr>
      <w:r>
        <w:rPr>
          <w:rFonts w:ascii="Times New Roman"/>
          <w:b w:val="false"/>
          <w:i w:val="false"/>
          <w:color w:val="000000"/>
          <w:sz w:val="28"/>
        </w:rPr>
        <w:t>
      94. С 2015 года введены новые УК, УПК и УИК РК, где имплементированы ключевые элементы международных актов. Пытки выделены в отдельную статью (</w:t>
      </w:r>
      <w:r>
        <w:rPr>
          <w:rFonts w:ascii="Times New Roman"/>
          <w:b w:val="false"/>
          <w:i w:val="false"/>
          <w:color w:val="000000"/>
          <w:sz w:val="28"/>
        </w:rPr>
        <w:t>статья 146</w:t>
      </w:r>
      <w:r>
        <w:rPr>
          <w:rFonts w:ascii="Times New Roman"/>
          <w:b w:val="false"/>
          <w:i w:val="false"/>
          <w:color w:val="000000"/>
          <w:sz w:val="28"/>
        </w:rPr>
        <w:t xml:space="preserve"> УК РК). Данная статья приведена в соответствие со статьей 1 Конвенции ООН против пыток.</w:t>
      </w:r>
    </w:p>
    <w:bookmarkEnd w:id="152"/>
    <w:bookmarkStart w:name="z168" w:id="153"/>
    <w:p>
      <w:pPr>
        <w:spacing w:after="0"/>
        <w:ind w:left="0"/>
        <w:jc w:val="both"/>
      </w:pPr>
      <w:r>
        <w:rPr>
          <w:rFonts w:ascii="Times New Roman"/>
          <w:b w:val="false"/>
          <w:i w:val="false"/>
          <w:color w:val="000000"/>
          <w:sz w:val="28"/>
        </w:rPr>
        <w:t>
      95. Максимальное наказание за пытки увеличено с 10 до 12 лет лишения свободы. Введен запрет на применение амнистии или сроков давности. В июле 2018 года аналогичный запрет введен на освобождение от ответственности за деятельным раскаянием и примирением сторон.</w:t>
      </w:r>
    </w:p>
    <w:bookmarkEnd w:id="153"/>
    <w:bookmarkStart w:name="z169" w:id="154"/>
    <w:p>
      <w:pPr>
        <w:spacing w:after="0"/>
        <w:ind w:left="0"/>
        <w:jc w:val="both"/>
      </w:pPr>
      <w:r>
        <w:rPr>
          <w:rFonts w:ascii="Times New Roman"/>
          <w:b w:val="false"/>
          <w:i w:val="false"/>
          <w:color w:val="000000"/>
          <w:sz w:val="28"/>
        </w:rPr>
        <w:t xml:space="preserve">
      96. В соответствии с УПК РК каждое заявление о пытках регистрируется в ЕРДР и по нему проводится досудебное расследование. Согласно </w:t>
      </w:r>
      <w:r>
        <w:rPr>
          <w:rFonts w:ascii="Times New Roman"/>
          <w:b w:val="false"/>
          <w:i w:val="false"/>
          <w:color w:val="000000"/>
          <w:sz w:val="28"/>
        </w:rPr>
        <w:t>статье 112</w:t>
      </w:r>
      <w:r>
        <w:rPr>
          <w:rFonts w:ascii="Times New Roman"/>
          <w:b w:val="false"/>
          <w:i w:val="false"/>
          <w:color w:val="000000"/>
          <w:sz w:val="28"/>
        </w:rPr>
        <w:t xml:space="preserve"> УПК доказательства, полученные с применением пыток, насилия, угроз, обмана, а равно иных незаконных действий и жестокого обращения, признаются недопустимыми и не могут быть использованы в суде.</w:t>
      </w:r>
    </w:p>
    <w:bookmarkEnd w:id="154"/>
    <w:bookmarkStart w:name="z170" w:id="155"/>
    <w:p>
      <w:pPr>
        <w:spacing w:after="0"/>
        <w:ind w:left="0"/>
        <w:jc w:val="both"/>
      </w:pPr>
      <w:r>
        <w:rPr>
          <w:rFonts w:ascii="Times New Roman"/>
          <w:b w:val="false"/>
          <w:i w:val="false"/>
          <w:color w:val="000000"/>
          <w:sz w:val="28"/>
        </w:rPr>
        <w:t>
      97. В расследовании уголовных дел исключена корпоративность. Расследование проводится ОВД или антикоррупционной службой в отношении лица, не являющегося сотрудником этого органа. Прокуроры наделены правом регистрировать заявления о пытках и расследовать их.</w:t>
      </w:r>
    </w:p>
    <w:bookmarkEnd w:id="155"/>
    <w:bookmarkStart w:name="z171" w:id="156"/>
    <w:p>
      <w:pPr>
        <w:spacing w:after="0"/>
        <w:ind w:left="0"/>
        <w:jc w:val="both"/>
      </w:pPr>
      <w:r>
        <w:rPr>
          <w:rFonts w:ascii="Times New Roman"/>
          <w:b w:val="false"/>
          <w:i w:val="false"/>
          <w:color w:val="000000"/>
          <w:sz w:val="28"/>
        </w:rPr>
        <w:t xml:space="preserve">
      98. Любое лицо, которое совершает пытки (независимо от того, является ли он (она) гражданином РК или сотрудником правоохранительных органов), нарушило закон. Тем самым, указанный механизм обеспечивает тщательное и независимое расследование всех заявлений о пытках. </w:t>
      </w:r>
    </w:p>
    <w:bookmarkEnd w:id="156"/>
    <w:bookmarkStart w:name="z172" w:id="157"/>
    <w:p>
      <w:pPr>
        <w:spacing w:after="0"/>
        <w:ind w:left="0"/>
        <w:jc w:val="both"/>
      </w:pPr>
      <w:r>
        <w:rPr>
          <w:rFonts w:ascii="Times New Roman"/>
          <w:b w:val="false"/>
          <w:i w:val="false"/>
          <w:color w:val="000000"/>
          <w:sz w:val="28"/>
        </w:rPr>
        <w:t xml:space="preserve">
      99. В июле 2018 года одним из законодательных изменений стал запрет на освобождение от уголовной ответственности по </w:t>
      </w:r>
      <w:r>
        <w:rPr>
          <w:rFonts w:ascii="Times New Roman"/>
          <w:b w:val="false"/>
          <w:i w:val="false"/>
          <w:color w:val="000000"/>
          <w:sz w:val="28"/>
        </w:rPr>
        <w:t>статье 146</w:t>
      </w:r>
      <w:r>
        <w:rPr>
          <w:rFonts w:ascii="Times New Roman"/>
          <w:b w:val="false"/>
          <w:i w:val="false"/>
          <w:color w:val="000000"/>
          <w:sz w:val="28"/>
        </w:rPr>
        <w:t xml:space="preserve"> УК РК в связи с примирением и деятельным раскаянием. С 2015 года указанная статья также отнесена к категории преступлений, на которые не распространяются амнистия и истечение сроков давности привлечения к уголовной ответственности.</w:t>
      </w:r>
    </w:p>
    <w:bookmarkEnd w:id="157"/>
    <w:bookmarkStart w:name="z173" w:id="158"/>
    <w:p>
      <w:pPr>
        <w:spacing w:after="0"/>
        <w:ind w:left="0"/>
        <w:jc w:val="both"/>
      </w:pPr>
      <w:r>
        <w:rPr>
          <w:rFonts w:ascii="Times New Roman"/>
          <w:b w:val="false"/>
          <w:i w:val="false"/>
          <w:color w:val="000000"/>
          <w:sz w:val="28"/>
        </w:rPr>
        <w:t xml:space="preserve">
      100. Законодательство также предусматривает уголовную ответственность за пособничество и подстрекательство к пыткам или соучастие в пытках. В </w:t>
      </w:r>
      <w:r>
        <w:rPr>
          <w:rFonts w:ascii="Times New Roman"/>
          <w:b w:val="false"/>
          <w:i w:val="false"/>
          <w:color w:val="000000"/>
          <w:sz w:val="28"/>
        </w:rPr>
        <w:t>статье 28</w:t>
      </w:r>
      <w:r>
        <w:rPr>
          <w:rFonts w:ascii="Times New Roman"/>
          <w:b w:val="false"/>
          <w:i w:val="false"/>
          <w:color w:val="000000"/>
          <w:sz w:val="28"/>
        </w:rPr>
        <w:t xml:space="preserve"> УК РК определяются различные виды уголовной ответственности. Например, организаторы, подстрекатели и пособники считаются соучастниками в преступлении наряду с виновными лицами, а соучастники преступления несут уголовную ответственность в равной степени с виновными лицами.</w:t>
      </w:r>
    </w:p>
    <w:bookmarkEnd w:id="158"/>
    <w:bookmarkStart w:name="z174" w:id="159"/>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22</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159"/>
    <w:bookmarkStart w:name="z175" w:id="160"/>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пересмотреть</w:t>
      </w:r>
      <w:r>
        <w:rPr>
          <w:rFonts w:ascii="Times New Roman"/>
          <w:b w:val="false"/>
          <w:i w:val="false"/>
          <w:color w:val="000000"/>
          <w:sz w:val="28"/>
        </w:rPr>
        <w:t xml:space="preserve"> </w:t>
      </w:r>
      <w:r>
        <w:rPr>
          <w:rFonts w:ascii="Times New Roman"/>
          <w:b w:val="false"/>
          <w:i/>
          <w:color w:val="000000"/>
          <w:sz w:val="28"/>
        </w:rPr>
        <w:t>свое</w:t>
      </w:r>
      <w:r>
        <w:rPr>
          <w:rFonts w:ascii="Times New Roman"/>
          <w:b w:val="false"/>
          <w:i w:val="false"/>
          <w:color w:val="000000"/>
          <w:sz w:val="28"/>
        </w:rPr>
        <w:t xml:space="preserve"> </w:t>
      </w:r>
      <w:r>
        <w:rPr>
          <w:rFonts w:ascii="Times New Roman"/>
          <w:b w:val="false"/>
          <w:i/>
          <w:color w:val="000000"/>
          <w:sz w:val="28"/>
        </w:rPr>
        <w:t>законодательство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приведения</w:t>
      </w:r>
      <w:r>
        <w:rPr>
          <w:rFonts w:ascii="Times New Roman"/>
          <w:b w:val="false"/>
          <w:i w:val="false"/>
          <w:color w:val="000000"/>
          <w:sz w:val="28"/>
        </w:rPr>
        <w:t xml:space="preserve"> </w:t>
      </w:r>
      <w:r>
        <w:rPr>
          <w:rFonts w:ascii="Times New Roman"/>
          <w:b w:val="false"/>
          <w:i/>
          <w:color w:val="000000"/>
          <w:sz w:val="28"/>
        </w:rPr>
        <w:t>содержащегося</w:t>
      </w:r>
      <w:r>
        <w:rPr>
          <w:rFonts w:ascii="Times New Roman"/>
          <w:b w:val="false"/>
          <w:i w:val="false"/>
          <w:color w:val="000000"/>
          <w:sz w:val="28"/>
        </w:rPr>
        <w:t xml:space="preserve"> </w:t>
      </w:r>
      <w:r>
        <w:rPr>
          <w:rFonts w:ascii="Times New Roman"/>
          <w:b w:val="false"/>
          <w:i/>
          <w:color w:val="000000"/>
          <w:sz w:val="28"/>
        </w:rPr>
        <w:t>там</w:t>
      </w:r>
      <w:r>
        <w:rPr>
          <w:rFonts w:ascii="Times New Roman"/>
          <w:b w:val="false"/>
          <w:i w:val="false"/>
          <w:color w:val="000000"/>
          <w:sz w:val="28"/>
        </w:rPr>
        <w:t xml:space="preserve"> </w:t>
      </w:r>
      <w:r>
        <w:rPr>
          <w:rFonts w:ascii="Times New Roman"/>
          <w:b w:val="false"/>
          <w:i/>
          <w:color w:val="000000"/>
          <w:sz w:val="28"/>
        </w:rPr>
        <w:t>определения</w:t>
      </w:r>
      <w:r>
        <w:rPr>
          <w:rFonts w:ascii="Times New Roman"/>
          <w:b w:val="false"/>
          <w:i w:val="false"/>
          <w:color w:val="000000"/>
          <w:sz w:val="28"/>
        </w:rPr>
        <w:t xml:space="preserve"> </w:t>
      </w:r>
      <w:r>
        <w:rPr>
          <w:rFonts w:ascii="Times New Roman"/>
          <w:b w:val="false"/>
          <w:i/>
          <w:color w:val="000000"/>
          <w:sz w:val="28"/>
        </w:rPr>
        <w:t>пыток</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соответствие</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val="false"/>
          <w:color w:val="000000"/>
          <w:sz w:val="28"/>
        </w:rPr>
        <w:t>статьей 7</w:t>
      </w:r>
      <w:r>
        <w:rPr>
          <w:rFonts w:ascii="Times New Roman"/>
          <w:b w:val="false"/>
          <w:i w:val="false"/>
          <w:color w:val="000000"/>
          <w:sz w:val="28"/>
        </w:rPr>
        <w:t xml:space="preserve"> </w:t>
      </w:r>
      <w:r>
        <w:rPr>
          <w:rFonts w:ascii="Times New Roman"/>
          <w:b w:val="false"/>
          <w:i/>
          <w:color w:val="000000"/>
          <w:sz w:val="28"/>
        </w:rPr>
        <w:t>Пакта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международно-признанными</w:t>
      </w:r>
      <w:r>
        <w:rPr>
          <w:rFonts w:ascii="Times New Roman"/>
          <w:b w:val="false"/>
          <w:i w:val="false"/>
          <w:color w:val="000000"/>
          <w:sz w:val="28"/>
        </w:rPr>
        <w:t xml:space="preserve"> </w:t>
      </w:r>
      <w:r>
        <w:rPr>
          <w:rFonts w:ascii="Times New Roman"/>
          <w:b w:val="false"/>
          <w:i/>
          <w:color w:val="000000"/>
          <w:sz w:val="28"/>
        </w:rPr>
        <w:t>нормами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гарантировать,</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пытки</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могли</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оправданными</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каких</w:t>
      </w:r>
      <w:r>
        <w:rPr>
          <w:rFonts w:ascii="Times New Roman"/>
          <w:b w:val="false"/>
          <w:i w:val="false"/>
          <w:color w:val="000000"/>
          <w:sz w:val="28"/>
        </w:rPr>
        <w:t xml:space="preserve"> </w:t>
      </w:r>
      <w:r>
        <w:rPr>
          <w:rFonts w:ascii="Times New Roman"/>
          <w:b w:val="false"/>
          <w:i/>
          <w:color w:val="000000"/>
          <w:sz w:val="28"/>
        </w:rPr>
        <w:t>обстоятельствах.</w:t>
      </w:r>
    </w:p>
    <w:bookmarkEnd w:id="160"/>
    <w:bookmarkStart w:name="z176" w:id="161"/>
    <w:p>
      <w:pPr>
        <w:spacing w:after="0"/>
        <w:ind w:left="0"/>
        <w:jc w:val="both"/>
      </w:pPr>
      <w:r>
        <w:rPr>
          <w:rFonts w:ascii="Times New Roman"/>
          <w:b w:val="false"/>
          <w:i w:val="false"/>
          <w:color w:val="000000"/>
          <w:sz w:val="28"/>
        </w:rPr>
        <w:t xml:space="preserve">
      101. В целях комплексного решения проблемы пыток и жестокого обращения в сфере уголовного правосудия ГП РК в 2017 году инициирован проект "К обществу без пыток". Разработана концепция и план мер по предотвращению, расследованию и реабилитации жертв пыток. </w:t>
      </w:r>
    </w:p>
    <w:bookmarkEnd w:id="161"/>
    <w:bookmarkStart w:name="z177" w:id="162"/>
    <w:p>
      <w:pPr>
        <w:spacing w:after="0"/>
        <w:ind w:left="0"/>
        <w:jc w:val="both"/>
      </w:pPr>
      <w:r>
        <w:rPr>
          <w:rFonts w:ascii="Times New Roman"/>
          <w:b w:val="false"/>
          <w:i w:val="false"/>
          <w:color w:val="000000"/>
          <w:sz w:val="28"/>
        </w:rPr>
        <w:t>
      102. В проекте учтен лучший мировой опыт борьбы с пытками, стандарты и рекомендации профильных Комитетов ООН, а также особенности национальной правовой системы и законодательства.</w:t>
      </w:r>
    </w:p>
    <w:bookmarkEnd w:id="162"/>
    <w:bookmarkStart w:name="z178" w:id="163"/>
    <w:p>
      <w:pPr>
        <w:spacing w:after="0"/>
        <w:ind w:left="0"/>
        <w:jc w:val="both"/>
      </w:pPr>
      <w:r>
        <w:rPr>
          <w:rFonts w:ascii="Times New Roman"/>
          <w:b w:val="false"/>
          <w:i w:val="false"/>
          <w:color w:val="000000"/>
          <w:sz w:val="28"/>
        </w:rPr>
        <w:t xml:space="preserve">
      103. В ходе реализации проекта разработан проект </w:t>
      </w:r>
      <w:r>
        <w:rPr>
          <w:rFonts w:ascii="Times New Roman"/>
          <w:b w:val="false"/>
          <w:i w:val="false"/>
          <w:color w:val="000000"/>
          <w:sz w:val="28"/>
        </w:rPr>
        <w:t>Закона</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 который вступил в силу в 2019 году.</w:t>
      </w:r>
    </w:p>
    <w:bookmarkEnd w:id="163"/>
    <w:bookmarkStart w:name="z179" w:id="164"/>
    <w:p>
      <w:pPr>
        <w:spacing w:after="0"/>
        <w:ind w:left="0"/>
        <w:jc w:val="both"/>
      </w:pPr>
      <w:r>
        <w:rPr>
          <w:rFonts w:ascii="Times New Roman"/>
          <w:b w:val="false"/>
          <w:i w:val="false"/>
          <w:color w:val="000000"/>
          <w:sz w:val="28"/>
        </w:rPr>
        <w:t>
      104. Законом введены нормы, улучшающие положение лиц, совершивших уголовное правонарушение, расширены надзорные полномочия прокуроров и иные законодательные изменения в УК, УПК, УИК, направленные на превенцию пыток.</w:t>
      </w:r>
    </w:p>
    <w:bookmarkEnd w:id="164"/>
    <w:bookmarkStart w:name="z180" w:id="165"/>
    <w:p>
      <w:pPr>
        <w:spacing w:after="0"/>
        <w:ind w:left="0"/>
        <w:jc w:val="both"/>
      </w:pPr>
      <w:r>
        <w:rPr>
          <w:rFonts w:ascii="Times New Roman"/>
          <w:b w:val="false"/>
          <w:i w:val="false"/>
          <w:color w:val="000000"/>
          <w:sz w:val="28"/>
        </w:rPr>
        <w:t>
      105. Внесены изменения в три нормативных постановления ВС РК, регламентирующие вопросы формирования единообразной практики при применении судами норм законодательства против пыток, оценке доказательств по уголовным делам, а также возмещении ущерба.</w:t>
      </w:r>
    </w:p>
    <w:bookmarkEnd w:id="165"/>
    <w:bookmarkStart w:name="z181" w:id="166"/>
    <w:p>
      <w:pPr>
        <w:spacing w:after="0"/>
        <w:ind w:left="0"/>
        <w:jc w:val="both"/>
      </w:pPr>
      <w:r>
        <w:rPr>
          <w:rFonts w:ascii="Times New Roman"/>
          <w:b w:val="false"/>
          <w:i w:val="false"/>
          <w:color w:val="000000"/>
          <w:sz w:val="28"/>
        </w:rPr>
        <w:t xml:space="preserve">
      106. В 2019 году вопросы приведения понятия "пытки" с международными стандартами, ужесточения наказания за пытки и имплементации статьи, предусматривающей ответственность за унижающее, жестокое и бесчеловечное обращение, рассматривались на заседании Межведомственной рабочей подгруппы по мониторингу и обобщению практики применения УК и УПК при ГП РК. </w:t>
      </w:r>
    </w:p>
    <w:bookmarkEnd w:id="166"/>
    <w:bookmarkStart w:name="z182" w:id="167"/>
    <w:p>
      <w:pPr>
        <w:spacing w:after="0"/>
        <w:ind w:left="0"/>
        <w:jc w:val="both"/>
      </w:pPr>
      <w:r>
        <w:rPr>
          <w:rFonts w:ascii="Times New Roman"/>
          <w:b w:val="false"/>
          <w:i w:val="false"/>
          <w:color w:val="000000"/>
          <w:sz w:val="28"/>
        </w:rPr>
        <w:t>
      107. В настоящее время в рамках Межведомственной рабочей группы рассматривается вопрос о приведении понятия "пыток" в национальном законодательстве в соответствие с конвенционным определением.</w:t>
      </w:r>
    </w:p>
    <w:bookmarkEnd w:id="167"/>
    <w:bookmarkStart w:name="z183" w:id="168"/>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24</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168"/>
    <w:bookmarkStart w:name="z184" w:id="169"/>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предпринять</w:t>
      </w:r>
      <w:r>
        <w:rPr>
          <w:rFonts w:ascii="Times New Roman"/>
          <w:b w:val="false"/>
          <w:i w:val="false"/>
          <w:color w:val="000000"/>
          <w:sz w:val="28"/>
        </w:rPr>
        <w:t xml:space="preserve"> </w:t>
      </w:r>
      <w:r>
        <w:rPr>
          <w:rFonts w:ascii="Times New Roman"/>
          <w:b w:val="false"/>
          <w:i/>
          <w:color w:val="000000"/>
          <w:sz w:val="28"/>
        </w:rPr>
        <w:t>энергичные</w:t>
      </w:r>
      <w:r>
        <w:rPr>
          <w:rFonts w:ascii="Times New Roman"/>
          <w:b w:val="false"/>
          <w:i w:val="false"/>
          <w:color w:val="000000"/>
          <w:sz w:val="28"/>
        </w:rPr>
        <w:t xml:space="preserve"> </w:t>
      </w:r>
      <w:r>
        <w:rPr>
          <w:rFonts w:ascii="Times New Roman"/>
          <w:b w:val="false"/>
          <w:i/>
          <w:color w:val="000000"/>
          <w:sz w:val="28"/>
        </w:rPr>
        <w:t>усилия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искоренению</w:t>
      </w:r>
      <w:r>
        <w:rPr>
          <w:rFonts w:ascii="Times New Roman"/>
          <w:b w:val="false"/>
          <w:i w:val="false"/>
          <w:color w:val="000000"/>
          <w:sz w:val="28"/>
        </w:rPr>
        <w:t xml:space="preserve"> </w:t>
      </w:r>
      <w:r>
        <w:rPr>
          <w:rFonts w:ascii="Times New Roman"/>
          <w:b w:val="false"/>
          <w:i/>
          <w:color w:val="000000"/>
          <w:sz w:val="28"/>
        </w:rPr>
        <w:t>пыток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жестокого</w:t>
      </w:r>
      <w:r>
        <w:rPr>
          <w:rFonts w:ascii="Times New Roman"/>
          <w:b w:val="false"/>
          <w:i w:val="false"/>
          <w:color w:val="000000"/>
          <w:sz w:val="28"/>
        </w:rPr>
        <w:t xml:space="preserve"> </w:t>
      </w:r>
      <w:r>
        <w:rPr>
          <w:rFonts w:ascii="Times New Roman"/>
          <w:b w:val="false"/>
          <w:i/>
          <w:color w:val="000000"/>
          <w:sz w:val="28"/>
        </w:rPr>
        <w:t>обращения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обеспечению</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такие</w:t>
      </w:r>
      <w:r>
        <w:rPr>
          <w:rFonts w:ascii="Times New Roman"/>
          <w:b w:val="false"/>
          <w:i w:val="false"/>
          <w:color w:val="000000"/>
          <w:sz w:val="28"/>
        </w:rPr>
        <w:t xml:space="preserve"> </w:t>
      </w:r>
      <w:r>
        <w:rPr>
          <w:rFonts w:ascii="Times New Roman"/>
          <w:b w:val="false"/>
          <w:i/>
          <w:color w:val="000000"/>
          <w:sz w:val="28"/>
        </w:rPr>
        <w:t>акты</w:t>
      </w:r>
      <w:r>
        <w:rPr>
          <w:rFonts w:ascii="Times New Roman"/>
          <w:b w:val="false"/>
          <w:i w:val="false"/>
          <w:color w:val="000000"/>
          <w:sz w:val="28"/>
        </w:rPr>
        <w:t xml:space="preserve"> </w:t>
      </w:r>
      <w:r>
        <w:rPr>
          <w:rFonts w:ascii="Times New Roman"/>
          <w:b w:val="false"/>
          <w:i/>
          <w:color w:val="000000"/>
          <w:sz w:val="28"/>
        </w:rPr>
        <w:t>эффективно</w:t>
      </w:r>
      <w:r>
        <w:rPr>
          <w:rFonts w:ascii="Times New Roman"/>
          <w:b w:val="false"/>
          <w:i w:val="false"/>
          <w:color w:val="000000"/>
          <w:sz w:val="28"/>
        </w:rPr>
        <w:t xml:space="preserve"> </w:t>
      </w:r>
      <w:r>
        <w:rPr>
          <w:rFonts w:ascii="Times New Roman"/>
          <w:b w:val="false"/>
          <w:i/>
          <w:color w:val="000000"/>
          <w:sz w:val="28"/>
        </w:rPr>
        <w:t>расследовались,</w:t>
      </w:r>
      <w:r>
        <w:rPr>
          <w:rFonts w:ascii="Times New Roman"/>
          <w:b w:val="false"/>
          <w:i w:val="false"/>
          <w:color w:val="000000"/>
          <w:sz w:val="28"/>
        </w:rPr>
        <w:t xml:space="preserve"> </w:t>
      </w:r>
      <w:r>
        <w:rPr>
          <w:rFonts w:ascii="Times New Roman"/>
          <w:b w:val="false"/>
          <w:i/>
          <w:color w:val="000000"/>
          <w:sz w:val="28"/>
        </w:rPr>
        <w:t>преследовались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уголовном</w:t>
      </w:r>
      <w:r>
        <w:rPr>
          <w:rFonts w:ascii="Times New Roman"/>
          <w:b w:val="false"/>
          <w:i w:val="false"/>
          <w:color w:val="000000"/>
          <w:sz w:val="28"/>
        </w:rPr>
        <w:t xml:space="preserve"> </w:t>
      </w:r>
      <w:r>
        <w:rPr>
          <w:rFonts w:ascii="Times New Roman"/>
          <w:b w:val="false"/>
          <w:i/>
          <w:color w:val="000000"/>
          <w:sz w:val="28"/>
        </w:rPr>
        <w:t>порядке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влекли</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собой</w:t>
      </w:r>
      <w:r>
        <w:rPr>
          <w:rFonts w:ascii="Times New Roman"/>
          <w:b w:val="false"/>
          <w:i w:val="false"/>
          <w:color w:val="000000"/>
          <w:sz w:val="28"/>
        </w:rPr>
        <w:t xml:space="preserve"> </w:t>
      </w:r>
      <w:r>
        <w:rPr>
          <w:rFonts w:ascii="Times New Roman"/>
          <w:b w:val="false"/>
          <w:i/>
          <w:color w:val="000000"/>
          <w:sz w:val="28"/>
        </w:rPr>
        <w:t>наказание,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r>
        <w:rPr>
          <w:rFonts w:ascii="Times New Roman"/>
          <w:b w:val="false"/>
          <w:i w:val="false"/>
          <w:color w:val="000000"/>
          <w:sz w:val="28"/>
        </w:rPr>
        <w:t xml:space="preserve"> </w:t>
      </w:r>
      <w:r>
        <w:rPr>
          <w:rFonts w:ascii="Times New Roman"/>
          <w:b w:val="false"/>
          <w:i/>
          <w:color w:val="000000"/>
          <w:sz w:val="28"/>
        </w:rPr>
        <w:t>путем:</w:t>
      </w:r>
    </w:p>
    <w:bookmarkEnd w:id="169"/>
    <w:bookmarkStart w:name="z185" w:id="170"/>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решении</w:t>
      </w:r>
      <w:r>
        <w:rPr>
          <w:rFonts w:ascii="Times New Roman"/>
          <w:b w:val="false"/>
          <w:i w:val="false"/>
          <w:color w:val="000000"/>
          <w:sz w:val="28"/>
        </w:rPr>
        <w:t xml:space="preserve"> </w:t>
      </w:r>
      <w:r>
        <w:rPr>
          <w:rFonts w:ascii="Times New Roman"/>
          <w:b w:val="false"/>
          <w:i/>
          <w:color w:val="000000"/>
          <w:sz w:val="28"/>
        </w:rPr>
        <w:t>вопроса</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возбуждении</w:t>
      </w:r>
      <w:r>
        <w:rPr>
          <w:rFonts w:ascii="Times New Roman"/>
          <w:b w:val="false"/>
          <w:i w:val="false"/>
          <w:color w:val="000000"/>
          <w:sz w:val="28"/>
        </w:rPr>
        <w:t xml:space="preserve"> </w:t>
      </w:r>
      <w:r>
        <w:rPr>
          <w:rFonts w:ascii="Times New Roman"/>
          <w:b w:val="false"/>
          <w:i/>
          <w:color w:val="000000"/>
          <w:sz w:val="28"/>
        </w:rPr>
        <w:t>уголовного</w:t>
      </w:r>
      <w:r>
        <w:rPr>
          <w:rFonts w:ascii="Times New Roman"/>
          <w:b w:val="false"/>
          <w:i w:val="false"/>
          <w:color w:val="000000"/>
          <w:sz w:val="28"/>
        </w:rPr>
        <w:t xml:space="preserve"> </w:t>
      </w:r>
      <w:r>
        <w:rPr>
          <w:rFonts w:ascii="Times New Roman"/>
          <w:b w:val="false"/>
          <w:i/>
          <w:color w:val="000000"/>
          <w:sz w:val="28"/>
        </w:rPr>
        <w:t>дела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жалобой</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пытки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жестокое</w:t>
      </w:r>
      <w:r>
        <w:rPr>
          <w:rFonts w:ascii="Times New Roman"/>
          <w:b w:val="false"/>
          <w:i w:val="false"/>
          <w:color w:val="000000"/>
          <w:sz w:val="28"/>
        </w:rPr>
        <w:t xml:space="preserve"> </w:t>
      </w:r>
      <w:r>
        <w:rPr>
          <w:rFonts w:ascii="Times New Roman"/>
          <w:b w:val="false"/>
          <w:i/>
          <w:color w:val="000000"/>
          <w:sz w:val="28"/>
        </w:rPr>
        <w:t>обращение</w:t>
      </w:r>
      <w:r>
        <w:rPr>
          <w:rFonts w:ascii="Times New Roman"/>
          <w:b w:val="false"/>
          <w:i w:val="false"/>
          <w:color w:val="000000"/>
          <w:sz w:val="28"/>
        </w:rPr>
        <w:t xml:space="preserve"> </w:t>
      </w:r>
      <w:r>
        <w:rPr>
          <w:rFonts w:ascii="Times New Roman"/>
          <w:b w:val="false"/>
          <w:i/>
          <w:color w:val="000000"/>
          <w:sz w:val="28"/>
        </w:rPr>
        <w:t>применяемые</w:t>
      </w:r>
      <w:r>
        <w:rPr>
          <w:rFonts w:ascii="Times New Roman"/>
          <w:b w:val="false"/>
          <w:i w:val="false"/>
          <w:color w:val="000000"/>
          <w:sz w:val="28"/>
        </w:rPr>
        <w:t xml:space="preserve"> </w:t>
      </w:r>
      <w:r>
        <w:rPr>
          <w:rFonts w:ascii="Times New Roman"/>
          <w:b w:val="false"/>
          <w:i/>
          <w:color w:val="000000"/>
          <w:sz w:val="28"/>
        </w:rPr>
        <w:t>критерии</w:t>
      </w:r>
      <w:r>
        <w:rPr>
          <w:rFonts w:ascii="Times New Roman"/>
          <w:b w:val="false"/>
          <w:i w:val="false"/>
          <w:color w:val="000000"/>
          <w:sz w:val="28"/>
        </w:rPr>
        <w:t xml:space="preserve"> </w:t>
      </w:r>
      <w:r>
        <w:rPr>
          <w:rFonts w:ascii="Times New Roman"/>
          <w:b w:val="false"/>
          <w:i/>
          <w:color w:val="000000"/>
          <w:sz w:val="28"/>
        </w:rPr>
        <w:t>допустимости</w:t>
      </w:r>
      <w:r>
        <w:rPr>
          <w:rFonts w:ascii="Times New Roman"/>
          <w:b w:val="false"/>
          <w:i w:val="false"/>
          <w:color w:val="000000"/>
          <w:sz w:val="28"/>
        </w:rPr>
        <w:t xml:space="preserve"> </w:t>
      </w:r>
      <w:r>
        <w:rPr>
          <w:rFonts w:ascii="Times New Roman"/>
          <w:b w:val="false"/>
          <w:i/>
          <w:color w:val="000000"/>
          <w:sz w:val="28"/>
        </w:rPr>
        <w:t>доказательств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достоверности</w:t>
      </w:r>
      <w:r>
        <w:rPr>
          <w:rFonts w:ascii="Times New Roman"/>
          <w:b w:val="false"/>
          <w:i w:val="false"/>
          <w:color w:val="000000"/>
          <w:sz w:val="28"/>
        </w:rPr>
        <w:t xml:space="preserve"> </w:t>
      </w:r>
      <w:r>
        <w:rPr>
          <w:rFonts w:ascii="Times New Roman"/>
          <w:b w:val="false"/>
          <w:i/>
          <w:color w:val="000000"/>
          <w:sz w:val="28"/>
        </w:rPr>
        <w:t>были</w:t>
      </w:r>
      <w:r>
        <w:rPr>
          <w:rFonts w:ascii="Times New Roman"/>
          <w:b w:val="false"/>
          <w:i w:val="false"/>
          <w:color w:val="000000"/>
          <w:sz w:val="28"/>
        </w:rPr>
        <w:t xml:space="preserve"> </w:t>
      </w:r>
      <w:r>
        <w:rPr>
          <w:rFonts w:ascii="Times New Roman"/>
          <w:b w:val="false"/>
          <w:i/>
          <w:color w:val="000000"/>
          <w:sz w:val="28"/>
        </w:rPr>
        <w:t>надлежащими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разумными;</w:t>
      </w:r>
    </w:p>
    <w:bookmarkEnd w:id="170"/>
    <w:bookmarkStart w:name="z186" w:id="171"/>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расследования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жалобам</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пытки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виды</w:t>
      </w:r>
      <w:r>
        <w:rPr>
          <w:rFonts w:ascii="Times New Roman"/>
          <w:b w:val="false"/>
          <w:i w:val="false"/>
          <w:color w:val="000000"/>
          <w:sz w:val="28"/>
        </w:rPr>
        <w:t xml:space="preserve"> </w:t>
      </w:r>
      <w:r>
        <w:rPr>
          <w:rFonts w:ascii="Times New Roman"/>
          <w:b w:val="false"/>
          <w:i/>
          <w:color w:val="000000"/>
          <w:sz w:val="28"/>
        </w:rPr>
        <w:t>жестокого</w:t>
      </w:r>
      <w:r>
        <w:rPr>
          <w:rFonts w:ascii="Times New Roman"/>
          <w:b w:val="false"/>
          <w:i w:val="false"/>
          <w:color w:val="000000"/>
          <w:sz w:val="28"/>
        </w:rPr>
        <w:t xml:space="preserve"> </w:t>
      </w:r>
      <w:r>
        <w:rPr>
          <w:rFonts w:ascii="Times New Roman"/>
          <w:b w:val="false"/>
          <w:i/>
          <w:color w:val="000000"/>
          <w:sz w:val="28"/>
        </w:rPr>
        <w:t>обращения</w:t>
      </w:r>
      <w:r>
        <w:rPr>
          <w:rFonts w:ascii="Times New Roman"/>
          <w:b w:val="false"/>
          <w:i w:val="false"/>
          <w:color w:val="000000"/>
          <w:sz w:val="28"/>
        </w:rPr>
        <w:t xml:space="preserve"> </w:t>
      </w:r>
      <w:r>
        <w:rPr>
          <w:rFonts w:ascii="Times New Roman"/>
          <w:b w:val="false"/>
          <w:i/>
          <w:color w:val="000000"/>
          <w:sz w:val="28"/>
        </w:rPr>
        <w:t>проводились</w:t>
      </w:r>
      <w:r>
        <w:rPr>
          <w:rFonts w:ascii="Times New Roman"/>
          <w:b w:val="false"/>
          <w:i w:val="false"/>
          <w:color w:val="000000"/>
          <w:sz w:val="28"/>
        </w:rPr>
        <w:t xml:space="preserve"> </w:t>
      </w:r>
      <w:r>
        <w:rPr>
          <w:rFonts w:ascii="Times New Roman"/>
          <w:b w:val="false"/>
          <w:i/>
          <w:color w:val="000000"/>
          <w:sz w:val="28"/>
        </w:rPr>
        <w:t>независимым</w:t>
      </w:r>
      <w:r>
        <w:rPr>
          <w:rFonts w:ascii="Times New Roman"/>
          <w:b w:val="false"/>
          <w:i w:val="false"/>
          <w:color w:val="000000"/>
          <w:sz w:val="28"/>
        </w:rPr>
        <w:t xml:space="preserve"> </w:t>
      </w:r>
      <w:r>
        <w:rPr>
          <w:rFonts w:ascii="Times New Roman"/>
          <w:b w:val="false"/>
          <w:i/>
          <w:color w:val="000000"/>
          <w:sz w:val="28"/>
        </w:rPr>
        <w:t>органом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неоправданно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затягивались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"управления</w:t>
      </w:r>
      <w:r>
        <w:rPr>
          <w:rFonts w:ascii="Times New Roman"/>
          <w:b w:val="false"/>
          <w:i w:val="false"/>
          <w:color w:val="000000"/>
          <w:sz w:val="28"/>
        </w:rPr>
        <w:t xml:space="preserve"> </w:t>
      </w:r>
      <w:r>
        <w:rPr>
          <w:rFonts w:ascii="Times New Roman"/>
          <w:b w:val="false"/>
          <w:i/>
          <w:color w:val="000000"/>
          <w:sz w:val="28"/>
        </w:rPr>
        <w:t>специальных</w:t>
      </w:r>
      <w:r>
        <w:rPr>
          <w:rFonts w:ascii="Times New Roman"/>
          <w:b w:val="false"/>
          <w:i w:val="false"/>
          <w:color w:val="000000"/>
          <w:sz w:val="28"/>
        </w:rPr>
        <w:t xml:space="preserve"> </w:t>
      </w:r>
      <w:r>
        <w:rPr>
          <w:rFonts w:ascii="Times New Roman"/>
          <w:b w:val="false"/>
          <w:i/>
          <w:color w:val="000000"/>
          <w:sz w:val="28"/>
        </w:rPr>
        <w:t>прокуроров"</w:t>
      </w:r>
      <w:r>
        <w:rPr>
          <w:rFonts w:ascii="Times New Roman"/>
          <w:b w:val="false"/>
          <w:i w:val="false"/>
          <w:color w:val="000000"/>
          <w:sz w:val="28"/>
        </w:rPr>
        <w:t xml:space="preserve"> </w:t>
      </w:r>
      <w:r>
        <w:rPr>
          <w:rFonts w:ascii="Times New Roman"/>
          <w:b w:val="false"/>
          <w:i/>
          <w:color w:val="000000"/>
          <w:sz w:val="28"/>
        </w:rPr>
        <w:t>сами</w:t>
      </w:r>
      <w:r>
        <w:rPr>
          <w:rFonts w:ascii="Times New Roman"/>
          <w:b w:val="false"/>
          <w:i w:val="false"/>
          <w:color w:val="000000"/>
          <w:sz w:val="28"/>
        </w:rPr>
        <w:t xml:space="preserve"> </w:t>
      </w:r>
      <w:r>
        <w:rPr>
          <w:rFonts w:ascii="Times New Roman"/>
          <w:b w:val="false"/>
          <w:i/>
          <w:color w:val="000000"/>
          <w:sz w:val="28"/>
        </w:rPr>
        <w:t>отвечали</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проведение</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расследований</w:t>
      </w:r>
      <w:r>
        <w:rPr>
          <w:rFonts w:ascii="Times New Roman"/>
          <w:b w:val="false"/>
          <w:i w:val="false"/>
          <w:color w:val="000000"/>
          <w:sz w:val="28"/>
        </w:rPr>
        <w:t xml:space="preserve"> </w:t>
      </w:r>
      <w:r>
        <w:rPr>
          <w:rFonts w:ascii="Times New Roman"/>
          <w:b w:val="false"/>
          <w:i/>
          <w:color w:val="000000"/>
          <w:sz w:val="28"/>
        </w:rPr>
        <w:t>случаев</w:t>
      </w:r>
      <w:r>
        <w:rPr>
          <w:rFonts w:ascii="Times New Roman"/>
          <w:b w:val="false"/>
          <w:i w:val="false"/>
          <w:color w:val="000000"/>
          <w:sz w:val="28"/>
        </w:rPr>
        <w:t xml:space="preserve"> </w:t>
      </w:r>
      <w:r>
        <w:rPr>
          <w:rFonts w:ascii="Times New Roman"/>
          <w:b w:val="false"/>
          <w:i/>
          <w:color w:val="000000"/>
          <w:sz w:val="28"/>
        </w:rPr>
        <w:t>пыток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жестокого</w:t>
      </w:r>
      <w:r>
        <w:rPr>
          <w:rFonts w:ascii="Times New Roman"/>
          <w:b w:val="false"/>
          <w:i w:val="false"/>
          <w:color w:val="000000"/>
          <w:sz w:val="28"/>
        </w:rPr>
        <w:t xml:space="preserve"> </w:t>
      </w:r>
      <w:r>
        <w:rPr>
          <w:rFonts w:ascii="Times New Roman"/>
          <w:b w:val="false"/>
          <w:i/>
          <w:color w:val="000000"/>
          <w:sz w:val="28"/>
        </w:rPr>
        <w:t>обращения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перекладывали</w:t>
      </w:r>
      <w:r>
        <w:rPr>
          <w:rFonts w:ascii="Times New Roman"/>
          <w:b w:val="false"/>
          <w:i w:val="false"/>
          <w:color w:val="000000"/>
          <w:sz w:val="28"/>
        </w:rPr>
        <w:t xml:space="preserve"> </w:t>
      </w:r>
      <w:r>
        <w:rPr>
          <w:rFonts w:ascii="Times New Roman"/>
          <w:b w:val="false"/>
          <w:i/>
          <w:color w:val="000000"/>
          <w:sz w:val="28"/>
        </w:rPr>
        <w:t>следствие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правоохранительные</w:t>
      </w:r>
      <w:r>
        <w:rPr>
          <w:rFonts w:ascii="Times New Roman"/>
          <w:b w:val="false"/>
          <w:i w:val="false"/>
          <w:color w:val="000000"/>
          <w:sz w:val="28"/>
        </w:rPr>
        <w:t xml:space="preserve"> </w:t>
      </w:r>
      <w:r>
        <w:rPr>
          <w:rFonts w:ascii="Times New Roman"/>
          <w:b w:val="false"/>
          <w:i/>
          <w:color w:val="000000"/>
          <w:sz w:val="28"/>
        </w:rPr>
        <w:t>органы,</w:t>
      </w:r>
      <w:r>
        <w:rPr>
          <w:rFonts w:ascii="Times New Roman"/>
          <w:b w:val="false"/>
          <w:i w:val="false"/>
          <w:color w:val="000000"/>
          <w:sz w:val="28"/>
        </w:rPr>
        <w:t xml:space="preserve"> </w:t>
      </w:r>
      <w:r>
        <w:rPr>
          <w:rFonts w:ascii="Times New Roman"/>
          <w:b w:val="false"/>
          <w:i/>
          <w:color w:val="000000"/>
          <w:sz w:val="28"/>
        </w:rPr>
        <w:t>находящиеся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подчинении;</w:t>
      </w:r>
    </w:p>
    <w:bookmarkEnd w:id="171"/>
    <w:bookmarkStart w:name="z187" w:id="172"/>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наказания</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преступление,</w:t>
      </w:r>
      <w:r>
        <w:rPr>
          <w:rFonts w:ascii="Times New Roman"/>
          <w:b w:val="false"/>
          <w:i w:val="false"/>
          <w:color w:val="000000"/>
          <w:sz w:val="28"/>
        </w:rPr>
        <w:t xml:space="preserve"> </w:t>
      </w:r>
      <w:r>
        <w:rPr>
          <w:rFonts w:ascii="Times New Roman"/>
          <w:b w:val="false"/>
          <w:i/>
          <w:color w:val="000000"/>
          <w:sz w:val="28"/>
        </w:rPr>
        <w:t>связанное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пытками,</w:t>
      </w:r>
      <w:r>
        <w:rPr>
          <w:rFonts w:ascii="Times New Roman"/>
          <w:b w:val="false"/>
          <w:i w:val="false"/>
          <w:color w:val="000000"/>
          <w:sz w:val="28"/>
        </w:rPr>
        <w:t xml:space="preserve"> </w:t>
      </w:r>
      <w:r>
        <w:rPr>
          <w:rFonts w:ascii="Times New Roman"/>
          <w:b w:val="false"/>
          <w:i/>
          <w:color w:val="000000"/>
          <w:sz w:val="28"/>
        </w:rPr>
        <w:t>были</w:t>
      </w:r>
      <w:r>
        <w:rPr>
          <w:rFonts w:ascii="Times New Roman"/>
          <w:b w:val="false"/>
          <w:i w:val="false"/>
          <w:color w:val="000000"/>
          <w:sz w:val="28"/>
        </w:rPr>
        <w:t xml:space="preserve"> </w:t>
      </w:r>
      <w:r>
        <w:rPr>
          <w:rFonts w:ascii="Times New Roman"/>
          <w:b w:val="false"/>
          <w:i/>
          <w:color w:val="000000"/>
          <w:sz w:val="28"/>
        </w:rPr>
        <w:t>соизмеримыми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характером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тяжестью</w:t>
      </w:r>
      <w:r>
        <w:rPr>
          <w:rFonts w:ascii="Times New Roman"/>
          <w:b w:val="false"/>
          <w:i w:val="false"/>
          <w:color w:val="000000"/>
          <w:sz w:val="28"/>
        </w:rPr>
        <w:t xml:space="preserve"> </w:t>
      </w:r>
      <w:r>
        <w:rPr>
          <w:rFonts w:ascii="Times New Roman"/>
          <w:b w:val="false"/>
          <w:i/>
          <w:color w:val="000000"/>
          <w:sz w:val="28"/>
        </w:rPr>
        <w:t>преступления,</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законодательном</w:t>
      </w:r>
      <w:r>
        <w:rPr>
          <w:rFonts w:ascii="Times New Roman"/>
          <w:b w:val="false"/>
          <w:i w:val="false"/>
          <w:color w:val="000000"/>
          <w:sz w:val="28"/>
        </w:rPr>
        <w:t xml:space="preserve"> </w:t>
      </w:r>
      <w:r>
        <w:rPr>
          <w:rFonts w:ascii="Times New Roman"/>
          <w:b w:val="false"/>
          <w:i/>
          <w:color w:val="000000"/>
          <w:sz w:val="28"/>
        </w:rPr>
        <w:t>порядке,</w:t>
      </w:r>
      <w:r>
        <w:rPr>
          <w:rFonts w:ascii="Times New Roman"/>
          <w:b w:val="false"/>
          <w:i w:val="false"/>
          <w:color w:val="000000"/>
          <w:sz w:val="28"/>
        </w:rPr>
        <w:t xml:space="preserve"> </w:t>
      </w:r>
      <w:r>
        <w:rPr>
          <w:rFonts w:ascii="Times New Roman"/>
          <w:b w:val="false"/>
          <w:i/>
          <w:color w:val="000000"/>
          <w:sz w:val="28"/>
        </w:rPr>
        <w:t>так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практике;</w:t>
      </w:r>
    </w:p>
    <w:bookmarkEnd w:id="172"/>
    <w:bookmarkStart w:name="z188" w:id="173"/>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недопущения</w:t>
      </w:r>
      <w:r>
        <w:rPr>
          <w:rFonts w:ascii="Times New Roman"/>
          <w:b w:val="false"/>
          <w:i w:val="false"/>
          <w:color w:val="000000"/>
          <w:sz w:val="28"/>
        </w:rPr>
        <w:t xml:space="preserve"> </w:t>
      </w:r>
      <w:r>
        <w:rPr>
          <w:rFonts w:ascii="Times New Roman"/>
          <w:b w:val="false"/>
          <w:i/>
          <w:color w:val="000000"/>
          <w:sz w:val="28"/>
        </w:rPr>
        <w:t>предъявления</w:t>
      </w:r>
      <w:r>
        <w:rPr>
          <w:rFonts w:ascii="Times New Roman"/>
          <w:b w:val="false"/>
          <w:i w:val="false"/>
          <w:color w:val="000000"/>
          <w:sz w:val="28"/>
        </w:rPr>
        <w:t xml:space="preserve"> </w:t>
      </w:r>
      <w:r>
        <w:rPr>
          <w:rFonts w:ascii="Times New Roman"/>
          <w:b w:val="false"/>
          <w:i/>
          <w:color w:val="000000"/>
          <w:sz w:val="28"/>
        </w:rPr>
        <w:t>обвинений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"заведомо</w:t>
      </w:r>
      <w:r>
        <w:rPr>
          <w:rFonts w:ascii="Times New Roman"/>
          <w:b w:val="false"/>
          <w:i w:val="false"/>
          <w:color w:val="000000"/>
          <w:sz w:val="28"/>
        </w:rPr>
        <w:t xml:space="preserve"> </w:t>
      </w:r>
      <w:r>
        <w:rPr>
          <w:rFonts w:ascii="Times New Roman"/>
          <w:b w:val="false"/>
          <w:i/>
          <w:color w:val="000000"/>
          <w:sz w:val="28"/>
        </w:rPr>
        <w:t>ложном</w:t>
      </w:r>
      <w:r>
        <w:rPr>
          <w:rFonts w:ascii="Times New Roman"/>
          <w:b w:val="false"/>
          <w:i w:val="false"/>
          <w:color w:val="000000"/>
          <w:sz w:val="28"/>
        </w:rPr>
        <w:t xml:space="preserve"> </w:t>
      </w:r>
      <w:r>
        <w:rPr>
          <w:rFonts w:ascii="Times New Roman"/>
          <w:b w:val="false"/>
          <w:i/>
          <w:color w:val="000000"/>
          <w:sz w:val="28"/>
        </w:rPr>
        <w:t>доносе</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совершении</w:t>
      </w:r>
      <w:r>
        <w:rPr>
          <w:rFonts w:ascii="Times New Roman"/>
          <w:b w:val="false"/>
          <w:i w:val="false"/>
          <w:color w:val="000000"/>
          <w:sz w:val="28"/>
        </w:rPr>
        <w:t xml:space="preserve"> </w:t>
      </w:r>
      <w:r>
        <w:rPr>
          <w:rFonts w:ascii="Times New Roman"/>
          <w:b w:val="false"/>
          <w:i/>
          <w:color w:val="000000"/>
          <w:sz w:val="28"/>
        </w:rPr>
        <w:t>преступления"</w:t>
      </w:r>
      <w:r>
        <w:rPr>
          <w:rFonts w:ascii="Times New Roman"/>
          <w:b w:val="false"/>
          <w:i w:val="false"/>
          <w:color w:val="000000"/>
          <w:sz w:val="28"/>
        </w:rPr>
        <w:t xml:space="preserve"> </w:t>
      </w:r>
      <w:r>
        <w:rPr>
          <w:rFonts w:ascii="Times New Roman"/>
          <w:b w:val="false"/>
          <w:i/>
          <w:color w:val="000000"/>
          <w:sz w:val="28"/>
        </w:rPr>
        <w:t>предполагаемым</w:t>
      </w:r>
      <w:r>
        <w:rPr>
          <w:rFonts w:ascii="Times New Roman"/>
          <w:b w:val="false"/>
          <w:i w:val="false"/>
          <w:color w:val="000000"/>
          <w:sz w:val="28"/>
        </w:rPr>
        <w:t xml:space="preserve"> </w:t>
      </w:r>
      <w:r>
        <w:rPr>
          <w:rFonts w:ascii="Times New Roman"/>
          <w:b w:val="false"/>
          <w:i/>
          <w:color w:val="000000"/>
          <w:sz w:val="28"/>
        </w:rPr>
        <w:t>потерпевшим</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пыток</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жестокого</w:t>
      </w:r>
      <w:r>
        <w:rPr>
          <w:rFonts w:ascii="Times New Roman"/>
          <w:b w:val="false"/>
          <w:i w:val="false"/>
          <w:color w:val="000000"/>
          <w:sz w:val="28"/>
        </w:rPr>
        <w:t xml:space="preserve"> </w:t>
      </w:r>
      <w:r>
        <w:rPr>
          <w:rFonts w:ascii="Times New Roman"/>
          <w:b w:val="false"/>
          <w:i/>
          <w:color w:val="000000"/>
          <w:sz w:val="28"/>
        </w:rPr>
        <w:t>обращения;</w:t>
      </w:r>
    </w:p>
    <w:bookmarkEnd w:id="173"/>
    <w:bookmarkStart w:name="z189" w:id="174"/>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пострадавшие</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пыток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жестокого</w:t>
      </w:r>
      <w:r>
        <w:rPr>
          <w:rFonts w:ascii="Times New Roman"/>
          <w:b w:val="false"/>
          <w:i w:val="false"/>
          <w:color w:val="000000"/>
          <w:sz w:val="28"/>
        </w:rPr>
        <w:t xml:space="preserve"> </w:t>
      </w:r>
      <w:r>
        <w:rPr>
          <w:rFonts w:ascii="Times New Roman"/>
          <w:b w:val="false"/>
          <w:i/>
          <w:color w:val="000000"/>
          <w:sz w:val="28"/>
        </w:rPr>
        <w:t>обращения</w:t>
      </w:r>
      <w:r>
        <w:rPr>
          <w:rFonts w:ascii="Times New Roman"/>
          <w:b w:val="false"/>
          <w:i w:val="false"/>
          <w:color w:val="000000"/>
          <w:sz w:val="28"/>
        </w:rPr>
        <w:t xml:space="preserve"> </w:t>
      </w:r>
      <w:r>
        <w:rPr>
          <w:rFonts w:ascii="Times New Roman"/>
          <w:b w:val="false"/>
          <w:i/>
          <w:color w:val="000000"/>
          <w:sz w:val="28"/>
        </w:rPr>
        <w:t>имели</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законодательном</w:t>
      </w:r>
      <w:r>
        <w:rPr>
          <w:rFonts w:ascii="Times New Roman"/>
          <w:b w:val="false"/>
          <w:i w:val="false"/>
          <w:color w:val="000000"/>
          <w:sz w:val="28"/>
        </w:rPr>
        <w:t xml:space="preserve"> </w:t>
      </w:r>
      <w:r>
        <w:rPr>
          <w:rFonts w:ascii="Times New Roman"/>
          <w:b w:val="false"/>
          <w:i/>
          <w:color w:val="000000"/>
          <w:sz w:val="28"/>
        </w:rPr>
        <w:t>порядке,</w:t>
      </w:r>
      <w:r>
        <w:rPr>
          <w:rFonts w:ascii="Times New Roman"/>
          <w:b w:val="false"/>
          <w:i w:val="false"/>
          <w:color w:val="000000"/>
          <w:sz w:val="28"/>
        </w:rPr>
        <w:t xml:space="preserve"> </w:t>
      </w:r>
      <w:r>
        <w:rPr>
          <w:rFonts w:ascii="Times New Roman"/>
          <w:b w:val="false"/>
          <w:i/>
          <w:color w:val="000000"/>
          <w:sz w:val="28"/>
        </w:rPr>
        <w:t>так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практике</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полной</w:t>
      </w:r>
      <w:r>
        <w:rPr>
          <w:rFonts w:ascii="Times New Roman"/>
          <w:b w:val="false"/>
          <w:i w:val="false"/>
          <w:color w:val="000000"/>
          <w:sz w:val="28"/>
        </w:rPr>
        <w:t xml:space="preserve"> </w:t>
      </w:r>
      <w:r>
        <w:rPr>
          <w:rFonts w:ascii="Times New Roman"/>
          <w:b w:val="false"/>
          <w:i/>
          <w:color w:val="000000"/>
          <w:sz w:val="28"/>
        </w:rPr>
        <w:t>компенсации</w:t>
      </w:r>
      <w:r>
        <w:rPr>
          <w:rFonts w:ascii="Times New Roman"/>
          <w:b w:val="false"/>
          <w:i w:val="false"/>
          <w:color w:val="000000"/>
          <w:sz w:val="28"/>
        </w:rPr>
        <w:t xml:space="preserve"> </w:t>
      </w:r>
      <w:r>
        <w:rPr>
          <w:rFonts w:ascii="Times New Roman"/>
          <w:b w:val="false"/>
          <w:i/>
          <w:color w:val="000000"/>
          <w:sz w:val="28"/>
        </w:rPr>
        <w:t>вреда,</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реабилитацию,</w:t>
      </w:r>
      <w:r>
        <w:rPr>
          <w:rFonts w:ascii="Times New Roman"/>
          <w:b w:val="false"/>
          <w:i w:val="false"/>
          <w:color w:val="000000"/>
          <w:sz w:val="28"/>
        </w:rPr>
        <w:t xml:space="preserve"> </w:t>
      </w:r>
      <w:r>
        <w:rPr>
          <w:rFonts w:ascii="Times New Roman"/>
          <w:b w:val="false"/>
          <w:i/>
          <w:color w:val="000000"/>
          <w:sz w:val="28"/>
        </w:rPr>
        <w:t>адекватное</w:t>
      </w:r>
      <w:r>
        <w:rPr>
          <w:rFonts w:ascii="Times New Roman"/>
          <w:b w:val="false"/>
          <w:i w:val="false"/>
          <w:color w:val="000000"/>
          <w:sz w:val="28"/>
        </w:rPr>
        <w:t xml:space="preserve"> </w:t>
      </w:r>
      <w:r>
        <w:rPr>
          <w:rFonts w:ascii="Times New Roman"/>
          <w:b w:val="false"/>
          <w:i/>
          <w:color w:val="000000"/>
          <w:sz w:val="28"/>
        </w:rPr>
        <w:t>возмещение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возможность</w:t>
      </w:r>
      <w:r>
        <w:rPr>
          <w:rFonts w:ascii="Times New Roman"/>
          <w:b w:val="false"/>
          <w:i w:val="false"/>
          <w:color w:val="000000"/>
          <w:sz w:val="28"/>
        </w:rPr>
        <w:t xml:space="preserve"> </w:t>
      </w:r>
      <w:r>
        <w:rPr>
          <w:rFonts w:ascii="Times New Roman"/>
          <w:b w:val="false"/>
          <w:i/>
          <w:color w:val="000000"/>
          <w:sz w:val="28"/>
        </w:rPr>
        <w:t>прибегать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гражданско-правовым</w:t>
      </w:r>
      <w:r>
        <w:rPr>
          <w:rFonts w:ascii="Times New Roman"/>
          <w:b w:val="false"/>
          <w:i w:val="false"/>
          <w:color w:val="000000"/>
          <w:sz w:val="28"/>
        </w:rPr>
        <w:t xml:space="preserve"> </w:t>
      </w:r>
      <w:r>
        <w:rPr>
          <w:rFonts w:ascii="Times New Roman"/>
          <w:b w:val="false"/>
          <w:i/>
          <w:color w:val="000000"/>
          <w:sz w:val="28"/>
        </w:rPr>
        <w:t>средствам</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зависящим</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уголовного</w:t>
      </w:r>
      <w:r>
        <w:rPr>
          <w:rFonts w:ascii="Times New Roman"/>
          <w:b w:val="false"/>
          <w:i w:val="false"/>
          <w:color w:val="000000"/>
          <w:sz w:val="28"/>
        </w:rPr>
        <w:t xml:space="preserve"> </w:t>
      </w:r>
      <w:r>
        <w:rPr>
          <w:rFonts w:ascii="Times New Roman"/>
          <w:b w:val="false"/>
          <w:i/>
          <w:color w:val="000000"/>
          <w:sz w:val="28"/>
        </w:rPr>
        <w:t>судопроизводства;</w:t>
      </w:r>
    </w:p>
    <w:bookmarkEnd w:id="174"/>
    <w:bookmarkStart w:name="z190" w:id="175"/>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надзор</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деятельностью</w:t>
      </w:r>
      <w:r>
        <w:rPr>
          <w:rFonts w:ascii="Times New Roman"/>
          <w:b w:val="false"/>
          <w:i w:val="false"/>
          <w:color w:val="000000"/>
          <w:sz w:val="28"/>
        </w:rPr>
        <w:t xml:space="preserve"> </w:t>
      </w:r>
      <w:r>
        <w:rPr>
          <w:rFonts w:ascii="Times New Roman"/>
          <w:b w:val="false"/>
          <w:i/>
          <w:color w:val="000000"/>
          <w:sz w:val="28"/>
        </w:rPr>
        <w:t>пенитенциарной</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осуществлялся</w:t>
      </w:r>
      <w:r>
        <w:rPr>
          <w:rFonts w:ascii="Times New Roman"/>
          <w:b w:val="false"/>
          <w:i w:val="false"/>
          <w:color w:val="000000"/>
          <w:sz w:val="28"/>
        </w:rPr>
        <w:t xml:space="preserve"> </w:t>
      </w:r>
      <w:r>
        <w:rPr>
          <w:rFonts w:ascii="Times New Roman"/>
          <w:b w:val="false"/>
          <w:i/>
          <w:color w:val="000000"/>
          <w:sz w:val="28"/>
        </w:rPr>
        <w:t>учреждением,</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зависимым</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органов</w:t>
      </w:r>
      <w:r>
        <w:rPr>
          <w:rFonts w:ascii="Times New Roman"/>
          <w:b w:val="false"/>
          <w:i w:val="false"/>
          <w:color w:val="000000"/>
          <w:sz w:val="28"/>
        </w:rPr>
        <w:t xml:space="preserve"> </w:t>
      </w:r>
      <w:r>
        <w:rPr>
          <w:rFonts w:ascii="Times New Roman"/>
          <w:b w:val="false"/>
          <w:i/>
          <w:color w:val="000000"/>
          <w:sz w:val="28"/>
        </w:rPr>
        <w:t>поддержания</w:t>
      </w:r>
      <w:r>
        <w:rPr>
          <w:rFonts w:ascii="Times New Roman"/>
          <w:b w:val="false"/>
          <w:i w:val="false"/>
          <w:color w:val="000000"/>
          <w:sz w:val="28"/>
        </w:rPr>
        <w:t xml:space="preserve"> </w:t>
      </w:r>
      <w:r>
        <w:rPr>
          <w:rFonts w:ascii="Times New Roman"/>
          <w:b w:val="false"/>
          <w:i/>
          <w:color w:val="000000"/>
          <w:sz w:val="28"/>
        </w:rPr>
        <w:t>правопорядка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внутренней</w:t>
      </w:r>
      <w:r>
        <w:rPr>
          <w:rFonts w:ascii="Times New Roman"/>
          <w:b w:val="false"/>
          <w:i w:val="false"/>
          <w:color w:val="000000"/>
          <w:sz w:val="28"/>
        </w:rPr>
        <w:t xml:space="preserve"> </w:t>
      </w:r>
      <w:r>
        <w:rPr>
          <w:rFonts w:ascii="Times New Roman"/>
          <w:b w:val="false"/>
          <w:i/>
          <w:color w:val="000000"/>
          <w:sz w:val="28"/>
        </w:rPr>
        <w:t>безопасности.</w:t>
      </w:r>
    </w:p>
    <w:bookmarkEnd w:id="175"/>
    <w:bookmarkStart w:name="z191" w:id="176"/>
    <w:p>
      <w:pPr>
        <w:spacing w:after="0"/>
        <w:ind w:left="0"/>
        <w:jc w:val="both"/>
      </w:pPr>
      <w:r>
        <w:rPr>
          <w:rFonts w:ascii="Times New Roman"/>
          <w:b w:val="false"/>
          <w:i w:val="false"/>
          <w:color w:val="000000"/>
          <w:sz w:val="28"/>
        </w:rPr>
        <w:t>
      108. Республика Казахстан полностью поддерживает политику нулевой терпимости к пыткам и последовательно внедряет рекомендации ООН.</w:t>
      </w:r>
    </w:p>
    <w:bookmarkEnd w:id="176"/>
    <w:bookmarkStart w:name="z192" w:id="177"/>
    <w:p>
      <w:pPr>
        <w:spacing w:after="0"/>
        <w:ind w:left="0"/>
        <w:jc w:val="both"/>
      </w:pPr>
      <w:r>
        <w:rPr>
          <w:rFonts w:ascii="Times New Roman"/>
          <w:b w:val="false"/>
          <w:i w:val="false"/>
          <w:color w:val="000000"/>
          <w:sz w:val="28"/>
        </w:rPr>
        <w:t xml:space="preserve">
      109. В ходе судебного разбирательства при заявлении подозреваемого о применении к нему пыток и других незаконных действий, или при наличии следов применения насилия следственный судья обязан поручить прокурору осуществить немедленную проверку указанных фактов. </w:t>
      </w:r>
    </w:p>
    <w:bookmarkEnd w:id="177"/>
    <w:bookmarkStart w:name="z193" w:id="178"/>
    <w:p>
      <w:pPr>
        <w:spacing w:after="0"/>
        <w:ind w:left="0"/>
        <w:jc w:val="both"/>
      </w:pPr>
      <w:r>
        <w:rPr>
          <w:rFonts w:ascii="Times New Roman"/>
          <w:b w:val="false"/>
          <w:i w:val="false"/>
          <w:color w:val="000000"/>
          <w:sz w:val="28"/>
        </w:rPr>
        <w:t xml:space="preserve">
      110. Внедрен институт электронного расследования уголовных дел. Такой формат минимизирует фальсификацию доказательств. </w:t>
      </w:r>
    </w:p>
    <w:bookmarkEnd w:id="178"/>
    <w:bookmarkStart w:name="z194" w:id="179"/>
    <w:p>
      <w:pPr>
        <w:spacing w:after="0"/>
        <w:ind w:left="0"/>
        <w:jc w:val="both"/>
      </w:pPr>
      <w:r>
        <w:rPr>
          <w:rFonts w:ascii="Times New Roman"/>
          <w:b w:val="false"/>
          <w:i w:val="false"/>
          <w:color w:val="000000"/>
          <w:sz w:val="28"/>
        </w:rPr>
        <w:t>
      111. Функционируют call-центры и телефоны доверия, куда любой желающий может обратиться с заявлением, в том числе на пытки.</w:t>
      </w:r>
    </w:p>
    <w:bookmarkEnd w:id="179"/>
    <w:bookmarkStart w:name="z195" w:id="180"/>
    <w:p>
      <w:pPr>
        <w:spacing w:after="0"/>
        <w:ind w:left="0"/>
        <w:jc w:val="both"/>
      </w:pPr>
      <w:r>
        <w:rPr>
          <w:rFonts w:ascii="Times New Roman"/>
          <w:b w:val="false"/>
          <w:i w:val="false"/>
          <w:color w:val="000000"/>
          <w:sz w:val="28"/>
        </w:rPr>
        <w:t>
      112. Прокуратура уполномочена получать жалобы на пытки и жестокое обращение, а также принимать по ним меры, в том числе начинать расследование. Исключены нормы, требующие проверки прокурором жалоб о пытках без досудебного расследования. Все сообщения регистрируются в ЕРДР и принимаются меры к обеспечению безопасности потерпевших.</w:t>
      </w:r>
    </w:p>
    <w:bookmarkEnd w:id="180"/>
    <w:bookmarkStart w:name="z196" w:id="181"/>
    <w:p>
      <w:pPr>
        <w:spacing w:after="0"/>
        <w:ind w:left="0"/>
        <w:jc w:val="both"/>
      </w:pPr>
      <w:r>
        <w:rPr>
          <w:rFonts w:ascii="Times New Roman"/>
          <w:b w:val="false"/>
          <w:i w:val="false"/>
          <w:color w:val="000000"/>
          <w:sz w:val="28"/>
        </w:rPr>
        <w:t>
      113. Свои высказывания следственно-арестованные и подсудимые в отношении сотрудников используют как способ своей защиты. В соответствии с нормами УПК не допускается обращение жалобы во вред лицу, подавшему жалобу, или в интересах которого она была подана.</w:t>
      </w:r>
    </w:p>
    <w:bookmarkEnd w:id="181"/>
    <w:bookmarkStart w:name="z197" w:id="182"/>
    <w:p>
      <w:pPr>
        <w:spacing w:after="0"/>
        <w:ind w:left="0"/>
        <w:jc w:val="both"/>
      </w:pPr>
      <w:r>
        <w:rPr>
          <w:rFonts w:ascii="Times New Roman"/>
          <w:b w:val="false"/>
          <w:i w:val="false"/>
          <w:color w:val="000000"/>
          <w:sz w:val="28"/>
        </w:rPr>
        <w:t>
      114. Надзор за законностью в УИС осуществляется органами прокуратуры. В колониях созданы ящики для жалоб и обращений на неправомерные действия должностных лиц. Доступ к ним есть лишь у прокурора.</w:t>
      </w:r>
    </w:p>
    <w:bookmarkEnd w:id="182"/>
    <w:bookmarkStart w:name="z198" w:id="183"/>
    <w:p>
      <w:pPr>
        <w:spacing w:after="0"/>
        <w:ind w:left="0"/>
        <w:jc w:val="both"/>
      </w:pPr>
      <w:r>
        <w:rPr>
          <w:rFonts w:ascii="Times New Roman"/>
          <w:b w:val="false"/>
          <w:i w:val="false"/>
          <w:color w:val="000000"/>
          <w:sz w:val="28"/>
        </w:rPr>
        <w:t>
      115. В учреждениях УИС функционирует институт "кабинета прокурора", где на постоянной основе осуществляется прием спецконтингента. Также проводится обход учреждений (ИВС, СИЗО, колоний), где любой заключенный может обратиться к прокурору с жалобой на действия сотрудников.</w:t>
      </w:r>
    </w:p>
    <w:bookmarkEnd w:id="183"/>
    <w:bookmarkStart w:name="z199" w:id="184"/>
    <w:p>
      <w:pPr>
        <w:spacing w:after="0"/>
        <w:ind w:left="0"/>
        <w:jc w:val="both"/>
      </w:pPr>
      <w:r>
        <w:rPr>
          <w:rFonts w:ascii="Times New Roman"/>
          <w:b w:val="false"/>
          <w:i w:val="false"/>
          <w:color w:val="000000"/>
          <w:sz w:val="28"/>
        </w:rPr>
        <w:t>
      116. Прокурор наделен полномочиями незамедлительного освобождения незаконно задержанных и содержащихся лиц, а также правом отмены дисциплинарных взысканий и поощрений, примененных в нарушение закона на лиц, отбывающих наказания в местах лишения свободы.</w:t>
      </w:r>
    </w:p>
    <w:bookmarkEnd w:id="184"/>
    <w:bookmarkStart w:name="z200" w:id="185"/>
    <w:p>
      <w:pPr>
        <w:spacing w:after="0"/>
        <w:ind w:left="0"/>
        <w:jc w:val="both"/>
      </w:pPr>
      <w:r>
        <w:rPr>
          <w:rFonts w:ascii="Times New Roman"/>
          <w:b w:val="false"/>
          <w:i w:val="false"/>
          <w:color w:val="000000"/>
          <w:sz w:val="28"/>
        </w:rPr>
        <w:t>
      117. В целях предупреждения пыток в зданиях правоохранительных органов открыто 490 "прозрачных" кабинетов для проведения следственных действий, оборудованных стеклянными дверьми. Процесс допроса фиксируется камерой и выводится на монитор. Родственники могут в режиме реального времени наблюдать за допросом в специально отведенных местах.</w:t>
      </w:r>
    </w:p>
    <w:bookmarkEnd w:id="185"/>
    <w:bookmarkStart w:name="z201" w:id="186"/>
    <w:p>
      <w:pPr>
        <w:spacing w:after="0"/>
        <w:ind w:left="0"/>
        <w:jc w:val="both"/>
      </w:pPr>
      <w:r>
        <w:rPr>
          <w:rFonts w:ascii="Times New Roman"/>
          <w:b w:val="false"/>
          <w:i w:val="false"/>
          <w:color w:val="000000"/>
          <w:sz w:val="28"/>
        </w:rPr>
        <w:t>
      118. В 2018 году Законом определен порядок выплаты компенсаций из Фонда компенсации потерпевшим, в том числе предполагаемым жертвам пыток или жестокого обращения. Государством возмещается имущественный и моральный вред. Действующее законодательство позволяет взыскать финансовую компенсацию от виновных осужденных лиц, потребовать реабилитации для жертв пыток. В случае смерти гражданина, право по возмещению вреда в установленном порядке переходит к его наследникам.</w:t>
      </w:r>
    </w:p>
    <w:bookmarkEnd w:id="186"/>
    <w:bookmarkStart w:name="z202" w:id="187"/>
    <w:p>
      <w:pPr>
        <w:spacing w:after="0"/>
        <w:ind w:left="0"/>
        <w:jc w:val="both"/>
      </w:pPr>
      <w:r>
        <w:rPr>
          <w:rFonts w:ascii="Times New Roman"/>
          <w:b w:val="false"/>
          <w:i w:val="false"/>
          <w:color w:val="000000"/>
          <w:sz w:val="28"/>
        </w:rPr>
        <w:t xml:space="preserve">
      119. В УИС введены институты независимого мониторинга – НПМ и Общественные наблюдательные комиссии. Они могут беспрепятственно посещать учреждения, беседовать с осужденными и принимать жалобы. Модель НПМ позволяет фиксировать нарушения прав в учреждениях и вырабатывать предметные, обоснованные и актуальные рекомендации. При этом следует отметить, что в 2019 году мандат НПМ был расширен на специальные учреждения, оказывающие специальные социальные услуги, в том числе детям. Общее число учреждений, подпадающих под мандат НПМ, в настоящее время составляет 3296 учреждений. </w:t>
      </w:r>
    </w:p>
    <w:bookmarkEnd w:id="187"/>
    <w:bookmarkStart w:name="z203" w:id="188"/>
    <w:p>
      <w:pPr>
        <w:spacing w:after="0"/>
        <w:ind w:left="0"/>
        <w:jc w:val="both"/>
      </w:pPr>
      <w:r>
        <w:rPr>
          <w:rFonts w:ascii="Times New Roman"/>
          <w:b w:val="false"/>
          <w:i w:val="false"/>
          <w:color w:val="000000"/>
          <w:sz w:val="28"/>
        </w:rPr>
        <w:t xml:space="preserve">
      120. На основе Стамбульского протокола ЦСЭ МЮ РК разработана методика комплексного судебно-медицинского и психолого-психиатрического экспертного исследования в случаях применения пыток и других жестоких, бесчеловечных, унижающих достоинство видов обращения с человеком, посредством которой проводятся соответствующие экспертизы. </w:t>
      </w:r>
    </w:p>
    <w:bookmarkEnd w:id="188"/>
    <w:bookmarkStart w:name="z204" w:id="189"/>
    <w:p>
      <w:pPr>
        <w:spacing w:after="0"/>
        <w:ind w:left="0"/>
        <w:jc w:val="both"/>
      </w:pPr>
      <w:r>
        <w:rPr>
          <w:rFonts w:ascii="Times New Roman"/>
          <w:b w:val="false"/>
          <w:i w:val="false"/>
          <w:color w:val="000000"/>
          <w:sz w:val="28"/>
        </w:rPr>
        <w:t>
      121. Академией правоохранительных органов при ГП РК также разработана методика расследования пыток для использования на практике правоохранительными органами и специализированными ВУЗами.</w:t>
      </w:r>
    </w:p>
    <w:bookmarkEnd w:id="189"/>
    <w:bookmarkStart w:name="z205" w:id="190"/>
    <w:p>
      <w:pPr>
        <w:spacing w:after="0"/>
        <w:ind w:left="0"/>
        <w:jc w:val="both"/>
      </w:pPr>
      <w:r>
        <w:rPr>
          <w:rFonts w:ascii="Times New Roman"/>
          <w:b w:val="false"/>
          <w:i w:val="false"/>
          <w:color w:val="000000"/>
          <w:sz w:val="28"/>
        </w:rPr>
        <w:t>
      122. В рамках модернизации органов внутренних дел на 2019 – 2021 годы предусмотрена проработка вопроса о передаче медицинского обеспечения, предназначенного для осужденных, в ведение МЗ РК.</w:t>
      </w:r>
    </w:p>
    <w:bookmarkEnd w:id="190"/>
    <w:p>
      <w:pPr>
        <w:spacing w:after="0"/>
        <w:ind w:left="0"/>
        <w:jc w:val="both"/>
      </w:pPr>
      <w:r>
        <w:rPr>
          <w:rFonts w:ascii="Times New Roman"/>
          <w:b/>
          <w:i w:val="false"/>
          <w:color w:val="000000"/>
          <w:sz w:val="28"/>
        </w:rPr>
        <w:t xml:space="preserve">По статье 8 Пакта и </w:t>
      </w:r>
      <w:r>
        <w:rPr>
          <w:rFonts w:ascii="Times New Roman"/>
          <w:b/>
          <w:i w:val="false"/>
          <w:color w:val="000000"/>
          <w:sz w:val="28"/>
        </w:rPr>
        <w:t>пунктам 46</w:t>
      </w:r>
      <w:r>
        <w:rPr>
          <w:rFonts w:ascii="Times New Roman"/>
          <w:b/>
          <w:i w:val="false"/>
          <w:color w:val="000000"/>
          <w:sz w:val="28"/>
        </w:rPr>
        <w:t xml:space="preserve">, </w:t>
      </w:r>
      <w:r>
        <w:rPr>
          <w:rFonts w:ascii="Times New Roman"/>
          <w:b/>
          <w:i w:val="false"/>
          <w:color w:val="000000"/>
          <w:sz w:val="28"/>
        </w:rPr>
        <w:t>34</w:t>
      </w:r>
      <w:r>
        <w:rPr>
          <w:rFonts w:ascii="Times New Roman"/>
          <w:b/>
          <w:i w:val="false"/>
          <w:color w:val="000000"/>
          <w:sz w:val="28"/>
        </w:rPr>
        <w:t xml:space="preserve">, </w:t>
      </w:r>
      <w:r>
        <w:rPr>
          <w:rFonts w:ascii="Times New Roman"/>
          <w:b/>
          <w:i w:val="false"/>
          <w:color w:val="000000"/>
          <w:sz w:val="28"/>
        </w:rPr>
        <w:t>36</w:t>
      </w:r>
      <w:r>
        <w:rPr>
          <w:rFonts w:ascii="Times New Roman"/>
          <w:b/>
          <w:i w:val="false"/>
          <w:color w:val="000000"/>
          <w:sz w:val="28"/>
        </w:rPr>
        <w:t xml:space="preserve"> Заключительных замечаний</w:t>
      </w:r>
    </w:p>
    <w:bookmarkStart w:name="z207" w:id="191"/>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8</w:t>
      </w:r>
    </w:p>
    <w:bookmarkEnd w:id="191"/>
    <w:bookmarkStart w:name="z208" w:id="192"/>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Никто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содержаться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рабстве;</w:t>
      </w:r>
      <w:r>
        <w:rPr>
          <w:rFonts w:ascii="Times New Roman"/>
          <w:b w:val="false"/>
          <w:i w:val="false"/>
          <w:color w:val="000000"/>
          <w:sz w:val="28"/>
        </w:rPr>
        <w:t xml:space="preserve"> </w:t>
      </w:r>
      <w:r>
        <w:rPr>
          <w:rFonts w:ascii="Times New Roman"/>
          <w:b w:val="false"/>
          <w:i/>
          <w:color w:val="000000"/>
          <w:sz w:val="28"/>
        </w:rPr>
        <w:t>рабство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работорговля</w:t>
      </w:r>
      <w:r>
        <w:rPr>
          <w:rFonts w:ascii="Times New Roman"/>
          <w:b w:val="false"/>
          <w:i w:val="false"/>
          <w:color w:val="000000"/>
          <w:sz w:val="28"/>
        </w:rPr>
        <w:t xml:space="preserve"> </w:t>
      </w:r>
      <w:r>
        <w:rPr>
          <w:rFonts w:ascii="Times New Roman"/>
          <w:b w:val="false"/>
          <w:i/>
          <w:color w:val="000000"/>
          <w:sz w:val="28"/>
        </w:rPr>
        <w:t>запрещаются</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видах.</w:t>
      </w:r>
      <w:r>
        <w:rPr>
          <w:rFonts w:ascii="Times New Roman"/>
          <w:b w:val="false"/>
          <w:i w:val="false"/>
          <w:color w:val="000000"/>
          <w:sz w:val="28"/>
        </w:rPr>
        <w:t xml:space="preserve"> </w:t>
      </w:r>
    </w:p>
    <w:bookmarkEnd w:id="192"/>
    <w:bookmarkStart w:name="z209" w:id="193"/>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Никто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содержаться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подневольном</w:t>
      </w:r>
      <w:r>
        <w:rPr>
          <w:rFonts w:ascii="Times New Roman"/>
          <w:b w:val="false"/>
          <w:i w:val="false"/>
          <w:color w:val="000000"/>
          <w:sz w:val="28"/>
        </w:rPr>
        <w:t xml:space="preserve"> </w:t>
      </w:r>
      <w:r>
        <w:rPr>
          <w:rFonts w:ascii="Times New Roman"/>
          <w:b w:val="false"/>
          <w:i/>
          <w:color w:val="000000"/>
          <w:sz w:val="28"/>
        </w:rPr>
        <w:t>состоянии.</w:t>
      </w:r>
      <w:r>
        <w:rPr>
          <w:rFonts w:ascii="Times New Roman"/>
          <w:b w:val="false"/>
          <w:i w:val="false"/>
          <w:color w:val="000000"/>
          <w:sz w:val="28"/>
        </w:rPr>
        <w:t xml:space="preserve"> </w:t>
      </w:r>
    </w:p>
    <w:bookmarkEnd w:id="193"/>
    <w:bookmarkStart w:name="z210" w:id="194"/>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Никто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принуждаться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принудительному</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обязательному</w:t>
      </w:r>
      <w:r>
        <w:rPr>
          <w:rFonts w:ascii="Times New Roman"/>
          <w:b w:val="false"/>
          <w:i w:val="false"/>
          <w:color w:val="000000"/>
          <w:sz w:val="28"/>
        </w:rPr>
        <w:t xml:space="preserve"> </w:t>
      </w:r>
      <w:r>
        <w:rPr>
          <w:rFonts w:ascii="Times New Roman"/>
          <w:b w:val="false"/>
          <w:i/>
          <w:color w:val="000000"/>
          <w:sz w:val="28"/>
        </w:rPr>
        <w:t>труду;</w:t>
      </w:r>
      <w:r>
        <w:rPr>
          <w:rFonts w:ascii="Times New Roman"/>
          <w:b w:val="false"/>
          <w:i w:val="false"/>
          <w:color w:val="000000"/>
          <w:sz w:val="28"/>
        </w:rPr>
        <w:t xml:space="preserve"> </w:t>
      </w:r>
    </w:p>
    <w:bookmarkEnd w:id="194"/>
    <w:bookmarkStart w:name="z211" w:id="195"/>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тех</w:t>
      </w:r>
      <w:r>
        <w:rPr>
          <w:rFonts w:ascii="Times New Roman"/>
          <w:b w:val="false"/>
          <w:i w:val="false"/>
          <w:color w:val="000000"/>
          <w:sz w:val="28"/>
        </w:rPr>
        <w:t xml:space="preserve"> </w:t>
      </w:r>
      <w:r>
        <w:rPr>
          <w:rFonts w:ascii="Times New Roman"/>
          <w:b w:val="false"/>
          <w:i/>
          <w:color w:val="000000"/>
          <w:sz w:val="28"/>
        </w:rPr>
        <w:t>странах,</w:t>
      </w:r>
      <w:r>
        <w:rPr>
          <w:rFonts w:ascii="Times New Roman"/>
          <w:b w:val="false"/>
          <w:i w:val="false"/>
          <w:color w:val="000000"/>
          <w:sz w:val="28"/>
        </w:rPr>
        <w:t xml:space="preserve"> </w:t>
      </w:r>
      <w:r>
        <w:rPr>
          <w:rFonts w:ascii="Times New Roman"/>
          <w:b w:val="false"/>
          <w:i/>
          <w:color w:val="000000"/>
          <w:sz w:val="28"/>
        </w:rPr>
        <w:t>где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виде</w:t>
      </w:r>
      <w:r>
        <w:rPr>
          <w:rFonts w:ascii="Times New Roman"/>
          <w:b w:val="false"/>
          <w:i w:val="false"/>
          <w:color w:val="000000"/>
          <w:sz w:val="28"/>
        </w:rPr>
        <w:t xml:space="preserve"> </w:t>
      </w:r>
      <w:r>
        <w:rPr>
          <w:rFonts w:ascii="Times New Roman"/>
          <w:b w:val="false"/>
          <w:i/>
          <w:color w:val="000000"/>
          <w:sz w:val="28"/>
        </w:rPr>
        <w:t>наказания</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преступление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назначаться</w:t>
      </w:r>
      <w:r>
        <w:rPr>
          <w:rFonts w:ascii="Times New Roman"/>
          <w:b w:val="false"/>
          <w:i w:val="false"/>
          <w:color w:val="000000"/>
          <w:sz w:val="28"/>
        </w:rPr>
        <w:t xml:space="preserve"> </w:t>
      </w:r>
      <w:r>
        <w:rPr>
          <w:rFonts w:ascii="Times New Roman"/>
          <w:b w:val="false"/>
          <w:i/>
          <w:color w:val="000000"/>
          <w:sz w:val="28"/>
        </w:rPr>
        <w:t>лишение</w:t>
      </w:r>
      <w:r>
        <w:rPr>
          <w:rFonts w:ascii="Times New Roman"/>
          <w:b w:val="false"/>
          <w:i w:val="false"/>
          <w:color w:val="000000"/>
          <w:sz w:val="28"/>
        </w:rPr>
        <w:t xml:space="preserve"> </w:t>
      </w:r>
      <w:r>
        <w:rPr>
          <w:rFonts w:ascii="Times New Roman"/>
          <w:b w:val="false"/>
          <w:i/>
          <w:color w:val="000000"/>
          <w:sz w:val="28"/>
        </w:rPr>
        <w:t>свободы,</w:t>
      </w:r>
      <w:r>
        <w:rPr>
          <w:rFonts w:ascii="Times New Roman"/>
          <w:b w:val="false"/>
          <w:i w:val="false"/>
          <w:color w:val="000000"/>
          <w:sz w:val="28"/>
        </w:rPr>
        <w:t xml:space="preserve"> </w:t>
      </w:r>
      <w:r>
        <w:rPr>
          <w:rFonts w:ascii="Times New Roman"/>
          <w:b w:val="false"/>
          <w:i/>
          <w:color w:val="000000"/>
          <w:sz w:val="28"/>
        </w:rPr>
        <w:t>сопряженное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каторжными</w:t>
      </w:r>
      <w:r>
        <w:rPr>
          <w:rFonts w:ascii="Times New Roman"/>
          <w:b w:val="false"/>
          <w:i w:val="false"/>
          <w:color w:val="000000"/>
          <w:sz w:val="28"/>
        </w:rPr>
        <w:t xml:space="preserve"> </w:t>
      </w:r>
      <w:r>
        <w:rPr>
          <w:rFonts w:ascii="Times New Roman"/>
          <w:b w:val="false"/>
          <w:i/>
          <w:color w:val="000000"/>
          <w:sz w:val="28"/>
        </w:rPr>
        <w:t>работами,</w:t>
      </w:r>
      <w:r>
        <w:rPr>
          <w:rFonts w:ascii="Times New Roman"/>
          <w:b w:val="false"/>
          <w:i w:val="false"/>
          <w:color w:val="000000"/>
          <w:sz w:val="28"/>
        </w:rPr>
        <w:t xml:space="preserve"> </w:t>
      </w: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считается</w:t>
      </w:r>
      <w:r>
        <w:rPr>
          <w:rFonts w:ascii="Times New Roman"/>
          <w:b w:val="false"/>
          <w:i w:val="false"/>
          <w:color w:val="000000"/>
          <w:sz w:val="28"/>
        </w:rPr>
        <w:t xml:space="preserve"> </w:t>
      </w:r>
      <w:r>
        <w:rPr>
          <w:rFonts w:ascii="Times New Roman"/>
          <w:b w:val="false"/>
          <w:i/>
          <w:color w:val="000000"/>
          <w:sz w:val="28"/>
        </w:rPr>
        <w:t>препятствием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выполнения</w:t>
      </w:r>
      <w:r>
        <w:rPr>
          <w:rFonts w:ascii="Times New Roman"/>
          <w:b w:val="false"/>
          <w:i w:val="false"/>
          <w:color w:val="000000"/>
          <w:sz w:val="28"/>
        </w:rPr>
        <w:t xml:space="preserve"> </w:t>
      </w:r>
      <w:r>
        <w:rPr>
          <w:rFonts w:ascii="Times New Roman"/>
          <w:b w:val="false"/>
          <w:i/>
          <w:color w:val="000000"/>
          <w:sz w:val="28"/>
        </w:rPr>
        <w:t>каторжных</w:t>
      </w:r>
      <w:r>
        <w:rPr>
          <w:rFonts w:ascii="Times New Roman"/>
          <w:b w:val="false"/>
          <w:i w:val="false"/>
          <w:color w:val="000000"/>
          <w:sz w:val="28"/>
        </w:rPr>
        <w:t xml:space="preserve"> </w:t>
      </w:r>
      <w:r>
        <w:rPr>
          <w:rFonts w:ascii="Times New Roman"/>
          <w:b w:val="false"/>
          <w:i/>
          <w:color w:val="000000"/>
          <w:sz w:val="28"/>
        </w:rPr>
        <w:t>работ</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приговору</w:t>
      </w:r>
      <w:r>
        <w:rPr>
          <w:rFonts w:ascii="Times New Roman"/>
          <w:b w:val="false"/>
          <w:i w:val="false"/>
          <w:color w:val="000000"/>
          <w:sz w:val="28"/>
        </w:rPr>
        <w:t xml:space="preserve"> </w:t>
      </w:r>
      <w:r>
        <w:rPr>
          <w:rFonts w:ascii="Times New Roman"/>
          <w:b w:val="false"/>
          <w:i/>
          <w:color w:val="000000"/>
          <w:sz w:val="28"/>
        </w:rPr>
        <w:t>компетентного</w:t>
      </w:r>
      <w:r>
        <w:rPr>
          <w:rFonts w:ascii="Times New Roman"/>
          <w:b w:val="false"/>
          <w:i w:val="false"/>
          <w:color w:val="000000"/>
          <w:sz w:val="28"/>
        </w:rPr>
        <w:t xml:space="preserve"> </w:t>
      </w:r>
      <w:r>
        <w:rPr>
          <w:rFonts w:ascii="Times New Roman"/>
          <w:b w:val="false"/>
          <w:i/>
          <w:color w:val="000000"/>
          <w:sz w:val="28"/>
        </w:rPr>
        <w:t>суда,</w:t>
      </w:r>
      <w:r>
        <w:rPr>
          <w:rFonts w:ascii="Times New Roman"/>
          <w:b w:val="false"/>
          <w:i w:val="false"/>
          <w:color w:val="000000"/>
          <w:sz w:val="28"/>
        </w:rPr>
        <w:t xml:space="preserve"> </w:t>
      </w:r>
      <w:r>
        <w:rPr>
          <w:rFonts w:ascii="Times New Roman"/>
          <w:b w:val="false"/>
          <w:i/>
          <w:color w:val="000000"/>
          <w:sz w:val="28"/>
        </w:rPr>
        <w:t>назначившего</w:t>
      </w:r>
      <w:r>
        <w:rPr>
          <w:rFonts w:ascii="Times New Roman"/>
          <w:b w:val="false"/>
          <w:i w:val="false"/>
          <w:color w:val="000000"/>
          <w:sz w:val="28"/>
        </w:rPr>
        <w:t xml:space="preserve"> </w:t>
      </w:r>
      <w:r>
        <w:rPr>
          <w:rFonts w:ascii="Times New Roman"/>
          <w:b w:val="false"/>
          <w:i/>
          <w:color w:val="000000"/>
          <w:sz w:val="28"/>
        </w:rPr>
        <w:t>такое</w:t>
      </w:r>
      <w:r>
        <w:rPr>
          <w:rFonts w:ascii="Times New Roman"/>
          <w:b w:val="false"/>
          <w:i w:val="false"/>
          <w:color w:val="000000"/>
          <w:sz w:val="28"/>
        </w:rPr>
        <w:t xml:space="preserve"> </w:t>
      </w:r>
      <w:r>
        <w:rPr>
          <w:rFonts w:ascii="Times New Roman"/>
          <w:b w:val="false"/>
          <w:i/>
          <w:color w:val="000000"/>
          <w:sz w:val="28"/>
        </w:rPr>
        <w:t>наказание;</w:t>
      </w:r>
      <w:r>
        <w:rPr>
          <w:rFonts w:ascii="Times New Roman"/>
          <w:b w:val="false"/>
          <w:i w:val="false"/>
          <w:color w:val="000000"/>
          <w:sz w:val="28"/>
        </w:rPr>
        <w:t xml:space="preserve"> </w:t>
      </w:r>
    </w:p>
    <w:bookmarkEnd w:id="195"/>
    <w:bookmarkStart w:name="z212" w:id="196"/>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термином</w:t>
      </w:r>
      <w:r>
        <w:rPr>
          <w:rFonts w:ascii="Times New Roman"/>
          <w:b w:val="false"/>
          <w:i w:val="false"/>
          <w:color w:val="000000"/>
          <w:sz w:val="28"/>
        </w:rPr>
        <w:t xml:space="preserve"> </w:t>
      </w:r>
      <w:r>
        <w:rPr>
          <w:rFonts w:ascii="Times New Roman"/>
          <w:b w:val="false"/>
          <w:i/>
          <w:color w:val="000000"/>
          <w:sz w:val="28"/>
        </w:rPr>
        <w:t>"принудительный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обязательный</w:t>
      </w:r>
      <w:r>
        <w:rPr>
          <w:rFonts w:ascii="Times New Roman"/>
          <w:b w:val="false"/>
          <w:i w:val="false"/>
          <w:color w:val="000000"/>
          <w:sz w:val="28"/>
        </w:rPr>
        <w:t xml:space="preserve"> </w:t>
      </w:r>
      <w:r>
        <w:rPr>
          <w:rFonts w:ascii="Times New Roman"/>
          <w:b w:val="false"/>
          <w:i/>
          <w:color w:val="000000"/>
          <w:sz w:val="28"/>
        </w:rPr>
        <w:t>труд"</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охватываются:</w:t>
      </w:r>
      <w:r>
        <w:rPr>
          <w:rFonts w:ascii="Times New Roman"/>
          <w:b w:val="false"/>
          <w:i w:val="false"/>
          <w:color w:val="000000"/>
          <w:sz w:val="28"/>
        </w:rPr>
        <w:t xml:space="preserve"> </w:t>
      </w:r>
    </w:p>
    <w:bookmarkEnd w:id="196"/>
    <w:bookmarkStart w:name="z213" w:id="197"/>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w:t>
      </w:r>
      <w:r>
        <w:rPr>
          <w:rFonts w:ascii="Times New Roman"/>
          <w:b w:val="false"/>
          <w:i/>
          <w:color w:val="000000"/>
          <w:sz w:val="28"/>
        </w:rPr>
        <w:t>какая</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была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упоминаемая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подпункте</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работа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служба,</w:t>
      </w:r>
      <w:r>
        <w:rPr>
          <w:rFonts w:ascii="Times New Roman"/>
          <w:b w:val="false"/>
          <w:i w:val="false"/>
          <w:color w:val="000000"/>
          <w:sz w:val="28"/>
        </w:rPr>
        <w:t xml:space="preserve"> </w:t>
      </w:r>
      <w:r>
        <w:rPr>
          <w:rFonts w:ascii="Times New Roman"/>
          <w:b w:val="false"/>
          <w:i/>
          <w:color w:val="000000"/>
          <w:sz w:val="28"/>
        </w:rPr>
        <w:t>которую,</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правило,</w:t>
      </w:r>
      <w:r>
        <w:rPr>
          <w:rFonts w:ascii="Times New Roman"/>
          <w:b w:val="false"/>
          <w:i w:val="false"/>
          <w:color w:val="000000"/>
          <w:sz w:val="28"/>
        </w:rPr>
        <w:t xml:space="preserve"> </w:t>
      </w:r>
      <w:r>
        <w:rPr>
          <w:rFonts w:ascii="Times New Roman"/>
          <w:b w:val="false"/>
          <w:i/>
          <w:color w:val="000000"/>
          <w:sz w:val="28"/>
        </w:rPr>
        <w:t>должно</w:t>
      </w:r>
      <w:r>
        <w:rPr>
          <w:rFonts w:ascii="Times New Roman"/>
          <w:b w:val="false"/>
          <w:i w:val="false"/>
          <w:color w:val="000000"/>
          <w:sz w:val="28"/>
        </w:rPr>
        <w:t xml:space="preserve"> </w:t>
      </w:r>
      <w:r>
        <w:rPr>
          <w:rFonts w:ascii="Times New Roman"/>
          <w:b w:val="false"/>
          <w:i/>
          <w:color w:val="000000"/>
          <w:sz w:val="28"/>
        </w:rPr>
        <w:t>выполнять</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xml:space="preserve"> </w:t>
      </w:r>
      <w:r>
        <w:rPr>
          <w:rFonts w:ascii="Times New Roman"/>
          <w:b w:val="false"/>
          <w:i/>
          <w:color w:val="000000"/>
          <w:sz w:val="28"/>
        </w:rPr>
        <w:t>находящееся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заключении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основании</w:t>
      </w:r>
      <w:r>
        <w:rPr>
          <w:rFonts w:ascii="Times New Roman"/>
          <w:b w:val="false"/>
          <w:i w:val="false"/>
          <w:color w:val="000000"/>
          <w:sz w:val="28"/>
        </w:rPr>
        <w:t xml:space="preserve"> </w:t>
      </w:r>
      <w:r>
        <w:rPr>
          <w:rFonts w:ascii="Times New Roman"/>
          <w:b w:val="false"/>
          <w:i/>
          <w:color w:val="000000"/>
          <w:sz w:val="28"/>
        </w:rPr>
        <w:t>законного</w:t>
      </w:r>
      <w:r>
        <w:rPr>
          <w:rFonts w:ascii="Times New Roman"/>
          <w:b w:val="false"/>
          <w:i w:val="false"/>
          <w:color w:val="000000"/>
          <w:sz w:val="28"/>
        </w:rPr>
        <w:t xml:space="preserve"> </w:t>
      </w:r>
      <w:r>
        <w:rPr>
          <w:rFonts w:ascii="Times New Roman"/>
          <w:b w:val="false"/>
          <w:i/>
          <w:color w:val="000000"/>
          <w:sz w:val="28"/>
        </w:rPr>
        <w:t>распоряжения</w:t>
      </w:r>
      <w:r>
        <w:rPr>
          <w:rFonts w:ascii="Times New Roman"/>
          <w:b w:val="false"/>
          <w:i w:val="false"/>
          <w:color w:val="000000"/>
          <w:sz w:val="28"/>
        </w:rPr>
        <w:t xml:space="preserve"> </w:t>
      </w:r>
      <w:r>
        <w:rPr>
          <w:rFonts w:ascii="Times New Roman"/>
          <w:b w:val="false"/>
          <w:i/>
          <w:color w:val="000000"/>
          <w:sz w:val="28"/>
        </w:rPr>
        <w:t>суда,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xml:space="preserve"> </w:t>
      </w:r>
      <w:r>
        <w:rPr>
          <w:rFonts w:ascii="Times New Roman"/>
          <w:b w:val="false"/>
          <w:i/>
          <w:color w:val="000000"/>
          <w:sz w:val="28"/>
        </w:rPr>
        <w:t>условно</w:t>
      </w:r>
      <w:r>
        <w:rPr>
          <w:rFonts w:ascii="Times New Roman"/>
          <w:b w:val="false"/>
          <w:i w:val="false"/>
          <w:color w:val="000000"/>
          <w:sz w:val="28"/>
        </w:rPr>
        <w:t xml:space="preserve"> </w:t>
      </w:r>
      <w:r>
        <w:rPr>
          <w:rFonts w:ascii="Times New Roman"/>
          <w:b w:val="false"/>
          <w:i/>
          <w:color w:val="000000"/>
          <w:sz w:val="28"/>
        </w:rPr>
        <w:t>освобожденное</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такого</w:t>
      </w:r>
      <w:r>
        <w:rPr>
          <w:rFonts w:ascii="Times New Roman"/>
          <w:b w:val="false"/>
          <w:i w:val="false"/>
          <w:color w:val="000000"/>
          <w:sz w:val="28"/>
        </w:rPr>
        <w:t xml:space="preserve"> </w:t>
      </w:r>
      <w:r>
        <w:rPr>
          <w:rFonts w:ascii="Times New Roman"/>
          <w:b w:val="false"/>
          <w:i/>
          <w:color w:val="000000"/>
          <w:sz w:val="28"/>
        </w:rPr>
        <w:t>заключения;</w:t>
      </w:r>
      <w:r>
        <w:rPr>
          <w:rFonts w:ascii="Times New Roman"/>
          <w:b w:val="false"/>
          <w:i w:val="false"/>
          <w:color w:val="000000"/>
          <w:sz w:val="28"/>
        </w:rPr>
        <w:t xml:space="preserve"> </w:t>
      </w:r>
    </w:p>
    <w:bookmarkEnd w:id="197"/>
    <w:bookmarkStart w:name="z214" w:id="198"/>
    <w:p>
      <w:pPr>
        <w:spacing w:after="0"/>
        <w:ind w:left="0"/>
        <w:jc w:val="both"/>
      </w:pPr>
      <w:r>
        <w:rPr>
          <w:rFonts w:ascii="Times New Roman"/>
          <w:b w:val="false"/>
          <w:i w:val="false"/>
          <w:color w:val="000000"/>
          <w:sz w:val="28"/>
        </w:rPr>
        <w:t xml:space="preserve">
      </w:t>
      </w:r>
      <w:r>
        <w:rPr>
          <w:rFonts w:ascii="Times New Roman"/>
          <w:b w:val="false"/>
          <w:i/>
          <w:color w:val="000000"/>
          <w:sz w:val="28"/>
        </w:rPr>
        <w:t>ii)</w:t>
      </w:r>
      <w:r>
        <w:rPr>
          <w:rFonts w:ascii="Times New Roman"/>
          <w:b w:val="false"/>
          <w:i w:val="false"/>
          <w:color w:val="000000"/>
          <w:sz w:val="28"/>
        </w:rPr>
        <w:t xml:space="preserve"> </w:t>
      </w:r>
      <w:r>
        <w:rPr>
          <w:rFonts w:ascii="Times New Roman"/>
          <w:b w:val="false"/>
          <w:i/>
          <w:color w:val="000000"/>
          <w:sz w:val="28"/>
        </w:rPr>
        <w:t>какая</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была</w:t>
      </w:r>
      <w:r>
        <w:rPr>
          <w:rFonts w:ascii="Times New Roman"/>
          <w:b w:val="false"/>
          <w:i w:val="false"/>
          <w:color w:val="000000"/>
          <w:sz w:val="28"/>
        </w:rPr>
        <w:t xml:space="preserve"> </w:t>
      </w:r>
      <w:r>
        <w:rPr>
          <w:rFonts w:ascii="Times New Roman"/>
          <w:b w:val="false"/>
          <w:i/>
          <w:color w:val="000000"/>
          <w:sz w:val="28"/>
        </w:rPr>
        <w:t>служба</w:t>
      </w:r>
      <w:r>
        <w:rPr>
          <w:rFonts w:ascii="Times New Roman"/>
          <w:b w:val="false"/>
          <w:i w:val="false"/>
          <w:color w:val="000000"/>
          <w:sz w:val="28"/>
        </w:rPr>
        <w:t xml:space="preserve"> </w:t>
      </w:r>
      <w:r>
        <w:rPr>
          <w:rFonts w:ascii="Times New Roman"/>
          <w:b w:val="false"/>
          <w:i/>
          <w:color w:val="000000"/>
          <w:sz w:val="28"/>
        </w:rPr>
        <w:t>военного</w:t>
      </w:r>
      <w:r>
        <w:rPr>
          <w:rFonts w:ascii="Times New Roman"/>
          <w:b w:val="false"/>
          <w:i w:val="false"/>
          <w:color w:val="000000"/>
          <w:sz w:val="28"/>
        </w:rPr>
        <w:t xml:space="preserve"> </w:t>
      </w:r>
      <w:r>
        <w:rPr>
          <w:rFonts w:ascii="Times New Roman"/>
          <w:b w:val="false"/>
          <w:i/>
          <w:color w:val="000000"/>
          <w:sz w:val="28"/>
        </w:rPr>
        <w:t>характера,</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тех</w:t>
      </w:r>
      <w:r>
        <w:rPr>
          <w:rFonts w:ascii="Times New Roman"/>
          <w:b w:val="false"/>
          <w:i w:val="false"/>
          <w:color w:val="000000"/>
          <w:sz w:val="28"/>
        </w:rPr>
        <w:t xml:space="preserve"> </w:t>
      </w:r>
      <w:r>
        <w:rPr>
          <w:rFonts w:ascii="Times New Roman"/>
          <w:b w:val="false"/>
          <w:i/>
          <w:color w:val="000000"/>
          <w:sz w:val="28"/>
        </w:rPr>
        <w:t>странах,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признается</w:t>
      </w:r>
      <w:r>
        <w:rPr>
          <w:rFonts w:ascii="Times New Roman"/>
          <w:b w:val="false"/>
          <w:i w:val="false"/>
          <w:color w:val="000000"/>
          <w:sz w:val="28"/>
        </w:rPr>
        <w:t xml:space="preserve"> </w:t>
      </w:r>
      <w:r>
        <w:rPr>
          <w:rFonts w:ascii="Times New Roman"/>
          <w:b w:val="false"/>
          <w:i/>
          <w:color w:val="000000"/>
          <w:sz w:val="28"/>
        </w:rPr>
        <w:t>отказ</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военной</w:t>
      </w:r>
      <w:r>
        <w:rPr>
          <w:rFonts w:ascii="Times New Roman"/>
          <w:b w:val="false"/>
          <w:i w:val="false"/>
          <w:color w:val="000000"/>
          <w:sz w:val="28"/>
        </w:rPr>
        <w:t xml:space="preserve"> </w:t>
      </w:r>
      <w:r>
        <w:rPr>
          <w:rFonts w:ascii="Times New Roman"/>
          <w:b w:val="false"/>
          <w:i/>
          <w:color w:val="000000"/>
          <w:sz w:val="28"/>
        </w:rPr>
        <w:t>службы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политическим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религиозно-этическим</w:t>
      </w:r>
      <w:r>
        <w:rPr>
          <w:rFonts w:ascii="Times New Roman"/>
          <w:b w:val="false"/>
          <w:i w:val="false"/>
          <w:color w:val="000000"/>
          <w:sz w:val="28"/>
        </w:rPr>
        <w:t xml:space="preserve"> </w:t>
      </w:r>
      <w:r>
        <w:rPr>
          <w:rFonts w:ascii="Times New Roman"/>
          <w:b w:val="false"/>
          <w:i/>
          <w:color w:val="000000"/>
          <w:sz w:val="28"/>
        </w:rPr>
        <w:t>мотивам,</w:t>
      </w:r>
      <w:r>
        <w:rPr>
          <w:rFonts w:ascii="Times New Roman"/>
          <w:b w:val="false"/>
          <w:i w:val="false"/>
          <w:color w:val="000000"/>
          <w:sz w:val="28"/>
        </w:rPr>
        <w:t xml:space="preserve"> </w:t>
      </w:r>
      <w:r>
        <w:rPr>
          <w:rFonts w:ascii="Times New Roman"/>
          <w:b w:val="false"/>
          <w:i/>
          <w:color w:val="000000"/>
          <w:sz w:val="28"/>
        </w:rPr>
        <w:t>какая</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была</w:t>
      </w:r>
      <w:r>
        <w:rPr>
          <w:rFonts w:ascii="Times New Roman"/>
          <w:b w:val="false"/>
          <w:i w:val="false"/>
          <w:color w:val="000000"/>
          <w:sz w:val="28"/>
        </w:rPr>
        <w:t xml:space="preserve"> </w:t>
      </w:r>
      <w:r>
        <w:rPr>
          <w:rFonts w:ascii="Times New Roman"/>
          <w:b w:val="false"/>
          <w:i/>
          <w:color w:val="000000"/>
          <w:sz w:val="28"/>
        </w:rPr>
        <w:t>служба,</w:t>
      </w:r>
      <w:r>
        <w:rPr>
          <w:rFonts w:ascii="Times New Roman"/>
          <w:b w:val="false"/>
          <w:i w:val="false"/>
          <w:color w:val="000000"/>
          <w:sz w:val="28"/>
        </w:rPr>
        <w:t xml:space="preserve"> </w:t>
      </w:r>
      <w:r>
        <w:rPr>
          <w:rFonts w:ascii="Times New Roman"/>
          <w:b w:val="false"/>
          <w:i/>
          <w:color w:val="000000"/>
          <w:sz w:val="28"/>
        </w:rPr>
        <w:t>предусматриваемая</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r>
        <w:rPr>
          <w:rFonts w:ascii="Times New Roman"/>
          <w:b w:val="false"/>
          <w:i/>
          <w:color w:val="000000"/>
          <w:sz w:val="28"/>
        </w:rPr>
        <w:t>отказывающихся</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военной</w:t>
      </w:r>
      <w:r>
        <w:rPr>
          <w:rFonts w:ascii="Times New Roman"/>
          <w:b w:val="false"/>
          <w:i w:val="false"/>
          <w:color w:val="000000"/>
          <w:sz w:val="28"/>
        </w:rPr>
        <w:t xml:space="preserve"> </w:t>
      </w:r>
      <w:r>
        <w:rPr>
          <w:rFonts w:ascii="Times New Roman"/>
          <w:b w:val="false"/>
          <w:i/>
          <w:color w:val="000000"/>
          <w:sz w:val="28"/>
        </w:rPr>
        <w:t>службы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таким</w:t>
      </w:r>
      <w:r>
        <w:rPr>
          <w:rFonts w:ascii="Times New Roman"/>
          <w:b w:val="false"/>
          <w:i w:val="false"/>
          <w:color w:val="000000"/>
          <w:sz w:val="28"/>
        </w:rPr>
        <w:t xml:space="preserve"> </w:t>
      </w:r>
      <w:r>
        <w:rPr>
          <w:rFonts w:ascii="Times New Roman"/>
          <w:b w:val="false"/>
          <w:i/>
          <w:color w:val="000000"/>
          <w:sz w:val="28"/>
        </w:rPr>
        <w:t>мотивам;</w:t>
      </w:r>
      <w:r>
        <w:rPr>
          <w:rFonts w:ascii="Times New Roman"/>
          <w:b w:val="false"/>
          <w:i w:val="false"/>
          <w:color w:val="000000"/>
          <w:sz w:val="28"/>
        </w:rPr>
        <w:t xml:space="preserve"> </w:t>
      </w:r>
    </w:p>
    <w:bookmarkEnd w:id="198"/>
    <w:bookmarkStart w:name="z215" w:id="199"/>
    <w:p>
      <w:pPr>
        <w:spacing w:after="0"/>
        <w:ind w:left="0"/>
        <w:jc w:val="both"/>
      </w:pPr>
      <w:r>
        <w:rPr>
          <w:rFonts w:ascii="Times New Roman"/>
          <w:b w:val="false"/>
          <w:i w:val="false"/>
          <w:color w:val="000000"/>
          <w:sz w:val="28"/>
        </w:rPr>
        <w:t xml:space="preserve">
      </w:t>
      </w:r>
      <w:r>
        <w:rPr>
          <w:rFonts w:ascii="Times New Roman"/>
          <w:b w:val="false"/>
          <w:i/>
          <w:color w:val="000000"/>
          <w:sz w:val="28"/>
        </w:rPr>
        <w:t>iii)</w:t>
      </w:r>
      <w:r>
        <w:rPr>
          <w:rFonts w:ascii="Times New Roman"/>
          <w:b w:val="false"/>
          <w:i w:val="false"/>
          <w:color w:val="000000"/>
          <w:sz w:val="28"/>
        </w:rPr>
        <w:t xml:space="preserve"> </w:t>
      </w:r>
      <w:r>
        <w:rPr>
          <w:rFonts w:ascii="Times New Roman"/>
          <w:b w:val="false"/>
          <w:i/>
          <w:color w:val="000000"/>
          <w:sz w:val="28"/>
        </w:rPr>
        <w:t>какая</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была</w:t>
      </w:r>
      <w:r>
        <w:rPr>
          <w:rFonts w:ascii="Times New Roman"/>
          <w:b w:val="false"/>
          <w:i w:val="false"/>
          <w:color w:val="000000"/>
          <w:sz w:val="28"/>
        </w:rPr>
        <w:t xml:space="preserve"> </w:t>
      </w:r>
      <w:r>
        <w:rPr>
          <w:rFonts w:ascii="Times New Roman"/>
          <w:b w:val="false"/>
          <w:i/>
          <w:color w:val="000000"/>
          <w:sz w:val="28"/>
        </w:rPr>
        <w:t>служба,</w:t>
      </w:r>
      <w:r>
        <w:rPr>
          <w:rFonts w:ascii="Times New Roman"/>
          <w:b w:val="false"/>
          <w:i w:val="false"/>
          <w:color w:val="000000"/>
          <w:sz w:val="28"/>
        </w:rPr>
        <w:t xml:space="preserve"> </w:t>
      </w:r>
      <w:r>
        <w:rPr>
          <w:rFonts w:ascii="Times New Roman"/>
          <w:b w:val="false"/>
          <w:i/>
          <w:color w:val="000000"/>
          <w:sz w:val="28"/>
        </w:rPr>
        <w:t>обязательная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чрезвычайного</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бедствия,</w:t>
      </w:r>
      <w:r>
        <w:rPr>
          <w:rFonts w:ascii="Times New Roman"/>
          <w:b w:val="false"/>
          <w:i w:val="false"/>
          <w:color w:val="000000"/>
          <w:sz w:val="28"/>
        </w:rPr>
        <w:t xml:space="preserve"> </w:t>
      </w:r>
      <w:r>
        <w:rPr>
          <w:rFonts w:ascii="Times New Roman"/>
          <w:b w:val="false"/>
          <w:i/>
          <w:color w:val="000000"/>
          <w:sz w:val="28"/>
        </w:rPr>
        <w:t>угрожающих</w:t>
      </w:r>
      <w:r>
        <w:rPr>
          <w:rFonts w:ascii="Times New Roman"/>
          <w:b w:val="false"/>
          <w:i w:val="false"/>
          <w:color w:val="000000"/>
          <w:sz w:val="28"/>
        </w:rPr>
        <w:t xml:space="preserve"> </w:t>
      </w:r>
      <w:r>
        <w:rPr>
          <w:rFonts w:ascii="Times New Roman"/>
          <w:b w:val="false"/>
          <w:i/>
          <w:color w:val="000000"/>
          <w:sz w:val="28"/>
        </w:rPr>
        <w:t>жизни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благополучию</w:t>
      </w:r>
      <w:r>
        <w:rPr>
          <w:rFonts w:ascii="Times New Roman"/>
          <w:b w:val="false"/>
          <w:i w:val="false"/>
          <w:color w:val="000000"/>
          <w:sz w:val="28"/>
        </w:rPr>
        <w:t xml:space="preserve"> </w:t>
      </w:r>
      <w:r>
        <w:rPr>
          <w:rFonts w:ascii="Times New Roman"/>
          <w:b w:val="false"/>
          <w:i/>
          <w:color w:val="000000"/>
          <w:sz w:val="28"/>
        </w:rPr>
        <w:t>населения;</w:t>
      </w:r>
      <w:r>
        <w:rPr>
          <w:rFonts w:ascii="Times New Roman"/>
          <w:b w:val="false"/>
          <w:i w:val="false"/>
          <w:color w:val="000000"/>
          <w:sz w:val="28"/>
        </w:rPr>
        <w:t xml:space="preserve"> </w:t>
      </w:r>
    </w:p>
    <w:bookmarkEnd w:id="199"/>
    <w:bookmarkStart w:name="z216" w:id="200"/>
    <w:p>
      <w:pPr>
        <w:spacing w:after="0"/>
        <w:ind w:left="0"/>
        <w:jc w:val="both"/>
      </w:pPr>
      <w:r>
        <w:rPr>
          <w:rFonts w:ascii="Times New Roman"/>
          <w:b w:val="false"/>
          <w:i w:val="false"/>
          <w:color w:val="000000"/>
          <w:sz w:val="28"/>
        </w:rPr>
        <w:t xml:space="preserve">
      </w:t>
      </w:r>
      <w:r>
        <w:rPr>
          <w:rFonts w:ascii="Times New Roman"/>
          <w:b w:val="false"/>
          <w:i/>
          <w:color w:val="000000"/>
          <w:sz w:val="28"/>
        </w:rPr>
        <w:t>iv)</w:t>
      </w:r>
      <w:r>
        <w:rPr>
          <w:rFonts w:ascii="Times New Roman"/>
          <w:b w:val="false"/>
          <w:i w:val="false"/>
          <w:color w:val="000000"/>
          <w:sz w:val="28"/>
        </w:rPr>
        <w:t xml:space="preserve"> </w:t>
      </w:r>
      <w:r>
        <w:rPr>
          <w:rFonts w:ascii="Times New Roman"/>
          <w:b w:val="false"/>
          <w:i/>
          <w:color w:val="000000"/>
          <w:sz w:val="28"/>
        </w:rPr>
        <w:t>какая</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была</w:t>
      </w:r>
      <w:r>
        <w:rPr>
          <w:rFonts w:ascii="Times New Roman"/>
          <w:b w:val="false"/>
          <w:i w:val="false"/>
          <w:color w:val="000000"/>
          <w:sz w:val="28"/>
        </w:rPr>
        <w:t xml:space="preserve"> </w:t>
      </w:r>
      <w:r>
        <w:rPr>
          <w:rFonts w:ascii="Times New Roman"/>
          <w:b w:val="false"/>
          <w:i/>
          <w:color w:val="000000"/>
          <w:sz w:val="28"/>
        </w:rPr>
        <w:t>работа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служба,</w:t>
      </w:r>
      <w:r>
        <w:rPr>
          <w:rFonts w:ascii="Times New Roman"/>
          <w:b w:val="false"/>
          <w:i w:val="false"/>
          <w:color w:val="000000"/>
          <w:sz w:val="28"/>
        </w:rPr>
        <w:t xml:space="preserve"> </w:t>
      </w:r>
      <w:r>
        <w:rPr>
          <w:rFonts w:ascii="Times New Roman"/>
          <w:b w:val="false"/>
          <w:i/>
          <w:color w:val="000000"/>
          <w:sz w:val="28"/>
        </w:rPr>
        <w:t>которая</w:t>
      </w:r>
      <w:r>
        <w:rPr>
          <w:rFonts w:ascii="Times New Roman"/>
          <w:b w:val="false"/>
          <w:i w:val="false"/>
          <w:color w:val="000000"/>
          <w:sz w:val="28"/>
        </w:rPr>
        <w:t xml:space="preserve"> </w:t>
      </w:r>
      <w:r>
        <w:rPr>
          <w:rFonts w:ascii="Times New Roman"/>
          <w:b w:val="false"/>
          <w:i/>
          <w:color w:val="000000"/>
          <w:sz w:val="28"/>
        </w:rPr>
        <w:t>входит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обыкновенные</w:t>
      </w:r>
      <w:r>
        <w:rPr>
          <w:rFonts w:ascii="Times New Roman"/>
          <w:b w:val="false"/>
          <w:i w:val="false"/>
          <w:color w:val="000000"/>
          <w:sz w:val="28"/>
        </w:rPr>
        <w:t xml:space="preserve"> </w:t>
      </w:r>
      <w:r>
        <w:rPr>
          <w:rFonts w:ascii="Times New Roman"/>
          <w:b w:val="false"/>
          <w:i/>
          <w:color w:val="000000"/>
          <w:sz w:val="28"/>
        </w:rPr>
        <w:t>гражданские</w:t>
      </w:r>
      <w:r>
        <w:rPr>
          <w:rFonts w:ascii="Times New Roman"/>
          <w:b w:val="false"/>
          <w:i w:val="false"/>
          <w:color w:val="000000"/>
          <w:sz w:val="28"/>
        </w:rPr>
        <w:t xml:space="preserve"> </w:t>
      </w:r>
      <w:r>
        <w:rPr>
          <w:rFonts w:ascii="Times New Roman"/>
          <w:b w:val="false"/>
          <w:i/>
          <w:color w:val="000000"/>
          <w:sz w:val="28"/>
        </w:rPr>
        <w:t>обязанности.</w:t>
      </w:r>
    </w:p>
    <w:bookmarkEnd w:id="200"/>
    <w:bookmarkStart w:name="z217" w:id="201"/>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46</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p>
    <w:bookmarkEnd w:id="201"/>
    <w:bookmarkStart w:name="z218" w:id="202"/>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признать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законодательном</w:t>
      </w:r>
      <w:r>
        <w:rPr>
          <w:rFonts w:ascii="Times New Roman"/>
          <w:b w:val="false"/>
          <w:i w:val="false"/>
          <w:color w:val="000000"/>
          <w:sz w:val="28"/>
        </w:rPr>
        <w:t xml:space="preserve"> </w:t>
      </w:r>
      <w:r>
        <w:rPr>
          <w:rFonts w:ascii="Times New Roman"/>
          <w:b w:val="false"/>
          <w:i/>
          <w:color w:val="000000"/>
          <w:sz w:val="28"/>
        </w:rPr>
        <w:t>порядке</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отказ</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несения</w:t>
      </w:r>
      <w:r>
        <w:rPr>
          <w:rFonts w:ascii="Times New Roman"/>
          <w:b w:val="false"/>
          <w:i w:val="false"/>
          <w:color w:val="000000"/>
          <w:sz w:val="28"/>
        </w:rPr>
        <w:t xml:space="preserve"> </w:t>
      </w:r>
      <w:r>
        <w:rPr>
          <w:rFonts w:ascii="Times New Roman"/>
          <w:b w:val="false"/>
          <w:i/>
          <w:color w:val="000000"/>
          <w:sz w:val="28"/>
        </w:rPr>
        <w:t>военной</w:t>
      </w:r>
      <w:r>
        <w:rPr>
          <w:rFonts w:ascii="Times New Roman"/>
          <w:b w:val="false"/>
          <w:i w:val="false"/>
          <w:color w:val="000000"/>
          <w:sz w:val="28"/>
        </w:rPr>
        <w:t xml:space="preserve"> </w:t>
      </w:r>
      <w:r>
        <w:rPr>
          <w:rFonts w:ascii="Times New Roman"/>
          <w:b w:val="false"/>
          <w:i/>
          <w:color w:val="000000"/>
          <w:sz w:val="28"/>
        </w:rPr>
        <w:t>службы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религиозным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иным</w:t>
      </w:r>
      <w:r>
        <w:rPr>
          <w:rFonts w:ascii="Times New Roman"/>
          <w:b w:val="false"/>
          <w:i w:val="false"/>
          <w:color w:val="000000"/>
          <w:sz w:val="28"/>
        </w:rPr>
        <w:t xml:space="preserve"> </w:t>
      </w:r>
      <w:r>
        <w:rPr>
          <w:rFonts w:ascii="Times New Roman"/>
          <w:b w:val="false"/>
          <w:i/>
          <w:color w:val="000000"/>
          <w:sz w:val="28"/>
        </w:rPr>
        <w:t>убеждениям,</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предусмотреть</w:t>
      </w:r>
      <w:r>
        <w:rPr>
          <w:rFonts w:ascii="Times New Roman"/>
          <w:b w:val="false"/>
          <w:i w:val="false"/>
          <w:color w:val="000000"/>
          <w:sz w:val="28"/>
        </w:rPr>
        <w:t xml:space="preserve"> </w:t>
      </w:r>
      <w:r>
        <w:rPr>
          <w:rFonts w:ascii="Times New Roman"/>
          <w:b w:val="false"/>
          <w:i/>
          <w:color w:val="000000"/>
          <w:sz w:val="28"/>
        </w:rPr>
        <w:t>альтернативную</w:t>
      </w:r>
      <w:r>
        <w:rPr>
          <w:rFonts w:ascii="Times New Roman"/>
          <w:b w:val="false"/>
          <w:i w:val="false"/>
          <w:color w:val="000000"/>
          <w:sz w:val="28"/>
        </w:rPr>
        <w:t xml:space="preserve"> </w:t>
      </w:r>
      <w:r>
        <w:rPr>
          <w:rFonts w:ascii="Times New Roman"/>
          <w:b w:val="false"/>
          <w:i/>
          <w:color w:val="000000"/>
          <w:sz w:val="28"/>
        </w:rPr>
        <w:t>службу</w:t>
      </w:r>
      <w:r>
        <w:rPr>
          <w:rFonts w:ascii="Times New Roman"/>
          <w:b w:val="false"/>
          <w:i w:val="false"/>
          <w:color w:val="000000"/>
          <w:sz w:val="28"/>
        </w:rPr>
        <w:t xml:space="preserve"> </w:t>
      </w:r>
      <w:r>
        <w:rPr>
          <w:rFonts w:ascii="Times New Roman"/>
          <w:b w:val="false"/>
          <w:i/>
          <w:color w:val="000000"/>
          <w:sz w:val="28"/>
        </w:rPr>
        <w:t>гражданского</w:t>
      </w:r>
      <w:r>
        <w:rPr>
          <w:rFonts w:ascii="Times New Roman"/>
          <w:b w:val="false"/>
          <w:i w:val="false"/>
          <w:color w:val="000000"/>
          <w:sz w:val="28"/>
        </w:rPr>
        <w:t xml:space="preserve"> </w:t>
      </w:r>
      <w:r>
        <w:rPr>
          <w:rFonts w:ascii="Times New Roman"/>
          <w:b w:val="false"/>
          <w:i/>
          <w:color w:val="000000"/>
          <w:sz w:val="28"/>
        </w:rPr>
        <w:t>характера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r>
        <w:rPr>
          <w:rFonts w:ascii="Times New Roman"/>
          <w:b w:val="false"/>
          <w:i/>
          <w:color w:val="000000"/>
          <w:sz w:val="28"/>
        </w:rPr>
        <w:t>отказывающихся</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несения</w:t>
      </w:r>
      <w:r>
        <w:rPr>
          <w:rFonts w:ascii="Times New Roman"/>
          <w:b w:val="false"/>
          <w:i w:val="false"/>
          <w:color w:val="000000"/>
          <w:sz w:val="28"/>
        </w:rPr>
        <w:t xml:space="preserve"> </w:t>
      </w:r>
      <w:r>
        <w:rPr>
          <w:rFonts w:ascii="Times New Roman"/>
          <w:b w:val="false"/>
          <w:i/>
          <w:color w:val="000000"/>
          <w:sz w:val="28"/>
        </w:rPr>
        <w:t>военной</w:t>
      </w:r>
      <w:r>
        <w:rPr>
          <w:rFonts w:ascii="Times New Roman"/>
          <w:b w:val="false"/>
          <w:i w:val="false"/>
          <w:color w:val="000000"/>
          <w:sz w:val="28"/>
        </w:rPr>
        <w:t xml:space="preserve"> </w:t>
      </w:r>
      <w:r>
        <w:rPr>
          <w:rFonts w:ascii="Times New Roman"/>
          <w:b w:val="false"/>
          <w:i/>
          <w:color w:val="000000"/>
          <w:sz w:val="28"/>
        </w:rPr>
        <w:t>службы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этим</w:t>
      </w:r>
      <w:r>
        <w:rPr>
          <w:rFonts w:ascii="Times New Roman"/>
          <w:b w:val="false"/>
          <w:i w:val="false"/>
          <w:color w:val="000000"/>
          <w:sz w:val="28"/>
        </w:rPr>
        <w:t xml:space="preserve"> </w:t>
      </w:r>
      <w:r>
        <w:rPr>
          <w:rFonts w:ascii="Times New Roman"/>
          <w:b w:val="false"/>
          <w:i/>
          <w:color w:val="000000"/>
          <w:sz w:val="28"/>
        </w:rPr>
        <w:t>убеждениям.</w:t>
      </w:r>
    </w:p>
    <w:bookmarkEnd w:id="202"/>
    <w:bookmarkStart w:name="z219" w:id="203"/>
    <w:p>
      <w:pPr>
        <w:spacing w:after="0"/>
        <w:ind w:left="0"/>
        <w:jc w:val="both"/>
      </w:pPr>
      <w:r>
        <w:rPr>
          <w:rFonts w:ascii="Times New Roman"/>
          <w:b w:val="false"/>
          <w:i w:val="false"/>
          <w:color w:val="000000"/>
          <w:sz w:val="28"/>
        </w:rPr>
        <w:t>
      123. В УК РК отсутствует статья "Рабство", но предусмотрена уголовная ответственность за похищение человека с целью эксплуатации (</w:t>
      </w:r>
      <w:r>
        <w:rPr>
          <w:rFonts w:ascii="Times New Roman"/>
          <w:b w:val="false"/>
          <w:i w:val="false"/>
          <w:color w:val="000000"/>
          <w:sz w:val="28"/>
        </w:rPr>
        <w:t>п.2</w:t>
      </w:r>
      <w:r>
        <w:rPr>
          <w:rFonts w:ascii="Times New Roman"/>
          <w:b w:val="false"/>
          <w:i w:val="false"/>
          <w:color w:val="000000"/>
          <w:sz w:val="28"/>
        </w:rPr>
        <w:t xml:space="preserve"> ч.3 ст.125 УК РК) и незаконное лишение свободы с целью эксплуатации (</w:t>
      </w:r>
      <w:r>
        <w:rPr>
          <w:rFonts w:ascii="Times New Roman"/>
          <w:b w:val="false"/>
          <w:i w:val="false"/>
          <w:color w:val="000000"/>
          <w:sz w:val="28"/>
        </w:rPr>
        <w:t>п.2</w:t>
      </w:r>
      <w:r>
        <w:rPr>
          <w:rFonts w:ascii="Times New Roman"/>
          <w:b w:val="false"/>
          <w:i w:val="false"/>
          <w:color w:val="000000"/>
          <w:sz w:val="28"/>
        </w:rPr>
        <w:t xml:space="preserve"> ч.3 ст. 126 УК РК). </w:t>
      </w:r>
      <w:r>
        <w:rPr>
          <w:rFonts w:ascii="Times New Roman"/>
          <w:b w:val="false"/>
          <w:i w:val="false"/>
          <w:color w:val="000000"/>
          <w:sz w:val="28"/>
        </w:rPr>
        <w:t>Статья 128</w:t>
      </w:r>
      <w:r>
        <w:rPr>
          <w:rFonts w:ascii="Times New Roman"/>
          <w:b w:val="false"/>
          <w:i w:val="false"/>
          <w:color w:val="000000"/>
          <w:sz w:val="28"/>
        </w:rPr>
        <w:t xml:space="preserve"> и </w:t>
      </w:r>
      <w:r>
        <w:rPr>
          <w:rFonts w:ascii="Times New Roman"/>
          <w:b w:val="false"/>
          <w:i w:val="false"/>
          <w:color w:val="000000"/>
          <w:sz w:val="28"/>
        </w:rPr>
        <w:t>статья 135</w:t>
      </w:r>
      <w:r>
        <w:rPr>
          <w:rFonts w:ascii="Times New Roman"/>
          <w:b w:val="false"/>
          <w:i w:val="false"/>
          <w:color w:val="000000"/>
          <w:sz w:val="28"/>
        </w:rPr>
        <w:t xml:space="preserve"> УК РК предусматривают торговлю людьми и торговлю несовершеннолетними, а равно эксплуатацию лица. </w:t>
      </w:r>
    </w:p>
    <w:bookmarkEnd w:id="203"/>
    <w:bookmarkStart w:name="z220" w:id="204"/>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Статья 3</w:t>
      </w:r>
      <w:r>
        <w:rPr>
          <w:rFonts w:ascii="Times New Roman"/>
          <w:b w:val="false"/>
          <w:i w:val="false"/>
          <w:color w:val="000000"/>
          <w:sz w:val="28"/>
        </w:rPr>
        <w:t xml:space="preserve"> УК РК разъясняет понятие "эксплуатация человека", под которым понимается: использование виновным принудительного труда, то есть любой работы или службы, требуемой от лица путем применения насилия или угрозы его применения, для выполнения которой это лицо не предложило добровольно своих услуг, за исключением случаев, предусмотренных законами; использование виновным занятия проституцией другим лицом или иных оказываемых им услуг в целях присвоения полученных доходов, а равно принуждение лица к оказанию услуг сексуального характера без преследования виновным этой цели; принуждение лица к занятию попрошайничеством, то есть к совершению антиобщественного деяния, связанного с выпрашиванием у других лиц денег и (или) иного имущества; иные действия, связанные с осуществлением виновным полномочий собственника в отношении лица, которое по не зависящим от него причинам не может отказаться от выполнения работ и (или) услуг для виновного и (или) другого лица. </w:t>
      </w:r>
    </w:p>
    <w:bookmarkEnd w:id="204"/>
    <w:bookmarkStart w:name="z221" w:id="205"/>
    <w:p>
      <w:pPr>
        <w:spacing w:after="0"/>
        <w:ind w:left="0"/>
        <w:jc w:val="both"/>
      </w:pPr>
      <w:r>
        <w:rPr>
          <w:rFonts w:ascii="Times New Roman"/>
          <w:b w:val="false"/>
          <w:i w:val="false"/>
          <w:color w:val="000000"/>
          <w:sz w:val="28"/>
        </w:rPr>
        <w:t xml:space="preserve">
      125. В Послании Главы государства "Конструктивный общественный диалог – основа стабильности и процветания Казахстана" одним из направлений обеспечения прав и безопасности граждан обозначен вопрос усиления уголовного наказания за торговлю людьми. </w:t>
      </w:r>
    </w:p>
    <w:bookmarkEnd w:id="205"/>
    <w:bookmarkStart w:name="z222" w:id="206"/>
    <w:p>
      <w:pPr>
        <w:spacing w:after="0"/>
        <w:ind w:left="0"/>
        <w:jc w:val="both"/>
      </w:pPr>
      <w:r>
        <w:rPr>
          <w:rFonts w:ascii="Times New Roman"/>
          <w:b w:val="false"/>
          <w:i w:val="false"/>
          <w:color w:val="000000"/>
          <w:sz w:val="28"/>
        </w:rPr>
        <w:t>
      126. Одним из основных принципов ТК РК является запрещение дискриминации, принудительного труда и наихудших форм детского труда. В целях недопущения детского труда определен возраст, с которого допускается заключение трудового договора – 16 лет. Утвержден список работ, на которых запрещается применение труда работников, не достигших 18-летнего возраста.</w:t>
      </w:r>
    </w:p>
    <w:bookmarkEnd w:id="206"/>
    <w:bookmarkStart w:name="z223" w:id="207"/>
    <w:p>
      <w:pPr>
        <w:spacing w:after="0"/>
        <w:ind w:left="0"/>
        <w:jc w:val="both"/>
      </w:pPr>
      <w:r>
        <w:rPr>
          <w:rFonts w:ascii="Times New Roman"/>
          <w:b w:val="false"/>
          <w:i w:val="false"/>
          <w:color w:val="000000"/>
          <w:sz w:val="28"/>
        </w:rPr>
        <w:t xml:space="preserve">
      127. Согласно </w:t>
      </w:r>
      <w:r>
        <w:rPr>
          <w:rFonts w:ascii="Times New Roman"/>
          <w:b w:val="false"/>
          <w:i w:val="false"/>
          <w:color w:val="000000"/>
          <w:sz w:val="28"/>
        </w:rPr>
        <w:t>Закону</w:t>
      </w:r>
      <w:r>
        <w:rPr>
          <w:rFonts w:ascii="Times New Roman"/>
          <w:b w:val="false"/>
          <w:i w:val="false"/>
          <w:color w:val="000000"/>
          <w:sz w:val="28"/>
        </w:rPr>
        <w:t xml:space="preserve"> "О религиозной деятельности и религиозных объединениях" никто не имеет права по мотивам религиозных убеждений отказываться от обязанностей, предусмотренных Конституцией и законами. </w:t>
      </w:r>
    </w:p>
    <w:bookmarkEnd w:id="207"/>
    <w:bookmarkStart w:name="z224" w:id="208"/>
    <w:p>
      <w:pPr>
        <w:spacing w:after="0"/>
        <w:ind w:left="0"/>
        <w:jc w:val="both"/>
      </w:pPr>
      <w:r>
        <w:rPr>
          <w:rFonts w:ascii="Times New Roman"/>
          <w:b w:val="false"/>
          <w:i w:val="false"/>
          <w:color w:val="000000"/>
          <w:sz w:val="28"/>
        </w:rPr>
        <w:t xml:space="preserve">
      128. </w:t>
      </w:r>
      <w:r>
        <w:rPr>
          <w:rFonts w:ascii="Times New Roman"/>
          <w:b w:val="false"/>
          <w:i w:val="false"/>
          <w:color w:val="000000"/>
          <w:sz w:val="28"/>
        </w:rPr>
        <w:t>Статья 36</w:t>
      </w:r>
      <w:r>
        <w:rPr>
          <w:rFonts w:ascii="Times New Roman"/>
          <w:b w:val="false"/>
          <w:i w:val="false"/>
          <w:color w:val="000000"/>
          <w:sz w:val="28"/>
        </w:rPr>
        <w:t xml:space="preserve"> Конституции устанавливает, что защита РК является священным долгом и обязанностью каждого ее гражданина. Граждане несут воинскую службу в порядке и видах, установленных законом.</w:t>
      </w:r>
    </w:p>
    <w:bookmarkEnd w:id="208"/>
    <w:bookmarkStart w:name="z225" w:id="209"/>
    <w:p>
      <w:pPr>
        <w:spacing w:after="0"/>
        <w:ind w:left="0"/>
        <w:jc w:val="both"/>
      </w:pPr>
      <w:r>
        <w:rPr>
          <w:rFonts w:ascii="Times New Roman"/>
          <w:b w:val="false"/>
          <w:i w:val="false"/>
          <w:color w:val="000000"/>
          <w:sz w:val="28"/>
        </w:rPr>
        <w:t xml:space="preserve">
      129. В </w:t>
      </w:r>
      <w:r>
        <w:rPr>
          <w:rFonts w:ascii="Times New Roman"/>
          <w:b w:val="false"/>
          <w:i w:val="false"/>
          <w:color w:val="000000"/>
          <w:sz w:val="28"/>
        </w:rPr>
        <w:t>Законе</w:t>
      </w:r>
      <w:r>
        <w:rPr>
          <w:rFonts w:ascii="Times New Roman"/>
          <w:b w:val="false"/>
          <w:i w:val="false"/>
          <w:color w:val="000000"/>
          <w:sz w:val="28"/>
        </w:rPr>
        <w:t xml:space="preserve"> "О воинской службе и статусе военнослужащих" закреплен принцип независимости от деятельности партий и иных общественных объединений. Участие в религиозных церемониях военнослужащий осуществляет как частное лицо, в свободное от службы время. Вместе с тем, изъятия и ограничения прав и свобод, особые обязанности и ответственность военнослужащих компенсируются дополнительными правами и льготами.</w:t>
      </w:r>
    </w:p>
    <w:bookmarkEnd w:id="209"/>
    <w:bookmarkStart w:name="z226" w:id="210"/>
    <w:p>
      <w:pPr>
        <w:spacing w:after="0"/>
        <w:ind w:left="0"/>
        <w:jc w:val="both"/>
      </w:pPr>
      <w:r>
        <w:rPr>
          <w:rFonts w:ascii="Times New Roman"/>
          <w:b w:val="false"/>
          <w:i w:val="false"/>
          <w:color w:val="000000"/>
          <w:sz w:val="28"/>
        </w:rPr>
        <w:t>
      130. Законом предусматривается отсрочка от призыва на воинскую службу, одним из оснований которой является продолжение технического и профессионального, послесреднего или высшего образования по очной форме обучения, очного образования в религиозных организациях образования, а также в ВУЗах других государств.</w:t>
      </w:r>
    </w:p>
    <w:bookmarkEnd w:id="210"/>
    <w:bookmarkStart w:name="z227" w:id="211"/>
    <w:p>
      <w:pPr>
        <w:spacing w:after="0"/>
        <w:ind w:left="0"/>
        <w:jc w:val="both"/>
      </w:pPr>
      <w:r>
        <w:rPr>
          <w:rFonts w:ascii="Times New Roman"/>
          <w:b w:val="false"/>
          <w:i w:val="false"/>
          <w:color w:val="000000"/>
          <w:sz w:val="28"/>
        </w:rPr>
        <w:t>
      131. От призыва на воинскую службу в мирное время освобождены священнослужители зарегистрированных религиозных объединений. Вместе с тем, Законом прямо не признается право человека на отказ от несения военной службы по религиозным и иным убеждениям. Статус военнослужащего утрачивается со дня исключения из списков воинской части в связи с увольнением с воинской службы (окончанием воинских сборов).</w:t>
      </w:r>
    </w:p>
    <w:bookmarkEnd w:id="211"/>
    <w:p>
      <w:pPr>
        <w:spacing w:after="0"/>
        <w:ind w:left="0"/>
        <w:jc w:val="both"/>
      </w:pPr>
      <w:r>
        <w:rPr>
          <w:rFonts w:ascii="Times New Roman"/>
          <w:b/>
          <w:i w:val="false"/>
          <w:color w:val="000000"/>
          <w:sz w:val="28"/>
        </w:rPr>
        <w:t>Пункт 34 Заключительных замечаний</w:t>
      </w:r>
    </w:p>
    <w:bookmarkStart w:name="z229" w:id="212"/>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эффективное</w:t>
      </w:r>
      <w:r>
        <w:rPr>
          <w:rFonts w:ascii="Times New Roman"/>
          <w:b w:val="false"/>
          <w:i w:val="false"/>
          <w:color w:val="000000"/>
          <w:sz w:val="28"/>
        </w:rPr>
        <w:t xml:space="preserve"> </w:t>
      </w:r>
      <w:r>
        <w:rPr>
          <w:rFonts w:ascii="Times New Roman"/>
          <w:b w:val="false"/>
          <w:i/>
          <w:color w:val="000000"/>
          <w:sz w:val="28"/>
        </w:rPr>
        <w:t>осуществление</w:t>
      </w:r>
      <w:r>
        <w:rPr>
          <w:rFonts w:ascii="Times New Roman"/>
          <w:b w:val="false"/>
          <w:i w:val="false"/>
          <w:color w:val="000000"/>
          <w:sz w:val="28"/>
        </w:rPr>
        <w:t xml:space="preserve"> </w:t>
      </w:r>
      <w:r>
        <w:rPr>
          <w:rFonts w:ascii="Times New Roman"/>
          <w:b w:val="false"/>
          <w:i/>
          <w:color w:val="000000"/>
          <w:sz w:val="28"/>
        </w:rPr>
        <w:t>соответствующих</w:t>
      </w:r>
      <w:r>
        <w:rPr>
          <w:rFonts w:ascii="Times New Roman"/>
          <w:b w:val="false"/>
          <w:i w:val="false"/>
          <w:color w:val="000000"/>
          <w:sz w:val="28"/>
        </w:rPr>
        <w:t xml:space="preserve"> </w:t>
      </w:r>
      <w:r>
        <w:rPr>
          <w:rFonts w:ascii="Times New Roman"/>
          <w:b w:val="false"/>
          <w:i/>
          <w:color w:val="000000"/>
          <w:sz w:val="28"/>
        </w:rPr>
        <w:t>положений</w:t>
      </w:r>
      <w:r>
        <w:rPr>
          <w:rFonts w:ascii="Times New Roman"/>
          <w:b w:val="false"/>
          <w:i w:val="false"/>
          <w:color w:val="000000"/>
          <w:sz w:val="28"/>
        </w:rPr>
        <w:t xml:space="preserve"> </w:t>
      </w:r>
      <w:r>
        <w:rPr>
          <w:rFonts w:ascii="Times New Roman"/>
          <w:b w:val="false"/>
          <w:i/>
          <w:color w:val="000000"/>
          <w:sz w:val="28"/>
        </w:rPr>
        <w:t>утвержденной</w:t>
      </w:r>
      <w:r>
        <w:rPr>
          <w:rFonts w:ascii="Times New Roman"/>
          <w:b w:val="false"/>
          <w:i w:val="false"/>
          <w:color w:val="000000"/>
          <w:sz w:val="28"/>
        </w:rPr>
        <w:t xml:space="preserve"> </w:t>
      </w:r>
      <w:r>
        <w:rPr>
          <w:rFonts w:ascii="Times New Roman"/>
          <w:b w:val="false"/>
          <w:i/>
          <w:color w:val="000000"/>
          <w:sz w:val="28"/>
        </w:rPr>
        <w:t>концепции</w:t>
      </w:r>
      <w:r>
        <w:rPr>
          <w:rFonts w:ascii="Times New Roman"/>
          <w:b w:val="false"/>
          <w:i w:val="false"/>
          <w:color w:val="000000"/>
          <w:sz w:val="28"/>
        </w:rPr>
        <w:t xml:space="preserve"> </w:t>
      </w:r>
      <w:r>
        <w:rPr>
          <w:rFonts w:ascii="Times New Roman"/>
          <w:b w:val="false"/>
          <w:i/>
          <w:color w:val="000000"/>
          <w:sz w:val="28"/>
        </w:rPr>
        <w:t>правовой</w:t>
      </w:r>
      <w:r>
        <w:rPr>
          <w:rFonts w:ascii="Times New Roman"/>
          <w:b w:val="false"/>
          <w:i w:val="false"/>
          <w:color w:val="000000"/>
          <w:sz w:val="28"/>
        </w:rPr>
        <w:t xml:space="preserve"> </w:t>
      </w:r>
      <w:r>
        <w:rPr>
          <w:rFonts w:ascii="Times New Roman"/>
          <w:b w:val="false"/>
          <w:i/>
          <w:color w:val="000000"/>
          <w:sz w:val="28"/>
        </w:rPr>
        <w:t>политики,</w:t>
      </w:r>
      <w:r>
        <w:rPr>
          <w:rFonts w:ascii="Times New Roman"/>
          <w:b w:val="false"/>
          <w:i w:val="false"/>
          <w:color w:val="000000"/>
          <w:sz w:val="28"/>
        </w:rPr>
        <w:t xml:space="preserve"> </w:t>
      </w:r>
      <w:r>
        <w:rPr>
          <w:rFonts w:ascii="Times New Roman"/>
          <w:b w:val="false"/>
          <w:i/>
          <w:color w:val="000000"/>
          <w:sz w:val="28"/>
        </w:rPr>
        <w:t>направленных</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борьбу</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торговлей</w:t>
      </w:r>
      <w:r>
        <w:rPr>
          <w:rFonts w:ascii="Times New Roman"/>
          <w:b w:val="false"/>
          <w:i w:val="false"/>
          <w:color w:val="000000"/>
          <w:sz w:val="28"/>
        </w:rPr>
        <w:t xml:space="preserve"> </w:t>
      </w:r>
      <w:r>
        <w:rPr>
          <w:rFonts w:ascii="Times New Roman"/>
          <w:b w:val="false"/>
          <w:i/>
          <w:color w:val="000000"/>
          <w:sz w:val="28"/>
        </w:rPr>
        <w:t>людьми.</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следует:</w:t>
      </w:r>
    </w:p>
    <w:bookmarkEnd w:id="212"/>
    <w:bookmarkStart w:name="z230" w:id="213"/>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укрепить</w:t>
      </w:r>
      <w:r>
        <w:rPr>
          <w:rFonts w:ascii="Times New Roman"/>
          <w:b w:val="false"/>
          <w:i w:val="false"/>
          <w:color w:val="000000"/>
          <w:sz w:val="28"/>
        </w:rPr>
        <w:t xml:space="preserve"> </w:t>
      </w:r>
      <w:r>
        <w:rPr>
          <w:rFonts w:ascii="Times New Roman"/>
          <w:b w:val="false"/>
          <w:i/>
          <w:color w:val="000000"/>
          <w:sz w:val="28"/>
        </w:rPr>
        <w:t>существующие</w:t>
      </w:r>
      <w:r>
        <w:rPr>
          <w:rFonts w:ascii="Times New Roman"/>
          <w:b w:val="false"/>
          <w:i w:val="false"/>
          <w:color w:val="000000"/>
          <w:sz w:val="28"/>
        </w:rPr>
        <w:t xml:space="preserve"> </w:t>
      </w:r>
      <w:r>
        <w:rPr>
          <w:rFonts w:ascii="Times New Roman"/>
          <w:b w:val="false"/>
          <w:i/>
          <w:color w:val="000000"/>
          <w:sz w:val="28"/>
        </w:rPr>
        <w:t>механизмы</w:t>
      </w:r>
      <w:r>
        <w:rPr>
          <w:rFonts w:ascii="Times New Roman"/>
          <w:b w:val="false"/>
          <w:i w:val="false"/>
          <w:color w:val="000000"/>
          <w:sz w:val="28"/>
        </w:rPr>
        <w:t xml:space="preserve"> </w:t>
      </w:r>
      <w:r>
        <w:rPr>
          <w:rFonts w:ascii="Times New Roman"/>
          <w:b w:val="false"/>
          <w:i/>
          <w:color w:val="000000"/>
          <w:sz w:val="28"/>
        </w:rPr>
        <w:t>идентификации</w:t>
      </w:r>
      <w:r>
        <w:rPr>
          <w:rFonts w:ascii="Times New Roman"/>
          <w:b w:val="false"/>
          <w:i w:val="false"/>
          <w:color w:val="000000"/>
          <w:sz w:val="28"/>
        </w:rPr>
        <w:t xml:space="preserve"> </w:t>
      </w:r>
      <w:r>
        <w:rPr>
          <w:rFonts w:ascii="Times New Roman"/>
          <w:b w:val="false"/>
          <w:i/>
          <w:color w:val="000000"/>
          <w:sz w:val="28"/>
        </w:rPr>
        <w:t>жертв;</w:t>
      </w:r>
    </w:p>
    <w:bookmarkEnd w:id="213"/>
    <w:bookmarkStart w:name="z231" w:id="214"/>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решить</w:t>
      </w:r>
      <w:r>
        <w:rPr>
          <w:rFonts w:ascii="Times New Roman"/>
          <w:b w:val="false"/>
          <w:i w:val="false"/>
          <w:color w:val="000000"/>
          <w:sz w:val="28"/>
        </w:rPr>
        <w:t xml:space="preserve"> </w:t>
      </w:r>
      <w:r>
        <w:rPr>
          <w:rFonts w:ascii="Times New Roman"/>
          <w:b w:val="false"/>
          <w:i/>
          <w:color w:val="000000"/>
          <w:sz w:val="28"/>
        </w:rPr>
        <w:t>проблему</w:t>
      </w:r>
      <w:r>
        <w:rPr>
          <w:rFonts w:ascii="Times New Roman"/>
          <w:b w:val="false"/>
          <w:i w:val="false"/>
          <w:color w:val="000000"/>
          <w:sz w:val="28"/>
        </w:rPr>
        <w:t xml:space="preserve"> </w:t>
      </w:r>
      <w:r>
        <w:rPr>
          <w:rFonts w:ascii="Times New Roman"/>
          <w:b w:val="false"/>
          <w:i/>
          <w:color w:val="000000"/>
          <w:sz w:val="28"/>
        </w:rPr>
        <w:t>коррупции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правоохранительной</w:t>
      </w:r>
      <w:r>
        <w:rPr>
          <w:rFonts w:ascii="Times New Roman"/>
          <w:b w:val="false"/>
          <w:i w:val="false"/>
          <w:color w:val="000000"/>
          <w:sz w:val="28"/>
        </w:rPr>
        <w:t xml:space="preserve"> </w:t>
      </w:r>
      <w:r>
        <w:rPr>
          <w:rFonts w:ascii="Times New Roman"/>
          <w:b w:val="false"/>
          <w:i/>
          <w:color w:val="000000"/>
          <w:sz w:val="28"/>
        </w:rPr>
        <w:t>деятельности,</w:t>
      </w:r>
      <w:r>
        <w:rPr>
          <w:rFonts w:ascii="Times New Roman"/>
          <w:b w:val="false"/>
          <w:i w:val="false"/>
          <w:color w:val="000000"/>
          <w:sz w:val="28"/>
        </w:rPr>
        <w:t xml:space="preserve"> </w:t>
      </w:r>
      <w:r>
        <w:rPr>
          <w:rFonts w:ascii="Times New Roman"/>
          <w:b w:val="false"/>
          <w:i/>
          <w:color w:val="000000"/>
          <w:sz w:val="28"/>
        </w:rPr>
        <w:t>связанной</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торговлей</w:t>
      </w:r>
      <w:r>
        <w:rPr>
          <w:rFonts w:ascii="Times New Roman"/>
          <w:b w:val="false"/>
          <w:i w:val="false"/>
          <w:color w:val="000000"/>
          <w:sz w:val="28"/>
        </w:rPr>
        <w:t xml:space="preserve"> </w:t>
      </w:r>
      <w:r>
        <w:rPr>
          <w:rFonts w:ascii="Times New Roman"/>
          <w:b w:val="false"/>
          <w:i/>
          <w:color w:val="000000"/>
          <w:sz w:val="28"/>
        </w:rPr>
        <w:t>людьми;</w:t>
      </w:r>
    </w:p>
    <w:bookmarkEnd w:id="214"/>
    <w:bookmarkStart w:name="z232" w:id="215"/>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обеспечивать</w:t>
      </w:r>
      <w:r>
        <w:rPr>
          <w:rFonts w:ascii="Times New Roman"/>
          <w:b w:val="false"/>
          <w:i w:val="false"/>
          <w:color w:val="000000"/>
          <w:sz w:val="28"/>
        </w:rPr>
        <w:t xml:space="preserve"> </w:t>
      </w:r>
      <w:r>
        <w:rPr>
          <w:rFonts w:ascii="Times New Roman"/>
          <w:b w:val="false"/>
          <w:i/>
          <w:color w:val="000000"/>
          <w:sz w:val="28"/>
        </w:rPr>
        <w:t>эффективное</w:t>
      </w:r>
      <w:r>
        <w:rPr>
          <w:rFonts w:ascii="Times New Roman"/>
          <w:b w:val="false"/>
          <w:i w:val="false"/>
          <w:color w:val="000000"/>
          <w:sz w:val="28"/>
        </w:rPr>
        <w:t xml:space="preserve"> </w:t>
      </w:r>
      <w:r>
        <w:rPr>
          <w:rFonts w:ascii="Times New Roman"/>
          <w:b w:val="false"/>
          <w:i/>
          <w:color w:val="000000"/>
          <w:sz w:val="28"/>
        </w:rPr>
        <w:t>расследование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судебное</w:t>
      </w:r>
      <w:r>
        <w:rPr>
          <w:rFonts w:ascii="Times New Roman"/>
          <w:b w:val="false"/>
          <w:i w:val="false"/>
          <w:color w:val="000000"/>
          <w:sz w:val="28"/>
        </w:rPr>
        <w:t xml:space="preserve"> </w:t>
      </w:r>
      <w:r>
        <w:rPr>
          <w:rFonts w:ascii="Times New Roman"/>
          <w:b w:val="false"/>
          <w:i/>
          <w:color w:val="000000"/>
          <w:sz w:val="28"/>
        </w:rPr>
        <w:t>преследование</w:t>
      </w:r>
      <w:r>
        <w:rPr>
          <w:rFonts w:ascii="Times New Roman"/>
          <w:b w:val="false"/>
          <w:i w:val="false"/>
          <w:color w:val="000000"/>
          <w:sz w:val="28"/>
        </w:rPr>
        <w:t xml:space="preserve"> </w:t>
      </w:r>
      <w:r>
        <w:rPr>
          <w:rFonts w:ascii="Times New Roman"/>
          <w:b w:val="false"/>
          <w:i/>
          <w:color w:val="000000"/>
          <w:sz w:val="28"/>
        </w:rPr>
        <w:t>случаев</w:t>
      </w:r>
      <w:r>
        <w:rPr>
          <w:rFonts w:ascii="Times New Roman"/>
          <w:b w:val="false"/>
          <w:i w:val="false"/>
          <w:color w:val="000000"/>
          <w:sz w:val="28"/>
        </w:rPr>
        <w:t xml:space="preserve"> </w:t>
      </w:r>
      <w:r>
        <w:rPr>
          <w:rFonts w:ascii="Times New Roman"/>
          <w:b w:val="false"/>
          <w:i/>
          <w:color w:val="000000"/>
          <w:sz w:val="28"/>
        </w:rPr>
        <w:t>торговли</w:t>
      </w:r>
      <w:r>
        <w:rPr>
          <w:rFonts w:ascii="Times New Roman"/>
          <w:b w:val="false"/>
          <w:i w:val="false"/>
          <w:color w:val="000000"/>
          <w:sz w:val="28"/>
        </w:rPr>
        <w:t xml:space="preserve"> </w:t>
      </w:r>
      <w:r>
        <w:rPr>
          <w:rFonts w:ascii="Times New Roman"/>
          <w:b w:val="false"/>
          <w:i/>
          <w:color w:val="000000"/>
          <w:sz w:val="28"/>
        </w:rPr>
        <w:t>людьми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соответствующим</w:t>
      </w:r>
      <w:r>
        <w:rPr>
          <w:rFonts w:ascii="Times New Roman"/>
          <w:b w:val="false"/>
          <w:i w:val="false"/>
          <w:color w:val="000000"/>
          <w:sz w:val="28"/>
        </w:rPr>
        <w:t xml:space="preserve"> </w:t>
      </w:r>
      <w:r>
        <w:rPr>
          <w:rFonts w:ascii="Times New Roman"/>
          <w:b w:val="false"/>
          <w:i/>
          <w:color w:val="000000"/>
          <w:sz w:val="28"/>
        </w:rPr>
        <w:t>статьям</w:t>
      </w:r>
      <w:r>
        <w:rPr>
          <w:rFonts w:ascii="Times New Roman"/>
          <w:b w:val="false"/>
          <w:i w:val="false"/>
          <w:color w:val="000000"/>
          <w:sz w:val="28"/>
        </w:rPr>
        <w:t xml:space="preserve"> </w:t>
      </w:r>
      <w:r>
        <w:rPr>
          <w:rFonts w:ascii="Times New Roman"/>
          <w:b w:val="false"/>
          <w:i/>
          <w:color w:val="000000"/>
          <w:sz w:val="28"/>
        </w:rPr>
        <w:t>Уголовного</w:t>
      </w:r>
      <w:r>
        <w:rPr>
          <w:rFonts w:ascii="Times New Roman"/>
          <w:b w:val="false"/>
          <w:i w:val="false"/>
          <w:color w:val="000000"/>
          <w:sz w:val="28"/>
        </w:rPr>
        <w:t xml:space="preserve"> </w:t>
      </w:r>
      <w:r>
        <w:rPr>
          <w:rFonts w:ascii="Times New Roman"/>
          <w:b w:val="false"/>
          <w:i/>
          <w:color w:val="000000"/>
          <w:sz w:val="28"/>
        </w:rPr>
        <w:t>кодекса,</w:t>
      </w:r>
      <w:r>
        <w:rPr>
          <w:rFonts w:ascii="Times New Roman"/>
          <w:b w:val="false"/>
          <w:i w:val="false"/>
          <w:color w:val="000000"/>
          <w:sz w:val="28"/>
        </w:rPr>
        <w:t xml:space="preserve"> </w:t>
      </w:r>
      <w:r>
        <w:rPr>
          <w:rFonts w:ascii="Times New Roman"/>
          <w:b w:val="false"/>
          <w:i/>
          <w:color w:val="000000"/>
          <w:sz w:val="28"/>
        </w:rPr>
        <w:t>воздерживаться</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неоправданной</w:t>
      </w:r>
      <w:r>
        <w:rPr>
          <w:rFonts w:ascii="Times New Roman"/>
          <w:b w:val="false"/>
          <w:i w:val="false"/>
          <w:color w:val="000000"/>
          <w:sz w:val="28"/>
        </w:rPr>
        <w:t xml:space="preserve"> </w:t>
      </w:r>
      <w:r>
        <w:rPr>
          <w:rFonts w:ascii="Times New Roman"/>
          <w:b w:val="false"/>
          <w:i/>
          <w:color w:val="000000"/>
          <w:sz w:val="28"/>
        </w:rPr>
        <w:t>квалификации</w:t>
      </w:r>
      <w:r>
        <w:rPr>
          <w:rFonts w:ascii="Times New Roman"/>
          <w:b w:val="false"/>
          <w:i w:val="false"/>
          <w:color w:val="000000"/>
          <w:sz w:val="28"/>
        </w:rPr>
        <w:t xml:space="preserve"> </w:t>
      </w:r>
      <w:r>
        <w:rPr>
          <w:rFonts w:ascii="Times New Roman"/>
          <w:b w:val="false"/>
          <w:i/>
          <w:color w:val="000000"/>
          <w:sz w:val="28"/>
        </w:rPr>
        <w:t>таких</w:t>
      </w:r>
      <w:r>
        <w:rPr>
          <w:rFonts w:ascii="Times New Roman"/>
          <w:b w:val="false"/>
          <w:i w:val="false"/>
          <w:color w:val="000000"/>
          <w:sz w:val="28"/>
        </w:rPr>
        <w:t xml:space="preserve"> </w:t>
      </w:r>
      <w:r>
        <w:rPr>
          <w:rFonts w:ascii="Times New Roman"/>
          <w:b w:val="false"/>
          <w:i/>
          <w:color w:val="000000"/>
          <w:sz w:val="28"/>
        </w:rPr>
        <w:t>преступлений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положениями,</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предусматривают</w:t>
      </w:r>
      <w:r>
        <w:rPr>
          <w:rFonts w:ascii="Times New Roman"/>
          <w:b w:val="false"/>
          <w:i w:val="false"/>
          <w:color w:val="000000"/>
          <w:sz w:val="28"/>
        </w:rPr>
        <w:t xml:space="preserve"> </w:t>
      </w:r>
      <w:r>
        <w:rPr>
          <w:rFonts w:ascii="Times New Roman"/>
          <w:b w:val="false"/>
          <w:i/>
          <w:color w:val="000000"/>
          <w:sz w:val="28"/>
        </w:rPr>
        <w:t>менее</w:t>
      </w:r>
      <w:r>
        <w:rPr>
          <w:rFonts w:ascii="Times New Roman"/>
          <w:b w:val="false"/>
          <w:i w:val="false"/>
          <w:color w:val="000000"/>
          <w:sz w:val="28"/>
        </w:rPr>
        <w:t xml:space="preserve"> </w:t>
      </w:r>
      <w:r>
        <w:rPr>
          <w:rFonts w:ascii="Times New Roman"/>
          <w:b w:val="false"/>
          <w:i/>
          <w:color w:val="000000"/>
          <w:sz w:val="28"/>
        </w:rPr>
        <w:t>суровые</w:t>
      </w:r>
      <w:r>
        <w:rPr>
          <w:rFonts w:ascii="Times New Roman"/>
          <w:b w:val="false"/>
          <w:i w:val="false"/>
          <w:color w:val="000000"/>
          <w:sz w:val="28"/>
        </w:rPr>
        <w:t xml:space="preserve"> </w:t>
      </w:r>
      <w:r>
        <w:rPr>
          <w:rFonts w:ascii="Times New Roman"/>
          <w:b w:val="false"/>
          <w:i/>
          <w:color w:val="000000"/>
          <w:sz w:val="28"/>
        </w:rPr>
        <w:t>наказания,</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добиваться</w:t>
      </w:r>
      <w:r>
        <w:rPr>
          <w:rFonts w:ascii="Times New Roman"/>
          <w:b w:val="false"/>
          <w:i w:val="false"/>
          <w:color w:val="000000"/>
          <w:sz w:val="28"/>
        </w:rPr>
        <w:t xml:space="preserve"> </w:t>
      </w:r>
      <w:r>
        <w:rPr>
          <w:rFonts w:ascii="Times New Roman"/>
          <w:b w:val="false"/>
          <w:i/>
          <w:color w:val="000000"/>
          <w:sz w:val="28"/>
        </w:rPr>
        <w:t>осуждения</w:t>
      </w:r>
      <w:r>
        <w:rPr>
          <w:rFonts w:ascii="Times New Roman"/>
          <w:b w:val="false"/>
          <w:i w:val="false"/>
          <w:color w:val="000000"/>
          <w:sz w:val="28"/>
        </w:rPr>
        <w:t xml:space="preserve"> </w:t>
      </w:r>
      <w:r>
        <w:rPr>
          <w:rFonts w:ascii="Times New Roman"/>
          <w:b w:val="false"/>
          <w:i/>
          <w:color w:val="000000"/>
          <w:sz w:val="28"/>
        </w:rPr>
        <w:t>правонарушителей;</w:t>
      </w:r>
    </w:p>
    <w:bookmarkEnd w:id="215"/>
    <w:bookmarkStart w:name="z233" w:id="216"/>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обеспечивать</w:t>
      </w:r>
      <w:r>
        <w:rPr>
          <w:rFonts w:ascii="Times New Roman"/>
          <w:b w:val="false"/>
          <w:i w:val="false"/>
          <w:color w:val="000000"/>
          <w:sz w:val="28"/>
        </w:rPr>
        <w:t xml:space="preserve"> </w:t>
      </w:r>
      <w:r>
        <w:rPr>
          <w:rFonts w:ascii="Times New Roman"/>
          <w:b w:val="false"/>
          <w:i/>
          <w:color w:val="000000"/>
          <w:sz w:val="28"/>
        </w:rPr>
        <w:t>жертвам</w:t>
      </w:r>
      <w:r>
        <w:rPr>
          <w:rFonts w:ascii="Times New Roman"/>
          <w:b w:val="false"/>
          <w:i w:val="false"/>
          <w:color w:val="000000"/>
          <w:sz w:val="28"/>
        </w:rPr>
        <w:t xml:space="preserve"> </w:t>
      </w:r>
      <w:r>
        <w:rPr>
          <w:rFonts w:ascii="Times New Roman"/>
          <w:b w:val="false"/>
          <w:i/>
          <w:color w:val="000000"/>
          <w:sz w:val="28"/>
        </w:rPr>
        <w:t>надлежащую</w:t>
      </w:r>
      <w:r>
        <w:rPr>
          <w:rFonts w:ascii="Times New Roman"/>
          <w:b w:val="false"/>
          <w:i w:val="false"/>
          <w:color w:val="000000"/>
          <w:sz w:val="28"/>
        </w:rPr>
        <w:t xml:space="preserve"> </w:t>
      </w:r>
      <w:r>
        <w:rPr>
          <w:rFonts w:ascii="Times New Roman"/>
          <w:b w:val="false"/>
          <w:i/>
          <w:color w:val="000000"/>
          <w:sz w:val="28"/>
        </w:rPr>
        <w:t>медицинскую,</w:t>
      </w:r>
      <w:r>
        <w:rPr>
          <w:rFonts w:ascii="Times New Roman"/>
          <w:b w:val="false"/>
          <w:i w:val="false"/>
          <w:color w:val="000000"/>
          <w:sz w:val="28"/>
        </w:rPr>
        <w:t xml:space="preserve"> </w:t>
      </w:r>
      <w:r>
        <w:rPr>
          <w:rFonts w:ascii="Times New Roman"/>
          <w:b w:val="false"/>
          <w:i/>
          <w:color w:val="000000"/>
          <w:sz w:val="28"/>
        </w:rPr>
        <w:t>социальную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правовую</w:t>
      </w:r>
      <w:r>
        <w:rPr>
          <w:rFonts w:ascii="Times New Roman"/>
          <w:b w:val="false"/>
          <w:i w:val="false"/>
          <w:color w:val="000000"/>
          <w:sz w:val="28"/>
        </w:rPr>
        <w:t xml:space="preserve"> </w:t>
      </w:r>
      <w:r>
        <w:rPr>
          <w:rFonts w:ascii="Times New Roman"/>
          <w:b w:val="false"/>
          <w:i/>
          <w:color w:val="000000"/>
          <w:sz w:val="28"/>
        </w:rPr>
        <w:t>помощь,</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компенсацию</w:t>
      </w:r>
      <w:r>
        <w:rPr>
          <w:rFonts w:ascii="Times New Roman"/>
          <w:b w:val="false"/>
          <w:i w:val="false"/>
          <w:color w:val="000000"/>
          <w:sz w:val="28"/>
        </w:rPr>
        <w:t xml:space="preserve"> </w:t>
      </w:r>
      <w:r>
        <w:rPr>
          <w:rFonts w:ascii="Times New Roman"/>
          <w:b w:val="false"/>
          <w:i/>
          <w:color w:val="000000"/>
          <w:sz w:val="28"/>
        </w:rPr>
        <w:t>вреда,</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реабилитацию,</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обеспечивать</w:t>
      </w:r>
      <w:r>
        <w:rPr>
          <w:rFonts w:ascii="Times New Roman"/>
          <w:b w:val="false"/>
          <w:i w:val="false"/>
          <w:color w:val="000000"/>
          <w:sz w:val="28"/>
        </w:rPr>
        <w:t xml:space="preserve"> </w:t>
      </w:r>
      <w:r>
        <w:rPr>
          <w:rFonts w:ascii="Times New Roman"/>
          <w:b w:val="false"/>
          <w:i/>
          <w:color w:val="000000"/>
          <w:sz w:val="28"/>
        </w:rPr>
        <w:t>наличие</w:t>
      </w:r>
      <w:r>
        <w:rPr>
          <w:rFonts w:ascii="Times New Roman"/>
          <w:b w:val="false"/>
          <w:i w:val="false"/>
          <w:color w:val="000000"/>
          <w:sz w:val="28"/>
        </w:rPr>
        <w:t xml:space="preserve"> </w:t>
      </w:r>
      <w:r>
        <w:rPr>
          <w:rFonts w:ascii="Times New Roman"/>
          <w:b w:val="false"/>
          <w:i/>
          <w:color w:val="000000"/>
          <w:sz w:val="28"/>
        </w:rPr>
        <w:t>достаточного</w:t>
      </w:r>
      <w:r>
        <w:rPr>
          <w:rFonts w:ascii="Times New Roman"/>
          <w:b w:val="false"/>
          <w:i w:val="false"/>
          <w:color w:val="000000"/>
          <w:sz w:val="28"/>
        </w:rPr>
        <w:t xml:space="preserve"> </w:t>
      </w:r>
      <w:r>
        <w:rPr>
          <w:rFonts w:ascii="Times New Roman"/>
          <w:b w:val="false"/>
          <w:i/>
          <w:color w:val="000000"/>
          <w:sz w:val="28"/>
        </w:rPr>
        <w:t>количества</w:t>
      </w:r>
      <w:r>
        <w:rPr>
          <w:rFonts w:ascii="Times New Roman"/>
          <w:b w:val="false"/>
          <w:i w:val="false"/>
          <w:color w:val="000000"/>
          <w:sz w:val="28"/>
        </w:rPr>
        <w:t xml:space="preserve"> </w:t>
      </w:r>
      <w:r>
        <w:rPr>
          <w:rFonts w:ascii="Times New Roman"/>
          <w:b w:val="false"/>
          <w:i/>
          <w:color w:val="000000"/>
          <w:sz w:val="28"/>
        </w:rPr>
        <w:t>приютов</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жертв;</w:t>
      </w:r>
    </w:p>
    <w:bookmarkEnd w:id="216"/>
    <w:bookmarkStart w:name="z234" w:id="217"/>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w:t>
      </w:r>
      <w:r>
        <w:rPr>
          <w:rFonts w:ascii="Times New Roman"/>
          <w:b w:val="false"/>
          <w:i/>
          <w:color w:val="000000"/>
          <w:sz w:val="28"/>
        </w:rPr>
        <w:t>воздерживаться</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предъявления</w:t>
      </w:r>
      <w:r>
        <w:rPr>
          <w:rFonts w:ascii="Times New Roman"/>
          <w:b w:val="false"/>
          <w:i w:val="false"/>
          <w:color w:val="000000"/>
          <w:sz w:val="28"/>
        </w:rPr>
        <w:t xml:space="preserve"> </w:t>
      </w:r>
      <w:r>
        <w:rPr>
          <w:rFonts w:ascii="Times New Roman"/>
          <w:b w:val="false"/>
          <w:i/>
          <w:color w:val="000000"/>
          <w:sz w:val="28"/>
        </w:rPr>
        <w:t>ввозимым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страну</w:t>
      </w:r>
      <w:r>
        <w:rPr>
          <w:rFonts w:ascii="Times New Roman"/>
          <w:b w:val="false"/>
          <w:i w:val="false"/>
          <w:color w:val="000000"/>
          <w:sz w:val="28"/>
        </w:rPr>
        <w:t xml:space="preserve"> </w:t>
      </w:r>
      <w:r>
        <w:rPr>
          <w:rFonts w:ascii="Times New Roman"/>
          <w:b w:val="false"/>
          <w:i/>
          <w:color w:val="000000"/>
          <w:sz w:val="28"/>
        </w:rPr>
        <w:t>жертвам</w:t>
      </w:r>
      <w:r>
        <w:rPr>
          <w:rFonts w:ascii="Times New Roman"/>
          <w:b w:val="false"/>
          <w:i w:val="false"/>
          <w:color w:val="000000"/>
          <w:sz w:val="28"/>
        </w:rPr>
        <w:t xml:space="preserve"> </w:t>
      </w:r>
      <w:r>
        <w:rPr>
          <w:rFonts w:ascii="Times New Roman"/>
          <w:b w:val="false"/>
          <w:i/>
          <w:color w:val="000000"/>
          <w:sz w:val="28"/>
        </w:rPr>
        <w:t>торговли</w:t>
      </w:r>
      <w:r>
        <w:rPr>
          <w:rFonts w:ascii="Times New Roman"/>
          <w:b w:val="false"/>
          <w:i w:val="false"/>
          <w:color w:val="000000"/>
          <w:sz w:val="28"/>
        </w:rPr>
        <w:t xml:space="preserve"> </w:t>
      </w:r>
      <w:r>
        <w:rPr>
          <w:rFonts w:ascii="Times New Roman"/>
          <w:b w:val="false"/>
          <w:i/>
          <w:color w:val="000000"/>
          <w:sz w:val="28"/>
        </w:rPr>
        <w:t>людьми</w:t>
      </w:r>
      <w:r>
        <w:rPr>
          <w:rFonts w:ascii="Times New Roman"/>
          <w:b w:val="false"/>
          <w:i w:val="false"/>
          <w:color w:val="000000"/>
          <w:sz w:val="28"/>
        </w:rPr>
        <w:t xml:space="preserve"> </w:t>
      </w:r>
      <w:r>
        <w:rPr>
          <w:rFonts w:ascii="Times New Roman"/>
          <w:b w:val="false"/>
          <w:i/>
          <w:color w:val="000000"/>
          <w:sz w:val="28"/>
        </w:rPr>
        <w:t>обвинений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нарушении</w:t>
      </w:r>
      <w:r>
        <w:rPr>
          <w:rFonts w:ascii="Times New Roman"/>
          <w:b w:val="false"/>
          <w:i w:val="false"/>
          <w:color w:val="000000"/>
          <w:sz w:val="28"/>
        </w:rPr>
        <w:t xml:space="preserve"> </w:t>
      </w:r>
      <w:r>
        <w:rPr>
          <w:rFonts w:ascii="Times New Roman"/>
          <w:b w:val="false"/>
          <w:i/>
          <w:color w:val="000000"/>
          <w:sz w:val="28"/>
        </w:rPr>
        <w:t>иммиграционных</w:t>
      </w:r>
      <w:r>
        <w:rPr>
          <w:rFonts w:ascii="Times New Roman"/>
          <w:b w:val="false"/>
          <w:i w:val="false"/>
          <w:color w:val="000000"/>
          <w:sz w:val="28"/>
        </w:rPr>
        <w:t xml:space="preserve"> </w:t>
      </w:r>
      <w:r>
        <w:rPr>
          <w:rFonts w:ascii="Times New Roman"/>
          <w:b w:val="false"/>
          <w:i/>
          <w:color w:val="000000"/>
          <w:sz w:val="28"/>
        </w:rPr>
        <w:t>правил</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принудительной</w:t>
      </w:r>
      <w:r>
        <w:rPr>
          <w:rFonts w:ascii="Times New Roman"/>
          <w:b w:val="false"/>
          <w:i w:val="false"/>
          <w:color w:val="000000"/>
          <w:sz w:val="28"/>
        </w:rPr>
        <w:t xml:space="preserve"> </w:t>
      </w:r>
      <w:r>
        <w:rPr>
          <w:rFonts w:ascii="Times New Roman"/>
          <w:b w:val="false"/>
          <w:i/>
          <w:color w:val="000000"/>
          <w:sz w:val="28"/>
        </w:rPr>
        <w:t>репатриации.</w:t>
      </w:r>
    </w:p>
    <w:bookmarkEnd w:id="217"/>
    <w:bookmarkStart w:name="z235" w:id="218"/>
    <w:p>
      <w:pPr>
        <w:spacing w:after="0"/>
        <w:ind w:left="0"/>
        <w:jc w:val="both"/>
      </w:pPr>
      <w:r>
        <w:rPr>
          <w:rFonts w:ascii="Times New Roman"/>
          <w:b w:val="false"/>
          <w:i w:val="false"/>
          <w:color w:val="000000"/>
          <w:sz w:val="28"/>
        </w:rPr>
        <w:t xml:space="preserve">
      132. РК является участником основных конвенций по противодействию торговле людьми: Конвенция ООН о рабстве; Конвенция ООН о борьбе с торговлей людьми и с эксплуатацией проституции третьими лицами; Протокол о предупреждении и пресечении торговли людьми, дополняющий Конвенцию против транснациональной организованной преступности. </w:t>
      </w:r>
    </w:p>
    <w:bookmarkEnd w:id="218"/>
    <w:bookmarkStart w:name="z236" w:id="219"/>
    <w:p>
      <w:pPr>
        <w:spacing w:after="0"/>
        <w:ind w:left="0"/>
        <w:jc w:val="both"/>
      </w:pPr>
      <w:r>
        <w:rPr>
          <w:rFonts w:ascii="Times New Roman"/>
          <w:b w:val="false"/>
          <w:i w:val="false"/>
          <w:color w:val="000000"/>
          <w:sz w:val="28"/>
        </w:rPr>
        <w:t xml:space="preserve">
      133. С 2015 года по уголовным делам признаны жертвами торговли людьми 462 человека, привлечено к ответственности 599 лиц. За 2019 год по линии борьбы с торговлей людьми возбуждено 182 уголовных дела, выявлены 44 жертвы торговли людьми. </w:t>
      </w:r>
    </w:p>
    <w:bookmarkEnd w:id="219"/>
    <w:bookmarkStart w:name="z237" w:id="220"/>
    <w:p>
      <w:pPr>
        <w:spacing w:after="0"/>
        <w:ind w:left="0"/>
        <w:jc w:val="both"/>
      </w:pPr>
      <w:r>
        <w:rPr>
          <w:rFonts w:ascii="Times New Roman"/>
          <w:b w:val="false"/>
          <w:i w:val="false"/>
          <w:color w:val="000000"/>
          <w:sz w:val="28"/>
        </w:rPr>
        <w:t>
      134. За куплю-продажу или совершение иных сделок в отношении лица, а равно его эксплуатация либо вербовка, перевозка, передача, укрывательство, получение, а также совершение иных деяний в целях эксплуатации предусматривается уголовное наказание. Усилена ответственность с увеличением санкции с максимальным сроком наказания от 12 до 15 лет (</w:t>
      </w:r>
      <w:r>
        <w:rPr>
          <w:rFonts w:ascii="Times New Roman"/>
          <w:b w:val="false"/>
          <w:i w:val="false"/>
          <w:color w:val="000000"/>
          <w:sz w:val="28"/>
        </w:rPr>
        <w:t>ст.128</w:t>
      </w:r>
      <w:r>
        <w:rPr>
          <w:rFonts w:ascii="Times New Roman"/>
          <w:b w:val="false"/>
          <w:i w:val="false"/>
          <w:color w:val="000000"/>
          <w:sz w:val="28"/>
        </w:rPr>
        <w:t xml:space="preserve"> УК РК) и от 12 до 18 лет (</w:t>
      </w:r>
      <w:r>
        <w:rPr>
          <w:rFonts w:ascii="Times New Roman"/>
          <w:b w:val="false"/>
          <w:i w:val="false"/>
          <w:color w:val="000000"/>
          <w:sz w:val="28"/>
        </w:rPr>
        <w:t>ст.135</w:t>
      </w:r>
      <w:r>
        <w:rPr>
          <w:rFonts w:ascii="Times New Roman"/>
          <w:b w:val="false"/>
          <w:i w:val="false"/>
          <w:color w:val="000000"/>
          <w:sz w:val="28"/>
        </w:rPr>
        <w:t xml:space="preserve"> УК РК). </w:t>
      </w:r>
    </w:p>
    <w:bookmarkEnd w:id="220"/>
    <w:bookmarkStart w:name="z238" w:id="221"/>
    <w:p>
      <w:pPr>
        <w:spacing w:after="0"/>
        <w:ind w:left="0"/>
        <w:jc w:val="both"/>
      </w:pPr>
      <w:r>
        <w:rPr>
          <w:rFonts w:ascii="Times New Roman"/>
          <w:b w:val="false"/>
          <w:i w:val="false"/>
          <w:color w:val="000000"/>
          <w:sz w:val="28"/>
        </w:rPr>
        <w:t xml:space="preserve">
      135. В 2019 году </w:t>
      </w:r>
      <w:r>
        <w:rPr>
          <w:rFonts w:ascii="Times New Roman"/>
          <w:b w:val="false"/>
          <w:i w:val="false"/>
          <w:color w:val="000000"/>
          <w:sz w:val="28"/>
        </w:rPr>
        <w:t>ч. 2</w:t>
      </w:r>
      <w:r>
        <w:rPr>
          <w:rFonts w:ascii="Times New Roman"/>
          <w:b w:val="false"/>
          <w:i w:val="false"/>
          <w:color w:val="000000"/>
          <w:sz w:val="28"/>
        </w:rPr>
        <w:t xml:space="preserve"> ст. 125 УК РК "Похищение человека" и </w:t>
      </w:r>
      <w:r>
        <w:rPr>
          <w:rFonts w:ascii="Times New Roman"/>
          <w:b w:val="false"/>
          <w:i w:val="false"/>
          <w:color w:val="000000"/>
          <w:sz w:val="28"/>
        </w:rPr>
        <w:t>ч. 2</w:t>
      </w:r>
      <w:r>
        <w:rPr>
          <w:rFonts w:ascii="Times New Roman"/>
          <w:b w:val="false"/>
          <w:i w:val="false"/>
          <w:color w:val="000000"/>
          <w:sz w:val="28"/>
        </w:rPr>
        <w:t xml:space="preserve"> ст. 126 УК РК "Незаконное лишение свободы" дополнены квалифицирующими признаками: "лицом с использованием своего служебного положения" и "с фальсификацией, сокрытием либо уничтожением документов, удостоверяющих личность потерпевшего".</w:t>
      </w:r>
    </w:p>
    <w:bookmarkEnd w:id="221"/>
    <w:bookmarkStart w:name="z239" w:id="222"/>
    <w:p>
      <w:pPr>
        <w:spacing w:after="0"/>
        <w:ind w:left="0"/>
        <w:jc w:val="both"/>
      </w:pPr>
      <w:r>
        <w:rPr>
          <w:rFonts w:ascii="Times New Roman"/>
          <w:b w:val="false"/>
          <w:i w:val="false"/>
          <w:color w:val="000000"/>
          <w:sz w:val="28"/>
        </w:rPr>
        <w:t xml:space="preserve">
      136. Защита и помощь жертвам торговли людьми осуществляется в рамках </w:t>
      </w:r>
      <w:r>
        <w:rPr>
          <w:rFonts w:ascii="Times New Roman"/>
          <w:b w:val="false"/>
          <w:i w:val="false"/>
          <w:color w:val="000000"/>
          <w:sz w:val="28"/>
        </w:rPr>
        <w:t>Закона</w:t>
      </w:r>
      <w:r>
        <w:rPr>
          <w:rFonts w:ascii="Times New Roman"/>
          <w:b w:val="false"/>
          <w:i w:val="false"/>
          <w:color w:val="000000"/>
          <w:sz w:val="28"/>
        </w:rPr>
        <w:t xml:space="preserve"> "О государственной защите лиц, участвующих в уголовном процессе". Согласно </w:t>
      </w:r>
      <w:r>
        <w:rPr>
          <w:rFonts w:ascii="Times New Roman"/>
          <w:b w:val="false"/>
          <w:i w:val="false"/>
          <w:color w:val="000000"/>
          <w:sz w:val="28"/>
        </w:rPr>
        <w:t>Закону</w:t>
      </w:r>
      <w:r>
        <w:rPr>
          <w:rFonts w:ascii="Times New Roman"/>
          <w:b w:val="false"/>
          <w:i w:val="false"/>
          <w:color w:val="000000"/>
          <w:sz w:val="28"/>
        </w:rPr>
        <w:t xml:space="preserve"> "О фонде компенсации потерпевшим" лица, признанные потерпевшими по преступлениям, связанным с торговлей людьми, имеют право на получение компенсации в размере 30 МРП. </w:t>
      </w:r>
    </w:p>
    <w:bookmarkEnd w:id="222"/>
    <w:bookmarkStart w:name="z240" w:id="223"/>
    <w:p>
      <w:pPr>
        <w:spacing w:after="0"/>
        <w:ind w:left="0"/>
        <w:jc w:val="both"/>
      </w:pPr>
      <w:r>
        <w:rPr>
          <w:rFonts w:ascii="Times New Roman"/>
          <w:b w:val="false"/>
          <w:i w:val="false"/>
          <w:color w:val="000000"/>
          <w:sz w:val="28"/>
        </w:rPr>
        <w:t xml:space="preserve">
      137. Кроме этого, законодательно предусмотрено продление сроков пребывания в Казахстане иностранцев (потерпевших по тяжким преступлениям) до вынесения судебного решения по уголовному делу (ст.51 </w:t>
      </w:r>
      <w:r>
        <w:rPr>
          <w:rFonts w:ascii="Times New Roman"/>
          <w:b w:val="false"/>
          <w:i w:val="false"/>
          <w:color w:val="000000"/>
          <w:sz w:val="28"/>
        </w:rPr>
        <w:t>ч.2</w:t>
      </w:r>
      <w:r>
        <w:rPr>
          <w:rFonts w:ascii="Times New Roman"/>
          <w:b w:val="false"/>
          <w:i w:val="false"/>
          <w:color w:val="000000"/>
          <w:sz w:val="28"/>
        </w:rPr>
        <w:t xml:space="preserve"> КоАП). Также лица освобождаются от административной ответственности, в случае признания их потерпевшими по уголовным делам, связанным с торговлей людьми (</w:t>
      </w:r>
      <w:r>
        <w:rPr>
          <w:rFonts w:ascii="Times New Roman"/>
          <w:b w:val="false"/>
          <w:i w:val="false"/>
          <w:color w:val="000000"/>
          <w:sz w:val="28"/>
        </w:rPr>
        <w:t>ст.741</w:t>
      </w:r>
      <w:r>
        <w:rPr>
          <w:rFonts w:ascii="Times New Roman"/>
          <w:b w:val="false"/>
          <w:i w:val="false"/>
          <w:color w:val="000000"/>
          <w:sz w:val="28"/>
        </w:rPr>
        <w:t xml:space="preserve"> ч.1 пп.11 КоАП). </w:t>
      </w:r>
    </w:p>
    <w:bookmarkEnd w:id="223"/>
    <w:bookmarkStart w:name="z241" w:id="224"/>
    <w:p>
      <w:pPr>
        <w:spacing w:after="0"/>
        <w:ind w:left="0"/>
        <w:jc w:val="both"/>
      </w:pPr>
      <w:r>
        <w:rPr>
          <w:rFonts w:ascii="Times New Roman"/>
          <w:b w:val="false"/>
          <w:i w:val="false"/>
          <w:color w:val="000000"/>
          <w:sz w:val="28"/>
        </w:rPr>
        <w:t>
      138. В целях организации и координации работы в стране действует Межведомственная комиссия по вопросам борьбы с незаконным вывозом, ввозом и торговлей людьми, в состав которой входят представители 14 государственных органов, 2 международных организаций и 5 НПО.</w:t>
      </w:r>
    </w:p>
    <w:bookmarkEnd w:id="224"/>
    <w:bookmarkStart w:name="z242" w:id="225"/>
    <w:p>
      <w:pPr>
        <w:spacing w:after="0"/>
        <w:ind w:left="0"/>
        <w:jc w:val="both"/>
      </w:pPr>
      <w:r>
        <w:rPr>
          <w:rFonts w:ascii="Times New Roman"/>
          <w:b w:val="false"/>
          <w:i w:val="false"/>
          <w:color w:val="000000"/>
          <w:sz w:val="28"/>
        </w:rPr>
        <w:t xml:space="preserve">
      139. С 2004 года поэтапно принимаются Правительственные планы по профилактике, предотвращению и борьбе с преступлениями, связанными с торговлей людьми. В настоящее время реализуется План на 2018 – 2020 годы, в который включены мероприятия по реализации рекомендаций Специального докладчика ООН по вопросам современных форм рабства Шахинян Г. </w:t>
      </w:r>
    </w:p>
    <w:bookmarkEnd w:id="225"/>
    <w:bookmarkStart w:name="z243" w:id="226"/>
    <w:p>
      <w:pPr>
        <w:spacing w:after="0"/>
        <w:ind w:left="0"/>
        <w:jc w:val="both"/>
      </w:pPr>
      <w:r>
        <w:rPr>
          <w:rFonts w:ascii="Times New Roman"/>
          <w:b w:val="false"/>
          <w:i w:val="false"/>
          <w:color w:val="000000"/>
          <w:sz w:val="28"/>
        </w:rPr>
        <w:t xml:space="preserve">
      140. В частности, выполнена рекомендация по внедрению Критериев оценки наличия жестокого обращения, согласно которым идентифицируются жертвы, а также Стандарта оказания специальных социальных услуг данной категории лиц согласно </w:t>
      </w:r>
      <w:r>
        <w:rPr>
          <w:rFonts w:ascii="Times New Roman"/>
          <w:b w:val="false"/>
          <w:i w:val="false"/>
          <w:color w:val="000000"/>
          <w:sz w:val="28"/>
        </w:rPr>
        <w:t>Закону</w:t>
      </w:r>
      <w:r>
        <w:rPr>
          <w:rFonts w:ascii="Times New Roman"/>
          <w:b w:val="false"/>
          <w:i w:val="false"/>
          <w:color w:val="000000"/>
          <w:sz w:val="28"/>
        </w:rPr>
        <w:t xml:space="preserve"> "О специальных социальных услугах". </w:t>
      </w:r>
    </w:p>
    <w:bookmarkEnd w:id="226"/>
    <w:bookmarkStart w:name="z244" w:id="227"/>
    <w:p>
      <w:pPr>
        <w:spacing w:after="0"/>
        <w:ind w:left="0"/>
        <w:jc w:val="both"/>
      </w:pPr>
      <w:r>
        <w:rPr>
          <w:rFonts w:ascii="Times New Roman"/>
          <w:b w:val="false"/>
          <w:i w:val="false"/>
          <w:color w:val="000000"/>
          <w:sz w:val="28"/>
        </w:rPr>
        <w:t>
      141. Стандартом определен правовой статус жертв торговли людьми и помощь, которая оказывается независимо от принятого решения о сотрудничестве с правоохранительными органами. Предусмотрено оказание таких услуг, как социально-бытовые, социально-медицинские, социально-психологические, социально-педагогические, социально-трудовые, социально-культурные, социально-экономические и социально-правовые.</w:t>
      </w:r>
    </w:p>
    <w:bookmarkEnd w:id="227"/>
    <w:bookmarkStart w:name="z245" w:id="228"/>
    <w:p>
      <w:pPr>
        <w:spacing w:after="0"/>
        <w:ind w:left="0"/>
        <w:jc w:val="both"/>
      </w:pPr>
      <w:r>
        <w:rPr>
          <w:rFonts w:ascii="Times New Roman"/>
          <w:b w:val="false"/>
          <w:i w:val="false"/>
          <w:color w:val="000000"/>
          <w:sz w:val="28"/>
        </w:rPr>
        <w:t xml:space="preserve">
      142. В свою очередь, с 2016 года МТСЗН на ежегодной основе из бюджета выделяются ЦТТ областным бюджетам, бюджетам городов республиканского значения, столицы на размещение государственного социального заказа в НПО. Так, за период 2016 – 2019 гг. специальные социальные услуги получили около 600 человек по Казахстану. </w:t>
      </w:r>
    </w:p>
    <w:bookmarkEnd w:id="228"/>
    <w:bookmarkStart w:name="z246" w:id="229"/>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36</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p>
    <w:bookmarkEnd w:id="229"/>
    <w:bookmarkStart w:name="z247" w:id="230"/>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p>
    <w:bookmarkEnd w:id="230"/>
    <w:bookmarkStart w:name="z248" w:id="231"/>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улучшить</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трудящихся-мигрантов</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легальной</w:t>
      </w:r>
      <w:r>
        <w:rPr>
          <w:rFonts w:ascii="Times New Roman"/>
          <w:b w:val="false"/>
          <w:i w:val="false"/>
          <w:color w:val="000000"/>
          <w:sz w:val="28"/>
        </w:rPr>
        <w:t xml:space="preserve"> </w:t>
      </w:r>
      <w:r>
        <w:rPr>
          <w:rFonts w:ascii="Times New Roman"/>
          <w:b w:val="false"/>
          <w:i/>
          <w:color w:val="000000"/>
          <w:sz w:val="28"/>
        </w:rPr>
        <w:t>занятости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наличие</w:t>
      </w:r>
      <w:r>
        <w:rPr>
          <w:rFonts w:ascii="Times New Roman"/>
          <w:b w:val="false"/>
          <w:i w:val="false"/>
          <w:color w:val="000000"/>
          <w:sz w:val="28"/>
        </w:rPr>
        <w:t xml:space="preserve"> </w:t>
      </w:r>
      <w:r>
        <w:rPr>
          <w:rFonts w:ascii="Times New Roman"/>
          <w:b w:val="false"/>
          <w:i/>
          <w:color w:val="000000"/>
          <w:sz w:val="28"/>
        </w:rPr>
        <w:t>надлежащей</w:t>
      </w:r>
      <w:r>
        <w:rPr>
          <w:rFonts w:ascii="Times New Roman"/>
          <w:b w:val="false"/>
          <w:i w:val="false"/>
          <w:color w:val="000000"/>
          <w:sz w:val="28"/>
        </w:rPr>
        <w:t xml:space="preserve"> </w:t>
      </w:r>
      <w:r>
        <w:rPr>
          <w:rFonts w:ascii="Times New Roman"/>
          <w:b w:val="false"/>
          <w:i/>
          <w:color w:val="000000"/>
          <w:sz w:val="28"/>
        </w:rPr>
        <w:t>базы,</w:t>
      </w:r>
      <w:r>
        <w:rPr>
          <w:rFonts w:ascii="Times New Roman"/>
          <w:b w:val="false"/>
          <w:i w:val="false"/>
          <w:color w:val="000000"/>
          <w:sz w:val="28"/>
        </w:rPr>
        <w:t xml:space="preserve"> </w:t>
      </w:r>
      <w:r>
        <w:rPr>
          <w:rFonts w:ascii="Times New Roman"/>
          <w:b w:val="false"/>
          <w:i/>
          <w:color w:val="000000"/>
          <w:sz w:val="28"/>
        </w:rPr>
        <w:t>позволяющей</w:t>
      </w:r>
      <w:r>
        <w:rPr>
          <w:rFonts w:ascii="Times New Roman"/>
          <w:b w:val="false"/>
          <w:i w:val="false"/>
          <w:color w:val="000000"/>
          <w:sz w:val="28"/>
        </w:rPr>
        <w:t xml:space="preserve"> </w:t>
      </w:r>
      <w:r>
        <w:rPr>
          <w:rFonts w:ascii="Times New Roman"/>
          <w:b w:val="false"/>
          <w:i/>
          <w:color w:val="000000"/>
          <w:sz w:val="28"/>
        </w:rPr>
        <w:t>эффективно</w:t>
      </w:r>
      <w:r>
        <w:rPr>
          <w:rFonts w:ascii="Times New Roman"/>
          <w:b w:val="false"/>
          <w:i w:val="false"/>
          <w:color w:val="000000"/>
          <w:sz w:val="28"/>
        </w:rPr>
        <w:t xml:space="preserve"> </w:t>
      </w:r>
      <w:r>
        <w:rPr>
          <w:rFonts w:ascii="Times New Roman"/>
          <w:b w:val="false"/>
          <w:i/>
          <w:color w:val="000000"/>
          <w:sz w:val="28"/>
        </w:rPr>
        <w:t>добиваться</w:t>
      </w:r>
      <w:r>
        <w:rPr>
          <w:rFonts w:ascii="Times New Roman"/>
          <w:b w:val="false"/>
          <w:i w:val="false"/>
          <w:color w:val="000000"/>
          <w:sz w:val="28"/>
        </w:rPr>
        <w:t xml:space="preserve"> </w:t>
      </w:r>
      <w:r>
        <w:rPr>
          <w:rFonts w:ascii="Times New Roman"/>
          <w:b w:val="false"/>
          <w:i/>
          <w:color w:val="000000"/>
          <w:sz w:val="28"/>
        </w:rPr>
        <w:t>реализации</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ограждать</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форм</w:t>
      </w:r>
      <w:r>
        <w:rPr>
          <w:rFonts w:ascii="Times New Roman"/>
          <w:b w:val="false"/>
          <w:i w:val="false"/>
          <w:color w:val="000000"/>
          <w:sz w:val="28"/>
        </w:rPr>
        <w:t xml:space="preserve"> </w:t>
      </w:r>
      <w:r>
        <w:rPr>
          <w:rFonts w:ascii="Times New Roman"/>
          <w:b w:val="false"/>
          <w:i/>
          <w:color w:val="000000"/>
          <w:sz w:val="28"/>
        </w:rPr>
        <w:t>жестокого</w:t>
      </w:r>
      <w:r>
        <w:rPr>
          <w:rFonts w:ascii="Times New Roman"/>
          <w:b w:val="false"/>
          <w:i w:val="false"/>
          <w:color w:val="000000"/>
          <w:sz w:val="28"/>
        </w:rPr>
        <w:t xml:space="preserve"> </w:t>
      </w:r>
      <w:r>
        <w:rPr>
          <w:rFonts w:ascii="Times New Roman"/>
          <w:b w:val="false"/>
          <w:i/>
          <w:color w:val="000000"/>
          <w:sz w:val="28"/>
        </w:rPr>
        <w:t>обращения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эксплуатации;</w:t>
      </w:r>
    </w:p>
    <w:bookmarkEnd w:id="231"/>
    <w:bookmarkStart w:name="z249" w:id="232"/>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включение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законодательство</w:t>
      </w:r>
      <w:r>
        <w:rPr>
          <w:rFonts w:ascii="Times New Roman"/>
          <w:b w:val="false"/>
          <w:i w:val="false"/>
          <w:color w:val="000000"/>
          <w:sz w:val="28"/>
        </w:rPr>
        <w:t xml:space="preserve"> </w:t>
      </w:r>
      <w:r>
        <w:rPr>
          <w:rFonts w:ascii="Times New Roman"/>
          <w:b w:val="false"/>
          <w:i/>
          <w:color w:val="000000"/>
          <w:sz w:val="28"/>
        </w:rPr>
        <w:t>государства-участника</w:t>
      </w:r>
      <w:r>
        <w:rPr>
          <w:rFonts w:ascii="Times New Roman"/>
          <w:b w:val="false"/>
          <w:i w:val="false"/>
          <w:color w:val="000000"/>
          <w:sz w:val="28"/>
        </w:rPr>
        <w:t xml:space="preserve"> </w:t>
      </w:r>
      <w:r>
        <w:rPr>
          <w:rFonts w:ascii="Times New Roman"/>
          <w:b w:val="false"/>
          <w:i/>
          <w:color w:val="000000"/>
          <w:sz w:val="28"/>
        </w:rPr>
        <w:t>положений,</w:t>
      </w:r>
      <w:r>
        <w:rPr>
          <w:rFonts w:ascii="Times New Roman"/>
          <w:b w:val="false"/>
          <w:i w:val="false"/>
          <w:color w:val="000000"/>
          <w:sz w:val="28"/>
        </w:rPr>
        <w:t xml:space="preserve"> </w:t>
      </w:r>
      <w:r>
        <w:rPr>
          <w:rFonts w:ascii="Times New Roman"/>
          <w:b w:val="false"/>
          <w:i/>
          <w:color w:val="000000"/>
          <w:sz w:val="28"/>
        </w:rPr>
        <w:t>четко</w:t>
      </w:r>
      <w:r>
        <w:rPr>
          <w:rFonts w:ascii="Times New Roman"/>
          <w:b w:val="false"/>
          <w:i w:val="false"/>
          <w:color w:val="000000"/>
          <w:sz w:val="28"/>
        </w:rPr>
        <w:t xml:space="preserve"> </w:t>
      </w:r>
      <w:r>
        <w:rPr>
          <w:rFonts w:ascii="Times New Roman"/>
          <w:b w:val="false"/>
          <w:i/>
          <w:color w:val="000000"/>
          <w:sz w:val="28"/>
        </w:rPr>
        <w:t>определяющих</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формы</w:t>
      </w:r>
      <w:r>
        <w:rPr>
          <w:rFonts w:ascii="Times New Roman"/>
          <w:b w:val="false"/>
          <w:i w:val="false"/>
          <w:color w:val="000000"/>
          <w:sz w:val="28"/>
        </w:rPr>
        <w:t xml:space="preserve"> </w:t>
      </w:r>
      <w:r>
        <w:rPr>
          <w:rFonts w:ascii="Times New Roman"/>
          <w:b w:val="false"/>
          <w:i/>
          <w:color w:val="000000"/>
          <w:sz w:val="28"/>
        </w:rPr>
        <w:t>рабства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сходной</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рабством</w:t>
      </w:r>
      <w:r>
        <w:rPr>
          <w:rFonts w:ascii="Times New Roman"/>
          <w:b w:val="false"/>
          <w:i w:val="false"/>
          <w:color w:val="000000"/>
          <w:sz w:val="28"/>
        </w:rPr>
        <w:t xml:space="preserve"> </w:t>
      </w:r>
      <w:r>
        <w:rPr>
          <w:rFonts w:ascii="Times New Roman"/>
          <w:b w:val="false"/>
          <w:i/>
          <w:color w:val="000000"/>
          <w:sz w:val="28"/>
        </w:rPr>
        <w:t>практики,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подневольный</w:t>
      </w:r>
      <w:r>
        <w:rPr>
          <w:rFonts w:ascii="Times New Roman"/>
          <w:b w:val="false"/>
          <w:i w:val="false"/>
          <w:color w:val="000000"/>
          <w:sz w:val="28"/>
        </w:rPr>
        <w:t xml:space="preserve"> </w:t>
      </w:r>
      <w:r>
        <w:rPr>
          <w:rFonts w:ascii="Times New Roman"/>
          <w:b w:val="false"/>
          <w:i/>
          <w:color w:val="000000"/>
          <w:sz w:val="28"/>
        </w:rPr>
        <w:t>труд</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качестве</w:t>
      </w:r>
      <w:r>
        <w:rPr>
          <w:rFonts w:ascii="Times New Roman"/>
          <w:b w:val="false"/>
          <w:i w:val="false"/>
          <w:color w:val="000000"/>
          <w:sz w:val="28"/>
        </w:rPr>
        <w:t xml:space="preserve"> </w:t>
      </w:r>
      <w:r>
        <w:rPr>
          <w:rFonts w:ascii="Times New Roman"/>
          <w:b w:val="false"/>
          <w:i/>
          <w:color w:val="000000"/>
          <w:sz w:val="28"/>
        </w:rPr>
        <w:t>домашней</w:t>
      </w:r>
      <w:r>
        <w:rPr>
          <w:rFonts w:ascii="Times New Roman"/>
          <w:b w:val="false"/>
          <w:i w:val="false"/>
          <w:color w:val="000000"/>
          <w:sz w:val="28"/>
        </w:rPr>
        <w:t xml:space="preserve"> </w:t>
      </w:r>
      <w:r>
        <w:rPr>
          <w:rFonts w:ascii="Times New Roman"/>
          <w:b w:val="false"/>
          <w:i/>
          <w:color w:val="000000"/>
          <w:sz w:val="28"/>
        </w:rPr>
        <w:t>прислуги,</w:t>
      </w:r>
      <w:r>
        <w:rPr>
          <w:rFonts w:ascii="Times New Roman"/>
          <w:b w:val="false"/>
          <w:i w:val="false"/>
          <w:color w:val="000000"/>
          <w:sz w:val="28"/>
        </w:rPr>
        <w:t xml:space="preserve"> </w:t>
      </w:r>
      <w:r>
        <w:rPr>
          <w:rFonts w:ascii="Times New Roman"/>
          <w:b w:val="false"/>
          <w:i/>
          <w:color w:val="000000"/>
          <w:sz w:val="28"/>
        </w:rPr>
        <w:t>принудительный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кабальный</w:t>
      </w:r>
      <w:r>
        <w:rPr>
          <w:rFonts w:ascii="Times New Roman"/>
          <w:b w:val="false"/>
          <w:i w:val="false"/>
          <w:color w:val="000000"/>
          <w:sz w:val="28"/>
        </w:rPr>
        <w:t xml:space="preserve"> </w:t>
      </w:r>
      <w:r>
        <w:rPr>
          <w:rFonts w:ascii="Times New Roman"/>
          <w:b w:val="false"/>
          <w:i/>
          <w:color w:val="000000"/>
          <w:sz w:val="28"/>
        </w:rPr>
        <w:t>труд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принудительные</w:t>
      </w:r>
      <w:r>
        <w:rPr>
          <w:rFonts w:ascii="Times New Roman"/>
          <w:b w:val="false"/>
          <w:i w:val="false"/>
          <w:color w:val="000000"/>
          <w:sz w:val="28"/>
        </w:rPr>
        <w:t xml:space="preserve"> </w:t>
      </w:r>
      <w:r>
        <w:rPr>
          <w:rFonts w:ascii="Times New Roman"/>
          <w:b w:val="false"/>
          <w:i/>
          <w:color w:val="000000"/>
          <w:sz w:val="28"/>
        </w:rPr>
        <w:t>браки,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предусматривающих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этих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уголовную</w:t>
      </w:r>
      <w:r>
        <w:rPr>
          <w:rFonts w:ascii="Times New Roman"/>
          <w:b w:val="false"/>
          <w:i w:val="false"/>
          <w:color w:val="000000"/>
          <w:sz w:val="28"/>
        </w:rPr>
        <w:t xml:space="preserve"> </w:t>
      </w:r>
      <w:r>
        <w:rPr>
          <w:rFonts w:ascii="Times New Roman"/>
          <w:b w:val="false"/>
          <w:i/>
          <w:color w:val="000000"/>
          <w:sz w:val="28"/>
        </w:rPr>
        <w:t>ответственность;</w:t>
      </w:r>
    </w:p>
    <w:bookmarkEnd w:id="232"/>
    <w:bookmarkStart w:name="z250" w:id="233"/>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удвоить</w:t>
      </w:r>
      <w:r>
        <w:rPr>
          <w:rFonts w:ascii="Times New Roman"/>
          <w:b w:val="false"/>
          <w:i w:val="false"/>
          <w:color w:val="000000"/>
          <w:sz w:val="28"/>
        </w:rPr>
        <w:t xml:space="preserve"> </w:t>
      </w:r>
      <w:r>
        <w:rPr>
          <w:rFonts w:ascii="Times New Roman"/>
          <w:b w:val="false"/>
          <w:i/>
          <w:color w:val="000000"/>
          <w:sz w:val="28"/>
        </w:rPr>
        <w:t>усилия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борьбе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детским</w:t>
      </w:r>
      <w:r>
        <w:rPr>
          <w:rFonts w:ascii="Times New Roman"/>
          <w:b w:val="false"/>
          <w:i w:val="false"/>
          <w:color w:val="000000"/>
          <w:sz w:val="28"/>
        </w:rPr>
        <w:t xml:space="preserve"> </w:t>
      </w:r>
      <w:r>
        <w:rPr>
          <w:rFonts w:ascii="Times New Roman"/>
          <w:b w:val="false"/>
          <w:i/>
          <w:color w:val="000000"/>
          <w:sz w:val="28"/>
        </w:rPr>
        <w:t>трудом,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хлопковой</w:t>
      </w:r>
      <w:r>
        <w:rPr>
          <w:rFonts w:ascii="Times New Roman"/>
          <w:b w:val="false"/>
          <w:i w:val="false"/>
          <w:color w:val="000000"/>
          <w:sz w:val="28"/>
        </w:rPr>
        <w:t xml:space="preserve"> </w:t>
      </w:r>
      <w:r>
        <w:rPr>
          <w:rFonts w:ascii="Times New Roman"/>
          <w:b w:val="false"/>
          <w:i/>
          <w:color w:val="000000"/>
          <w:sz w:val="28"/>
        </w:rPr>
        <w:t>промышленности;</w:t>
      </w:r>
    </w:p>
    <w:bookmarkEnd w:id="233"/>
    <w:bookmarkStart w:name="z251" w:id="234"/>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наличие</w:t>
      </w:r>
      <w:r>
        <w:rPr>
          <w:rFonts w:ascii="Times New Roman"/>
          <w:b w:val="false"/>
          <w:i w:val="false"/>
          <w:color w:val="000000"/>
          <w:sz w:val="28"/>
        </w:rPr>
        <w:t xml:space="preserve"> </w:t>
      </w:r>
      <w:r>
        <w:rPr>
          <w:rFonts w:ascii="Times New Roman"/>
          <w:b w:val="false"/>
          <w:i/>
          <w:color w:val="000000"/>
          <w:sz w:val="28"/>
        </w:rPr>
        <w:t>соответствующих</w:t>
      </w:r>
      <w:r>
        <w:rPr>
          <w:rFonts w:ascii="Times New Roman"/>
          <w:b w:val="false"/>
          <w:i w:val="false"/>
          <w:color w:val="000000"/>
          <w:sz w:val="28"/>
        </w:rPr>
        <w:t xml:space="preserve"> </w:t>
      </w:r>
      <w:r>
        <w:rPr>
          <w:rFonts w:ascii="Times New Roman"/>
          <w:b w:val="false"/>
          <w:i/>
          <w:color w:val="000000"/>
          <w:sz w:val="28"/>
        </w:rPr>
        <w:t>услуг</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жертв</w:t>
      </w:r>
      <w:r>
        <w:rPr>
          <w:rFonts w:ascii="Times New Roman"/>
          <w:b w:val="false"/>
          <w:i w:val="false"/>
          <w:color w:val="000000"/>
          <w:sz w:val="28"/>
        </w:rPr>
        <w:t xml:space="preserve"> </w:t>
      </w:r>
      <w:r>
        <w:rPr>
          <w:rFonts w:ascii="Times New Roman"/>
          <w:b w:val="false"/>
          <w:i/>
          <w:color w:val="000000"/>
          <w:sz w:val="28"/>
        </w:rPr>
        <w:t>принудительного</w:t>
      </w:r>
      <w:r>
        <w:rPr>
          <w:rFonts w:ascii="Times New Roman"/>
          <w:b w:val="false"/>
          <w:i w:val="false"/>
          <w:color w:val="000000"/>
          <w:sz w:val="28"/>
        </w:rPr>
        <w:t xml:space="preserve"> </w:t>
      </w:r>
      <w:r>
        <w:rPr>
          <w:rFonts w:ascii="Times New Roman"/>
          <w:b w:val="false"/>
          <w:i/>
          <w:color w:val="000000"/>
          <w:sz w:val="28"/>
        </w:rPr>
        <w:t>труда,</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правовую,</w:t>
      </w:r>
      <w:r>
        <w:rPr>
          <w:rFonts w:ascii="Times New Roman"/>
          <w:b w:val="false"/>
          <w:i w:val="false"/>
          <w:color w:val="000000"/>
          <w:sz w:val="28"/>
        </w:rPr>
        <w:t xml:space="preserve"> </w:t>
      </w:r>
      <w:r>
        <w:rPr>
          <w:rFonts w:ascii="Times New Roman"/>
          <w:b w:val="false"/>
          <w:i/>
          <w:color w:val="000000"/>
          <w:sz w:val="28"/>
        </w:rPr>
        <w:t>финансовую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социальную</w:t>
      </w:r>
      <w:r>
        <w:rPr>
          <w:rFonts w:ascii="Times New Roman"/>
          <w:b w:val="false"/>
          <w:i w:val="false"/>
          <w:color w:val="000000"/>
          <w:sz w:val="28"/>
        </w:rPr>
        <w:t xml:space="preserve"> </w:t>
      </w:r>
      <w:r>
        <w:rPr>
          <w:rFonts w:ascii="Times New Roman"/>
          <w:b w:val="false"/>
          <w:i/>
          <w:color w:val="000000"/>
          <w:sz w:val="28"/>
        </w:rPr>
        <w:t>помощь,</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приютов.</w:t>
      </w:r>
    </w:p>
    <w:bookmarkEnd w:id="234"/>
    <w:bookmarkStart w:name="z252" w:id="235"/>
    <w:p>
      <w:pPr>
        <w:spacing w:after="0"/>
        <w:ind w:left="0"/>
        <w:jc w:val="both"/>
      </w:pPr>
      <w:r>
        <w:rPr>
          <w:rFonts w:ascii="Times New Roman"/>
          <w:b w:val="false"/>
          <w:i w:val="false"/>
          <w:color w:val="000000"/>
          <w:sz w:val="28"/>
        </w:rPr>
        <w:t>
      143. Права иностранцев, в том числе трудящихся-мигрантов, регулируются Законом "О правовом положении иностранцев", а также другими правовыми актами и международными договорами в сфере миграции. Иностранцы, постоянно проживающие в РК, имеют те же права и несут те же обязанности, что и граждане, за исключением права участвовать в выборах, быть избранными, служить в армии и работать на государственной службе.</w:t>
      </w:r>
    </w:p>
    <w:bookmarkEnd w:id="235"/>
    <w:bookmarkStart w:name="z253" w:id="236"/>
    <w:p>
      <w:pPr>
        <w:spacing w:after="0"/>
        <w:ind w:left="0"/>
        <w:jc w:val="both"/>
      </w:pPr>
      <w:r>
        <w:rPr>
          <w:rFonts w:ascii="Times New Roman"/>
          <w:b w:val="false"/>
          <w:i w:val="false"/>
          <w:color w:val="000000"/>
          <w:sz w:val="28"/>
        </w:rPr>
        <w:t>
      144. Действующий институт регистрации не ограничивает право на свободное передвижение и соответствует международной практике. Учет населения ведется в целях обеспечения экономических и социальных прав граждан. В настоящее время процедура регистрации по месту жительства максимально упрощена и автоматизирована через ПЭП. В целях обеспечения законности и доступности получения разрешения на занятие трудовой деятельностью во всех областях созданы ЦМУ.</w:t>
      </w:r>
    </w:p>
    <w:bookmarkEnd w:id="236"/>
    <w:bookmarkStart w:name="z254" w:id="237"/>
    <w:p>
      <w:pPr>
        <w:spacing w:after="0"/>
        <w:ind w:left="0"/>
        <w:jc w:val="both"/>
      </w:pPr>
      <w:r>
        <w:rPr>
          <w:rFonts w:ascii="Times New Roman"/>
          <w:b w:val="false"/>
          <w:i w:val="false"/>
          <w:color w:val="000000"/>
          <w:sz w:val="28"/>
        </w:rPr>
        <w:t xml:space="preserve">
      145. Данные условия позволяют получить разрешение на работу в ЦМУ в течение 40 минут, через Государственную корпорацию "Правительство для граждан" – в течение 1 рабочего дня и при обращении через ПЭП – в течение 30 минут. Получение услуги таким образом позволяет иностранцу не контактировать с сотрудником миграционной службы. </w:t>
      </w:r>
    </w:p>
    <w:bookmarkEnd w:id="237"/>
    <w:bookmarkStart w:name="z255" w:id="238"/>
    <w:p>
      <w:pPr>
        <w:spacing w:after="0"/>
        <w:ind w:left="0"/>
        <w:jc w:val="both"/>
      </w:pPr>
      <w:r>
        <w:rPr>
          <w:rFonts w:ascii="Times New Roman"/>
          <w:b w:val="false"/>
          <w:i w:val="false"/>
          <w:color w:val="000000"/>
          <w:sz w:val="28"/>
        </w:rPr>
        <w:t xml:space="preserve">
      146. Согласно </w:t>
      </w:r>
      <w:r>
        <w:rPr>
          <w:rFonts w:ascii="Times New Roman"/>
          <w:b w:val="false"/>
          <w:i w:val="false"/>
          <w:color w:val="000000"/>
          <w:sz w:val="28"/>
        </w:rPr>
        <w:t>статье 7</w:t>
      </w:r>
      <w:r>
        <w:rPr>
          <w:rFonts w:ascii="Times New Roman"/>
          <w:b w:val="false"/>
          <w:i w:val="false"/>
          <w:color w:val="000000"/>
          <w:sz w:val="28"/>
        </w:rPr>
        <w:t xml:space="preserve"> ТК РК принудительный труд (любая работа или служба, требуемая от какого-либо лица под угрозой какого-либо наказания, для выполнения которой это лицо не предложило добровольно своих услуг) запрещен. Принудительный труд допускается только по вступившему в силу приговору суда, при условии, что работа будет производиться под надзором и что лицо, выполняющее ее, не будет уступлено или передано в распоряжение физических и (или) юридических лиц, также в условиях ЧП или военного положения. </w:t>
      </w:r>
    </w:p>
    <w:bookmarkEnd w:id="238"/>
    <w:bookmarkStart w:name="z256" w:id="239"/>
    <w:p>
      <w:pPr>
        <w:spacing w:after="0"/>
        <w:ind w:left="0"/>
        <w:jc w:val="both"/>
      </w:pPr>
      <w:r>
        <w:rPr>
          <w:rFonts w:ascii="Times New Roman"/>
          <w:b w:val="false"/>
          <w:i w:val="false"/>
          <w:color w:val="000000"/>
          <w:sz w:val="28"/>
        </w:rPr>
        <w:t xml:space="preserve">
      147. Правительством уделяется особое внимание вопросам профилактики и искоренению наихудших форм детского труда с учетом конвенций МОТ. Созданы достаточная правовая база для недопущения детского труда и механизмы для соблюдения законодательства, а также предусмотрены ответственность за вовлечение детей в наихудшие формы детского труда. </w:t>
      </w:r>
    </w:p>
    <w:bookmarkEnd w:id="239"/>
    <w:bookmarkStart w:name="z257" w:id="240"/>
    <w:p>
      <w:pPr>
        <w:spacing w:after="0"/>
        <w:ind w:left="0"/>
        <w:jc w:val="both"/>
      </w:pPr>
      <w:r>
        <w:rPr>
          <w:rFonts w:ascii="Times New Roman"/>
          <w:b w:val="false"/>
          <w:i w:val="false"/>
          <w:color w:val="000000"/>
          <w:sz w:val="28"/>
        </w:rPr>
        <w:t xml:space="preserve">
      148. Контроль, направленный на защиту трудовых прав несовершеннолетних, осуществляется уполномоченными государственными органами (инспекция труда, прокуратура, управления образования). </w:t>
      </w:r>
    </w:p>
    <w:bookmarkEnd w:id="240"/>
    <w:bookmarkStart w:name="z258" w:id="241"/>
    <w:p>
      <w:pPr>
        <w:spacing w:after="0"/>
        <w:ind w:left="0"/>
        <w:jc w:val="both"/>
      </w:pPr>
      <w:r>
        <w:rPr>
          <w:rFonts w:ascii="Times New Roman"/>
          <w:b w:val="false"/>
          <w:i w:val="false"/>
          <w:color w:val="000000"/>
          <w:sz w:val="28"/>
        </w:rPr>
        <w:t xml:space="preserve">
      149. Вместе с тем, имеются отдельные факты привлечения несовершеннолетних к труду, которые в основном выявляются на объектах сферы обслуживания и торговли. Одной из проблем было привлечение детей к сбору табака и хлопка в 2013 – 2015 годах в Туркестанской (ранее – Южно-Казахстанской) области, где прокуратурой ежегодно выявлялись факты привлечения к сбору урожая 400 – 600 школьников. </w:t>
      </w:r>
    </w:p>
    <w:bookmarkEnd w:id="241"/>
    <w:bookmarkStart w:name="z259" w:id="242"/>
    <w:p>
      <w:pPr>
        <w:spacing w:after="0"/>
        <w:ind w:left="0"/>
        <w:jc w:val="both"/>
      </w:pPr>
      <w:r>
        <w:rPr>
          <w:rFonts w:ascii="Times New Roman"/>
          <w:b w:val="false"/>
          <w:i w:val="false"/>
          <w:color w:val="000000"/>
          <w:sz w:val="28"/>
        </w:rPr>
        <w:t>
      150. В 2015 году по инициативе прокуратуры между уполномоченными органами и товаропроизводителями подписан Меморандум о сотрудничестве и взаимодействии по искоренению детского труда. С 2016 года факты привлечения к сбору урожая не зафиксированы. Таким образом акцент в работе отводится профилактике и предупреждению.</w:t>
      </w:r>
    </w:p>
    <w:bookmarkEnd w:id="242"/>
    <w:bookmarkStart w:name="z260" w:id="243"/>
    <w:p>
      <w:pPr>
        <w:spacing w:after="0"/>
        <w:ind w:left="0"/>
        <w:jc w:val="both"/>
      </w:pPr>
      <w:r>
        <w:rPr>
          <w:rFonts w:ascii="Times New Roman"/>
          <w:b w:val="false"/>
          <w:i w:val="false"/>
          <w:color w:val="000000"/>
          <w:sz w:val="28"/>
        </w:rPr>
        <w:t>
      151. В свою очередь, в целях усиления работы по борьбе с детским трудом в августе 2019 года приказом Министра труда и социальной защиты населения утвержден План мероприятий по искоренению наихудших форм детского труда на 2020 – 2022 годы.</w:t>
      </w:r>
    </w:p>
    <w:bookmarkEnd w:id="243"/>
    <w:p>
      <w:pPr>
        <w:spacing w:after="0"/>
        <w:ind w:left="0"/>
        <w:jc w:val="both"/>
      </w:pPr>
      <w:r>
        <w:rPr>
          <w:rFonts w:ascii="Times New Roman"/>
          <w:b/>
          <w:i w:val="false"/>
          <w:color w:val="000000"/>
          <w:sz w:val="28"/>
        </w:rPr>
        <w:t xml:space="preserve">По статьям 9, 14 Пакта и </w:t>
      </w:r>
      <w:r>
        <w:rPr>
          <w:rFonts w:ascii="Times New Roman"/>
          <w:b/>
          <w:i w:val="false"/>
          <w:color w:val="000000"/>
          <w:sz w:val="28"/>
        </w:rPr>
        <w:t>пунктам 26</w:t>
      </w:r>
      <w:r>
        <w:rPr>
          <w:rFonts w:ascii="Times New Roman"/>
          <w:b/>
          <w:i w:val="false"/>
          <w:color w:val="000000"/>
          <w:sz w:val="28"/>
        </w:rPr>
        <w:t xml:space="preserve">, </w:t>
      </w:r>
      <w:r>
        <w:rPr>
          <w:rFonts w:ascii="Times New Roman"/>
          <w:b/>
          <w:i w:val="false"/>
          <w:color w:val="000000"/>
          <w:sz w:val="28"/>
        </w:rPr>
        <w:t>28</w:t>
      </w:r>
      <w:r>
        <w:rPr>
          <w:rFonts w:ascii="Times New Roman"/>
          <w:b/>
          <w:i w:val="false"/>
          <w:color w:val="000000"/>
          <w:sz w:val="28"/>
        </w:rPr>
        <w:t xml:space="preserve">, </w:t>
      </w:r>
      <w:r>
        <w:rPr>
          <w:rFonts w:ascii="Times New Roman"/>
          <w:b/>
          <w:i w:val="false"/>
          <w:color w:val="000000"/>
          <w:sz w:val="28"/>
        </w:rPr>
        <w:t>30</w:t>
      </w:r>
      <w:r>
        <w:rPr>
          <w:rFonts w:ascii="Times New Roman"/>
          <w:b/>
          <w:i w:val="false"/>
          <w:color w:val="000000"/>
          <w:sz w:val="28"/>
        </w:rPr>
        <w:t xml:space="preserve">, </w:t>
      </w:r>
      <w:r>
        <w:rPr>
          <w:rFonts w:ascii="Times New Roman"/>
          <w:b/>
          <w:i w:val="false"/>
          <w:color w:val="000000"/>
          <w:sz w:val="28"/>
        </w:rPr>
        <w:t>38</w:t>
      </w:r>
      <w:r>
        <w:rPr>
          <w:rFonts w:ascii="Times New Roman"/>
          <w:b/>
          <w:i w:val="false"/>
          <w:color w:val="000000"/>
          <w:sz w:val="28"/>
        </w:rPr>
        <w:t xml:space="preserve">, </w:t>
      </w:r>
      <w:r>
        <w:rPr>
          <w:rFonts w:ascii="Times New Roman"/>
          <w:b/>
          <w:i w:val="false"/>
          <w:color w:val="000000"/>
          <w:sz w:val="28"/>
        </w:rPr>
        <w:t>40</w:t>
      </w:r>
      <w:r>
        <w:rPr>
          <w:rFonts w:ascii="Times New Roman"/>
          <w:b/>
          <w:i w:val="false"/>
          <w:color w:val="000000"/>
          <w:sz w:val="28"/>
        </w:rPr>
        <w:t xml:space="preserve"> Заключительных замечаний</w:t>
      </w:r>
    </w:p>
    <w:bookmarkStart w:name="z262" w:id="244"/>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9</w:t>
      </w:r>
    </w:p>
    <w:bookmarkEnd w:id="244"/>
    <w:bookmarkStart w:name="z263" w:id="245"/>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человек</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свободу</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личную</w:t>
      </w:r>
      <w:r>
        <w:rPr>
          <w:rFonts w:ascii="Times New Roman"/>
          <w:b w:val="false"/>
          <w:i w:val="false"/>
          <w:color w:val="000000"/>
          <w:sz w:val="28"/>
        </w:rPr>
        <w:t xml:space="preserve"> </w:t>
      </w:r>
      <w:r>
        <w:rPr>
          <w:rFonts w:ascii="Times New Roman"/>
          <w:b w:val="false"/>
          <w:i/>
          <w:color w:val="000000"/>
          <w:sz w:val="28"/>
        </w:rPr>
        <w:t>неприкосновенность.</w:t>
      </w:r>
      <w:r>
        <w:rPr>
          <w:rFonts w:ascii="Times New Roman"/>
          <w:b w:val="false"/>
          <w:i w:val="false"/>
          <w:color w:val="000000"/>
          <w:sz w:val="28"/>
        </w:rPr>
        <w:t xml:space="preserve"> </w:t>
      </w:r>
      <w:r>
        <w:rPr>
          <w:rFonts w:ascii="Times New Roman"/>
          <w:b w:val="false"/>
          <w:i/>
          <w:color w:val="000000"/>
          <w:sz w:val="28"/>
        </w:rPr>
        <w:t>Никто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подвергнут</w:t>
      </w:r>
      <w:r>
        <w:rPr>
          <w:rFonts w:ascii="Times New Roman"/>
          <w:b w:val="false"/>
          <w:i w:val="false"/>
          <w:color w:val="000000"/>
          <w:sz w:val="28"/>
        </w:rPr>
        <w:t xml:space="preserve"> </w:t>
      </w:r>
      <w:r>
        <w:rPr>
          <w:rFonts w:ascii="Times New Roman"/>
          <w:b w:val="false"/>
          <w:i/>
          <w:color w:val="000000"/>
          <w:sz w:val="28"/>
        </w:rPr>
        <w:t>произвольному</w:t>
      </w:r>
      <w:r>
        <w:rPr>
          <w:rFonts w:ascii="Times New Roman"/>
          <w:b w:val="false"/>
          <w:i w:val="false"/>
          <w:color w:val="000000"/>
          <w:sz w:val="28"/>
        </w:rPr>
        <w:t xml:space="preserve"> </w:t>
      </w:r>
      <w:r>
        <w:rPr>
          <w:rFonts w:ascii="Times New Roman"/>
          <w:b w:val="false"/>
          <w:i/>
          <w:color w:val="000000"/>
          <w:sz w:val="28"/>
        </w:rPr>
        <w:t>аресту</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содержанию</w:t>
      </w:r>
      <w:r>
        <w:rPr>
          <w:rFonts w:ascii="Times New Roman"/>
          <w:b w:val="false"/>
          <w:i w:val="false"/>
          <w:color w:val="000000"/>
          <w:sz w:val="28"/>
        </w:rPr>
        <w:t xml:space="preserve"> </w:t>
      </w:r>
      <w:r>
        <w:rPr>
          <w:rFonts w:ascii="Times New Roman"/>
          <w:b w:val="false"/>
          <w:i/>
          <w:color w:val="000000"/>
          <w:sz w:val="28"/>
        </w:rPr>
        <w:t>под</w:t>
      </w:r>
      <w:r>
        <w:rPr>
          <w:rFonts w:ascii="Times New Roman"/>
          <w:b w:val="false"/>
          <w:i w:val="false"/>
          <w:color w:val="000000"/>
          <w:sz w:val="28"/>
        </w:rPr>
        <w:t xml:space="preserve"> </w:t>
      </w:r>
      <w:r>
        <w:rPr>
          <w:rFonts w:ascii="Times New Roman"/>
          <w:b w:val="false"/>
          <w:i/>
          <w:color w:val="000000"/>
          <w:sz w:val="28"/>
        </w:rPr>
        <w:t>стражей.</w:t>
      </w:r>
      <w:r>
        <w:rPr>
          <w:rFonts w:ascii="Times New Roman"/>
          <w:b w:val="false"/>
          <w:i w:val="false"/>
          <w:color w:val="000000"/>
          <w:sz w:val="28"/>
        </w:rPr>
        <w:t xml:space="preserve"> </w:t>
      </w:r>
      <w:r>
        <w:rPr>
          <w:rFonts w:ascii="Times New Roman"/>
          <w:b w:val="false"/>
          <w:i/>
          <w:color w:val="000000"/>
          <w:sz w:val="28"/>
        </w:rPr>
        <w:t>Никто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лишен</w:t>
      </w:r>
      <w:r>
        <w:rPr>
          <w:rFonts w:ascii="Times New Roman"/>
          <w:b w:val="false"/>
          <w:i w:val="false"/>
          <w:color w:val="000000"/>
          <w:sz w:val="28"/>
        </w:rPr>
        <w:t xml:space="preserve"> </w:t>
      </w:r>
      <w:r>
        <w:rPr>
          <w:rFonts w:ascii="Times New Roman"/>
          <w:b w:val="false"/>
          <w:i/>
          <w:color w:val="000000"/>
          <w:sz w:val="28"/>
        </w:rPr>
        <w:t>свободы</w:t>
      </w:r>
      <w:r>
        <w:rPr>
          <w:rFonts w:ascii="Times New Roman"/>
          <w:b w:val="false"/>
          <w:i w:val="false"/>
          <w:color w:val="000000"/>
          <w:sz w:val="28"/>
        </w:rPr>
        <w:t xml:space="preserve"> </w:t>
      </w:r>
      <w:r>
        <w:rPr>
          <w:rFonts w:ascii="Times New Roman"/>
          <w:b w:val="false"/>
          <w:i/>
          <w:color w:val="000000"/>
          <w:sz w:val="28"/>
        </w:rPr>
        <w:t>иначе,</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таких</w:t>
      </w:r>
      <w:r>
        <w:rPr>
          <w:rFonts w:ascii="Times New Roman"/>
          <w:b w:val="false"/>
          <w:i w:val="false"/>
          <w:color w:val="000000"/>
          <w:sz w:val="28"/>
        </w:rPr>
        <w:t xml:space="preserve"> </w:t>
      </w:r>
      <w:r>
        <w:rPr>
          <w:rFonts w:ascii="Times New Roman"/>
          <w:b w:val="false"/>
          <w:i/>
          <w:color w:val="000000"/>
          <w:sz w:val="28"/>
        </w:rPr>
        <w:t>основаниях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такой</w:t>
      </w:r>
      <w:r>
        <w:rPr>
          <w:rFonts w:ascii="Times New Roman"/>
          <w:b w:val="false"/>
          <w:i w:val="false"/>
          <w:color w:val="000000"/>
          <w:sz w:val="28"/>
        </w:rPr>
        <w:t xml:space="preserve"> </w:t>
      </w:r>
      <w:r>
        <w:rPr>
          <w:rFonts w:ascii="Times New Roman"/>
          <w:b w:val="false"/>
          <w:i/>
          <w:color w:val="000000"/>
          <w:sz w:val="28"/>
        </w:rPr>
        <w:t>процедурой,</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установлены</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p>
    <w:bookmarkEnd w:id="245"/>
    <w:bookmarkStart w:name="z264" w:id="246"/>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Каждому</w:t>
      </w:r>
      <w:r>
        <w:rPr>
          <w:rFonts w:ascii="Times New Roman"/>
          <w:b w:val="false"/>
          <w:i w:val="false"/>
          <w:color w:val="000000"/>
          <w:sz w:val="28"/>
        </w:rPr>
        <w:t xml:space="preserve"> </w:t>
      </w:r>
      <w:r>
        <w:rPr>
          <w:rFonts w:ascii="Times New Roman"/>
          <w:b w:val="false"/>
          <w:i/>
          <w:color w:val="000000"/>
          <w:sz w:val="28"/>
        </w:rPr>
        <w:t>арестованному</w:t>
      </w:r>
      <w:r>
        <w:rPr>
          <w:rFonts w:ascii="Times New Roman"/>
          <w:b w:val="false"/>
          <w:i w:val="false"/>
          <w:color w:val="000000"/>
          <w:sz w:val="28"/>
        </w:rPr>
        <w:t xml:space="preserve"> </w:t>
      </w:r>
      <w:r>
        <w:rPr>
          <w:rFonts w:ascii="Times New Roman"/>
          <w:b w:val="false"/>
          <w:i/>
          <w:color w:val="000000"/>
          <w:sz w:val="28"/>
        </w:rPr>
        <w:t>сообщаются</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аресте</w:t>
      </w:r>
      <w:r>
        <w:rPr>
          <w:rFonts w:ascii="Times New Roman"/>
          <w:b w:val="false"/>
          <w:i w:val="false"/>
          <w:color w:val="000000"/>
          <w:sz w:val="28"/>
        </w:rPr>
        <w:t xml:space="preserve"> </w:t>
      </w:r>
      <w:r>
        <w:rPr>
          <w:rFonts w:ascii="Times New Roman"/>
          <w:b w:val="false"/>
          <w:i/>
          <w:color w:val="000000"/>
          <w:sz w:val="28"/>
        </w:rPr>
        <w:t>причины</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ареста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срочном</w:t>
      </w:r>
      <w:r>
        <w:rPr>
          <w:rFonts w:ascii="Times New Roman"/>
          <w:b w:val="false"/>
          <w:i w:val="false"/>
          <w:color w:val="000000"/>
          <w:sz w:val="28"/>
        </w:rPr>
        <w:t xml:space="preserve"> </w:t>
      </w:r>
      <w:r>
        <w:rPr>
          <w:rFonts w:ascii="Times New Roman"/>
          <w:b w:val="false"/>
          <w:i/>
          <w:color w:val="000000"/>
          <w:sz w:val="28"/>
        </w:rPr>
        <w:t>порядке</w:t>
      </w:r>
      <w:r>
        <w:rPr>
          <w:rFonts w:ascii="Times New Roman"/>
          <w:b w:val="false"/>
          <w:i w:val="false"/>
          <w:color w:val="000000"/>
          <w:sz w:val="28"/>
        </w:rPr>
        <w:t xml:space="preserve"> </w:t>
      </w:r>
      <w:r>
        <w:rPr>
          <w:rFonts w:ascii="Times New Roman"/>
          <w:b w:val="false"/>
          <w:i/>
          <w:color w:val="000000"/>
          <w:sz w:val="28"/>
        </w:rPr>
        <w:t>сообщается</w:t>
      </w:r>
      <w:r>
        <w:rPr>
          <w:rFonts w:ascii="Times New Roman"/>
          <w:b w:val="false"/>
          <w:i w:val="false"/>
          <w:color w:val="000000"/>
          <w:sz w:val="28"/>
        </w:rPr>
        <w:t xml:space="preserve"> </w:t>
      </w:r>
      <w:r>
        <w:rPr>
          <w:rFonts w:ascii="Times New Roman"/>
          <w:b w:val="false"/>
          <w:i/>
          <w:color w:val="000000"/>
          <w:sz w:val="28"/>
        </w:rPr>
        <w:t>любое</w:t>
      </w:r>
      <w:r>
        <w:rPr>
          <w:rFonts w:ascii="Times New Roman"/>
          <w:b w:val="false"/>
          <w:i w:val="false"/>
          <w:color w:val="000000"/>
          <w:sz w:val="28"/>
        </w:rPr>
        <w:t xml:space="preserve"> </w:t>
      </w:r>
      <w:r>
        <w:rPr>
          <w:rFonts w:ascii="Times New Roman"/>
          <w:b w:val="false"/>
          <w:i/>
          <w:color w:val="000000"/>
          <w:sz w:val="28"/>
        </w:rPr>
        <w:t>предъявляемое</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обвинение.</w:t>
      </w:r>
      <w:r>
        <w:rPr>
          <w:rFonts w:ascii="Times New Roman"/>
          <w:b w:val="false"/>
          <w:i w:val="false"/>
          <w:color w:val="000000"/>
          <w:sz w:val="28"/>
        </w:rPr>
        <w:t xml:space="preserve"> </w:t>
      </w:r>
    </w:p>
    <w:bookmarkEnd w:id="246"/>
    <w:bookmarkStart w:name="z265" w:id="247"/>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Каждое</w:t>
      </w:r>
      <w:r>
        <w:rPr>
          <w:rFonts w:ascii="Times New Roman"/>
          <w:b w:val="false"/>
          <w:i w:val="false"/>
          <w:color w:val="000000"/>
          <w:sz w:val="28"/>
        </w:rPr>
        <w:t xml:space="preserve"> </w:t>
      </w:r>
      <w:r>
        <w:rPr>
          <w:rFonts w:ascii="Times New Roman"/>
          <w:b w:val="false"/>
          <w:i/>
          <w:color w:val="000000"/>
          <w:sz w:val="28"/>
        </w:rPr>
        <w:t>арестованное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задержанное</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уголовному</w:t>
      </w:r>
      <w:r>
        <w:rPr>
          <w:rFonts w:ascii="Times New Roman"/>
          <w:b w:val="false"/>
          <w:i w:val="false"/>
          <w:color w:val="000000"/>
          <w:sz w:val="28"/>
        </w:rPr>
        <w:t xml:space="preserve"> </w:t>
      </w:r>
      <w:r>
        <w:rPr>
          <w:rFonts w:ascii="Times New Roman"/>
          <w:b w:val="false"/>
          <w:i/>
          <w:color w:val="000000"/>
          <w:sz w:val="28"/>
        </w:rPr>
        <w:t>обвинению</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срочном</w:t>
      </w:r>
      <w:r>
        <w:rPr>
          <w:rFonts w:ascii="Times New Roman"/>
          <w:b w:val="false"/>
          <w:i w:val="false"/>
          <w:color w:val="000000"/>
          <w:sz w:val="28"/>
        </w:rPr>
        <w:t xml:space="preserve"> </w:t>
      </w:r>
      <w:r>
        <w:rPr>
          <w:rFonts w:ascii="Times New Roman"/>
          <w:b w:val="false"/>
          <w:i/>
          <w:color w:val="000000"/>
          <w:sz w:val="28"/>
        </w:rPr>
        <w:t>порядке</w:t>
      </w:r>
      <w:r>
        <w:rPr>
          <w:rFonts w:ascii="Times New Roman"/>
          <w:b w:val="false"/>
          <w:i w:val="false"/>
          <w:color w:val="000000"/>
          <w:sz w:val="28"/>
        </w:rPr>
        <w:t xml:space="preserve"> </w:t>
      </w:r>
      <w:r>
        <w:rPr>
          <w:rFonts w:ascii="Times New Roman"/>
          <w:b w:val="false"/>
          <w:i/>
          <w:color w:val="000000"/>
          <w:sz w:val="28"/>
        </w:rPr>
        <w:t>доставляется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судье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другому</w:t>
      </w:r>
      <w:r>
        <w:rPr>
          <w:rFonts w:ascii="Times New Roman"/>
          <w:b w:val="false"/>
          <w:i w:val="false"/>
          <w:color w:val="000000"/>
          <w:sz w:val="28"/>
        </w:rPr>
        <w:t xml:space="preserve"> </w:t>
      </w:r>
      <w:r>
        <w:rPr>
          <w:rFonts w:ascii="Times New Roman"/>
          <w:b w:val="false"/>
          <w:i/>
          <w:color w:val="000000"/>
          <w:sz w:val="28"/>
        </w:rPr>
        <w:t>должностному</w:t>
      </w:r>
      <w:r>
        <w:rPr>
          <w:rFonts w:ascii="Times New Roman"/>
          <w:b w:val="false"/>
          <w:i w:val="false"/>
          <w:color w:val="000000"/>
          <w:sz w:val="28"/>
        </w:rPr>
        <w:t xml:space="preserve"> </w:t>
      </w:r>
      <w:r>
        <w:rPr>
          <w:rFonts w:ascii="Times New Roman"/>
          <w:b w:val="false"/>
          <w:i/>
          <w:color w:val="000000"/>
          <w:sz w:val="28"/>
        </w:rPr>
        <w:t>лицу,</w:t>
      </w:r>
      <w:r>
        <w:rPr>
          <w:rFonts w:ascii="Times New Roman"/>
          <w:b w:val="false"/>
          <w:i w:val="false"/>
          <w:color w:val="000000"/>
          <w:sz w:val="28"/>
        </w:rPr>
        <w:t xml:space="preserve"> </w:t>
      </w:r>
      <w:r>
        <w:rPr>
          <w:rFonts w:ascii="Times New Roman"/>
          <w:b w:val="false"/>
          <w:i/>
          <w:color w:val="000000"/>
          <w:sz w:val="28"/>
        </w:rPr>
        <w:t>которому</w:t>
      </w:r>
      <w:r>
        <w:rPr>
          <w:rFonts w:ascii="Times New Roman"/>
          <w:b w:val="false"/>
          <w:i w:val="false"/>
          <w:color w:val="000000"/>
          <w:sz w:val="28"/>
        </w:rPr>
        <w:t xml:space="preserve"> </w:t>
      </w:r>
      <w:r>
        <w:rPr>
          <w:rFonts w:ascii="Times New Roman"/>
          <w:b w:val="false"/>
          <w:i/>
          <w:color w:val="000000"/>
          <w:sz w:val="28"/>
        </w:rPr>
        <w:t>принадлежит</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закону</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осуществлять</w:t>
      </w:r>
      <w:r>
        <w:rPr>
          <w:rFonts w:ascii="Times New Roman"/>
          <w:b w:val="false"/>
          <w:i w:val="false"/>
          <w:color w:val="000000"/>
          <w:sz w:val="28"/>
        </w:rPr>
        <w:t xml:space="preserve"> </w:t>
      </w:r>
      <w:r>
        <w:rPr>
          <w:rFonts w:ascii="Times New Roman"/>
          <w:b w:val="false"/>
          <w:i/>
          <w:color w:val="000000"/>
          <w:sz w:val="28"/>
        </w:rPr>
        <w:t>судебную</w:t>
      </w:r>
      <w:r>
        <w:rPr>
          <w:rFonts w:ascii="Times New Roman"/>
          <w:b w:val="false"/>
          <w:i w:val="false"/>
          <w:color w:val="000000"/>
          <w:sz w:val="28"/>
        </w:rPr>
        <w:t xml:space="preserve"> </w:t>
      </w:r>
      <w:r>
        <w:rPr>
          <w:rFonts w:ascii="Times New Roman"/>
          <w:b w:val="false"/>
          <w:i/>
          <w:color w:val="000000"/>
          <w:sz w:val="28"/>
        </w:rPr>
        <w:t>власть,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судебное</w:t>
      </w:r>
      <w:r>
        <w:rPr>
          <w:rFonts w:ascii="Times New Roman"/>
          <w:b w:val="false"/>
          <w:i w:val="false"/>
          <w:color w:val="000000"/>
          <w:sz w:val="28"/>
        </w:rPr>
        <w:t xml:space="preserve"> </w:t>
      </w:r>
      <w:r>
        <w:rPr>
          <w:rFonts w:ascii="Times New Roman"/>
          <w:b w:val="false"/>
          <w:i/>
          <w:color w:val="000000"/>
          <w:sz w:val="28"/>
        </w:rPr>
        <w:t>разбирательство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течение</w:t>
      </w:r>
      <w:r>
        <w:rPr>
          <w:rFonts w:ascii="Times New Roman"/>
          <w:b w:val="false"/>
          <w:i w:val="false"/>
          <w:color w:val="000000"/>
          <w:sz w:val="28"/>
        </w:rPr>
        <w:t xml:space="preserve"> </w:t>
      </w:r>
      <w:r>
        <w:rPr>
          <w:rFonts w:ascii="Times New Roman"/>
          <w:b w:val="false"/>
          <w:i/>
          <w:color w:val="000000"/>
          <w:sz w:val="28"/>
        </w:rPr>
        <w:t>разумного</w:t>
      </w:r>
      <w:r>
        <w:rPr>
          <w:rFonts w:ascii="Times New Roman"/>
          <w:b w:val="false"/>
          <w:i w:val="false"/>
          <w:color w:val="000000"/>
          <w:sz w:val="28"/>
        </w:rPr>
        <w:t xml:space="preserve"> </w:t>
      </w:r>
      <w:r>
        <w:rPr>
          <w:rFonts w:ascii="Times New Roman"/>
          <w:b w:val="false"/>
          <w:i/>
          <w:color w:val="000000"/>
          <w:sz w:val="28"/>
        </w:rPr>
        <w:t>срока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освобождение.</w:t>
      </w:r>
      <w:r>
        <w:rPr>
          <w:rFonts w:ascii="Times New Roman"/>
          <w:b w:val="false"/>
          <w:i w:val="false"/>
          <w:color w:val="000000"/>
          <w:sz w:val="28"/>
        </w:rPr>
        <w:t xml:space="preserve"> </w:t>
      </w:r>
      <w:r>
        <w:rPr>
          <w:rFonts w:ascii="Times New Roman"/>
          <w:b w:val="false"/>
          <w:i/>
          <w:color w:val="000000"/>
          <w:sz w:val="28"/>
        </w:rPr>
        <w:t>Содержание</w:t>
      </w:r>
      <w:r>
        <w:rPr>
          <w:rFonts w:ascii="Times New Roman"/>
          <w:b w:val="false"/>
          <w:i w:val="false"/>
          <w:color w:val="000000"/>
          <w:sz w:val="28"/>
        </w:rPr>
        <w:t xml:space="preserve"> </w:t>
      </w:r>
      <w:r>
        <w:rPr>
          <w:rFonts w:ascii="Times New Roman"/>
          <w:b w:val="false"/>
          <w:i/>
          <w:color w:val="000000"/>
          <w:sz w:val="28"/>
        </w:rPr>
        <w:t>под</w:t>
      </w:r>
      <w:r>
        <w:rPr>
          <w:rFonts w:ascii="Times New Roman"/>
          <w:b w:val="false"/>
          <w:i w:val="false"/>
          <w:color w:val="000000"/>
          <w:sz w:val="28"/>
        </w:rPr>
        <w:t xml:space="preserve"> </w:t>
      </w:r>
      <w:r>
        <w:rPr>
          <w:rFonts w:ascii="Times New Roman"/>
          <w:b w:val="false"/>
          <w:i/>
          <w:color w:val="000000"/>
          <w:sz w:val="28"/>
        </w:rPr>
        <w:t>стражей</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r>
        <w:rPr>
          <w:rFonts w:ascii="Times New Roman"/>
          <w:b w:val="false"/>
          <w:i/>
          <w:color w:val="000000"/>
          <w:sz w:val="28"/>
        </w:rPr>
        <w:t>ожидающих</w:t>
      </w:r>
      <w:r>
        <w:rPr>
          <w:rFonts w:ascii="Times New Roman"/>
          <w:b w:val="false"/>
          <w:i w:val="false"/>
          <w:color w:val="000000"/>
          <w:sz w:val="28"/>
        </w:rPr>
        <w:t xml:space="preserve"> </w:t>
      </w:r>
      <w:r>
        <w:rPr>
          <w:rFonts w:ascii="Times New Roman"/>
          <w:b w:val="false"/>
          <w:i/>
          <w:color w:val="000000"/>
          <w:sz w:val="28"/>
        </w:rPr>
        <w:t>судебного</w:t>
      </w:r>
      <w:r>
        <w:rPr>
          <w:rFonts w:ascii="Times New Roman"/>
          <w:b w:val="false"/>
          <w:i w:val="false"/>
          <w:color w:val="000000"/>
          <w:sz w:val="28"/>
        </w:rPr>
        <w:t xml:space="preserve"> </w:t>
      </w:r>
      <w:r>
        <w:rPr>
          <w:rFonts w:ascii="Times New Roman"/>
          <w:b w:val="false"/>
          <w:i/>
          <w:color w:val="000000"/>
          <w:sz w:val="28"/>
        </w:rPr>
        <w:t>разбирательства,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должно</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общим</w:t>
      </w:r>
      <w:r>
        <w:rPr>
          <w:rFonts w:ascii="Times New Roman"/>
          <w:b w:val="false"/>
          <w:i w:val="false"/>
          <w:color w:val="000000"/>
          <w:sz w:val="28"/>
        </w:rPr>
        <w:t xml:space="preserve"> </w:t>
      </w:r>
      <w:r>
        <w:rPr>
          <w:rFonts w:ascii="Times New Roman"/>
          <w:b w:val="false"/>
          <w:i/>
          <w:color w:val="000000"/>
          <w:sz w:val="28"/>
        </w:rPr>
        <w:t>правилом,</w:t>
      </w:r>
      <w:r>
        <w:rPr>
          <w:rFonts w:ascii="Times New Roman"/>
          <w:b w:val="false"/>
          <w:i w:val="false"/>
          <w:color w:val="000000"/>
          <w:sz w:val="28"/>
        </w:rPr>
        <w:t xml:space="preserve"> </w:t>
      </w:r>
      <w:r>
        <w:rPr>
          <w:rFonts w:ascii="Times New Roman"/>
          <w:b w:val="false"/>
          <w:i/>
          <w:color w:val="000000"/>
          <w:sz w:val="28"/>
        </w:rPr>
        <w:t>но</w:t>
      </w:r>
      <w:r>
        <w:rPr>
          <w:rFonts w:ascii="Times New Roman"/>
          <w:b w:val="false"/>
          <w:i w:val="false"/>
          <w:color w:val="000000"/>
          <w:sz w:val="28"/>
        </w:rPr>
        <w:t xml:space="preserve"> </w:t>
      </w:r>
      <w:r>
        <w:rPr>
          <w:rFonts w:ascii="Times New Roman"/>
          <w:b w:val="false"/>
          <w:i/>
          <w:color w:val="000000"/>
          <w:sz w:val="28"/>
        </w:rPr>
        <w:t>освобождение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ставиться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зависимость</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представления</w:t>
      </w:r>
      <w:r>
        <w:rPr>
          <w:rFonts w:ascii="Times New Roman"/>
          <w:b w:val="false"/>
          <w:i w:val="false"/>
          <w:color w:val="000000"/>
          <w:sz w:val="28"/>
        </w:rPr>
        <w:t xml:space="preserve"> </w:t>
      </w:r>
      <w:r>
        <w:rPr>
          <w:rFonts w:ascii="Times New Roman"/>
          <w:b w:val="false"/>
          <w:i/>
          <w:color w:val="000000"/>
          <w:sz w:val="28"/>
        </w:rPr>
        <w:t>гарантий</w:t>
      </w:r>
      <w:r>
        <w:rPr>
          <w:rFonts w:ascii="Times New Roman"/>
          <w:b w:val="false"/>
          <w:i w:val="false"/>
          <w:color w:val="000000"/>
          <w:sz w:val="28"/>
        </w:rPr>
        <w:t xml:space="preserve"> </w:t>
      </w:r>
      <w:r>
        <w:rPr>
          <w:rFonts w:ascii="Times New Roman"/>
          <w:b w:val="false"/>
          <w:i/>
          <w:color w:val="000000"/>
          <w:sz w:val="28"/>
        </w:rPr>
        <w:t>явки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суд,</w:t>
      </w:r>
      <w:r>
        <w:rPr>
          <w:rFonts w:ascii="Times New Roman"/>
          <w:b w:val="false"/>
          <w:i w:val="false"/>
          <w:color w:val="000000"/>
          <w:sz w:val="28"/>
        </w:rPr>
        <w:t xml:space="preserve"> </w:t>
      </w:r>
      <w:r>
        <w:rPr>
          <w:rFonts w:ascii="Times New Roman"/>
          <w:b w:val="false"/>
          <w:i/>
          <w:color w:val="000000"/>
          <w:sz w:val="28"/>
        </w:rPr>
        <w:t>явки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судебное</w:t>
      </w:r>
      <w:r>
        <w:rPr>
          <w:rFonts w:ascii="Times New Roman"/>
          <w:b w:val="false"/>
          <w:i w:val="false"/>
          <w:color w:val="000000"/>
          <w:sz w:val="28"/>
        </w:rPr>
        <w:t xml:space="preserve"> </w:t>
      </w:r>
      <w:r>
        <w:rPr>
          <w:rFonts w:ascii="Times New Roman"/>
          <w:b w:val="false"/>
          <w:i/>
          <w:color w:val="000000"/>
          <w:sz w:val="28"/>
        </w:rPr>
        <w:t>разбирательство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любой</w:t>
      </w:r>
      <w:r>
        <w:rPr>
          <w:rFonts w:ascii="Times New Roman"/>
          <w:b w:val="false"/>
          <w:i w:val="false"/>
          <w:color w:val="000000"/>
          <w:sz w:val="28"/>
        </w:rPr>
        <w:t xml:space="preserve"> </w:t>
      </w:r>
      <w:r>
        <w:rPr>
          <w:rFonts w:ascii="Times New Roman"/>
          <w:b w:val="false"/>
          <w:i/>
          <w:color w:val="000000"/>
          <w:sz w:val="28"/>
        </w:rPr>
        <w:t>другой</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стадии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необходимости,</w:t>
      </w:r>
      <w:r>
        <w:rPr>
          <w:rFonts w:ascii="Times New Roman"/>
          <w:b w:val="false"/>
          <w:i w:val="false"/>
          <w:color w:val="000000"/>
          <w:sz w:val="28"/>
        </w:rPr>
        <w:t xml:space="preserve"> </w:t>
      </w:r>
      <w:r>
        <w:rPr>
          <w:rFonts w:ascii="Times New Roman"/>
          <w:b w:val="false"/>
          <w:i/>
          <w:color w:val="000000"/>
          <w:sz w:val="28"/>
        </w:rPr>
        <w:t>явки</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исполнения</w:t>
      </w:r>
      <w:r>
        <w:rPr>
          <w:rFonts w:ascii="Times New Roman"/>
          <w:b w:val="false"/>
          <w:i w:val="false"/>
          <w:color w:val="000000"/>
          <w:sz w:val="28"/>
        </w:rPr>
        <w:t xml:space="preserve"> </w:t>
      </w:r>
      <w:r>
        <w:rPr>
          <w:rFonts w:ascii="Times New Roman"/>
          <w:b w:val="false"/>
          <w:i/>
          <w:color w:val="000000"/>
          <w:sz w:val="28"/>
        </w:rPr>
        <w:t>приговора.</w:t>
      </w:r>
      <w:r>
        <w:rPr>
          <w:rFonts w:ascii="Times New Roman"/>
          <w:b w:val="false"/>
          <w:i w:val="false"/>
          <w:color w:val="000000"/>
          <w:sz w:val="28"/>
        </w:rPr>
        <w:t xml:space="preserve"> </w:t>
      </w:r>
    </w:p>
    <w:bookmarkEnd w:id="247"/>
    <w:bookmarkStart w:name="z266" w:id="248"/>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Каждому,</w:t>
      </w:r>
      <w:r>
        <w:rPr>
          <w:rFonts w:ascii="Times New Roman"/>
          <w:b w:val="false"/>
          <w:i w:val="false"/>
          <w:color w:val="000000"/>
          <w:sz w:val="28"/>
        </w:rPr>
        <w:t xml:space="preserve"> </w:t>
      </w:r>
      <w:r>
        <w:rPr>
          <w:rFonts w:ascii="Times New Roman"/>
          <w:b w:val="false"/>
          <w:i/>
          <w:color w:val="000000"/>
          <w:sz w:val="28"/>
        </w:rPr>
        <w:t>кто</w:t>
      </w:r>
      <w:r>
        <w:rPr>
          <w:rFonts w:ascii="Times New Roman"/>
          <w:b w:val="false"/>
          <w:i w:val="false"/>
          <w:color w:val="000000"/>
          <w:sz w:val="28"/>
        </w:rPr>
        <w:t xml:space="preserve"> </w:t>
      </w:r>
      <w:r>
        <w:rPr>
          <w:rFonts w:ascii="Times New Roman"/>
          <w:b w:val="false"/>
          <w:i/>
          <w:color w:val="000000"/>
          <w:sz w:val="28"/>
        </w:rPr>
        <w:t>лишен</w:t>
      </w:r>
      <w:r>
        <w:rPr>
          <w:rFonts w:ascii="Times New Roman"/>
          <w:b w:val="false"/>
          <w:i w:val="false"/>
          <w:color w:val="000000"/>
          <w:sz w:val="28"/>
        </w:rPr>
        <w:t xml:space="preserve"> </w:t>
      </w:r>
      <w:r>
        <w:rPr>
          <w:rFonts w:ascii="Times New Roman"/>
          <w:b w:val="false"/>
          <w:i/>
          <w:color w:val="000000"/>
          <w:sz w:val="28"/>
        </w:rPr>
        <w:t>свободы</w:t>
      </w:r>
      <w:r>
        <w:rPr>
          <w:rFonts w:ascii="Times New Roman"/>
          <w:b w:val="false"/>
          <w:i w:val="false"/>
          <w:color w:val="000000"/>
          <w:sz w:val="28"/>
        </w:rPr>
        <w:t xml:space="preserve"> </w:t>
      </w:r>
      <w:r>
        <w:rPr>
          <w:rFonts w:ascii="Times New Roman"/>
          <w:b w:val="false"/>
          <w:i/>
          <w:color w:val="000000"/>
          <w:sz w:val="28"/>
        </w:rPr>
        <w:t>вследствие</w:t>
      </w:r>
      <w:r>
        <w:rPr>
          <w:rFonts w:ascii="Times New Roman"/>
          <w:b w:val="false"/>
          <w:i w:val="false"/>
          <w:color w:val="000000"/>
          <w:sz w:val="28"/>
        </w:rPr>
        <w:t xml:space="preserve"> </w:t>
      </w:r>
      <w:r>
        <w:rPr>
          <w:rFonts w:ascii="Times New Roman"/>
          <w:b w:val="false"/>
          <w:i/>
          <w:color w:val="000000"/>
          <w:sz w:val="28"/>
        </w:rPr>
        <w:t>ареста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содержания</w:t>
      </w:r>
      <w:r>
        <w:rPr>
          <w:rFonts w:ascii="Times New Roman"/>
          <w:b w:val="false"/>
          <w:i w:val="false"/>
          <w:color w:val="000000"/>
          <w:sz w:val="28"/>
        </w:rPr>
        <w:t xml:space="preserve"> </w:t>
      </w:r>
      <w:r>
        <w:rPr>
          <w:rFonts w:ascii="Times New Roman"/>
          <w:b w:val="false"/>
          <w:i/>
          <w:color w:val="000000"/>
          <w:sz w:val="28"/>
        </w:rPr>
        <w:t>под</w:t>
      </w:r>
      <w:r>
        <w:rPr>
          <w:rFonts w:ascii="Times New Roman"/>
          <w:b w:val="false"/>
          <w:i w:val="false"/>
          <w:color w:val="000000"/>
          <w:sz w:val="28"/>
        </w:rPr>
        <w:t xml:space="preserve"> </w:t>
      </w:r>
      <w:r>
        <w:rPr>
          <w:rFonts w:ascii="Times New Roman"/>
          <w:b w:val="false"/>
          <w:i/>
          <w:color w:val="000000"/>
          <w:sz w:val="28"/>
        </w:rPr>
        <w:t>стражей,</w:t>
      </w:r>
      <w:r>
        <w:rPr>
          <w:rFonts w:ascii="Times New Roman"/>
          <w:b w:val="false"/>
          <w:i w:val="false"/>
          <w:color w:val="000000"/>
          <w:sz w:val="28"/>
        </w:rPr>
        <w:t xml:space="preserve"> </w:t>
      </w:r>
      <w:r>
        <w:rPr>
          <w:rFonts w:ascii="Times New Roman"/>
          <w:b w:val="false"/>
          <w:i/>
          <w:color w:val="000000"/>
          <w:sz w:val="28"/>
        </w:rPr>
        <w:t>принадлежит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разбирательство</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дела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суде,</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этот</w:t>
      </w:r>
      <w:r>
        <w:rPr>
          <w:rFonts w:ascii="Times New Roman"/>
          <w:b w:val="false"/>
          <w:i w:val="false"/>
          <w:color w:val="000000"/>
          <w:sz w:val="28"/>
        </w:rPr>
        <w:t xml:space="preserve"> </w:t>
      </w:r>
      <w:r>
        <w:rPr>
          <w:rFonts w:ascii="Times New Roman"/>
          <w:b w:val="false"/>
          <w:i/>
          <w:color w:val="000000"/>
          <w:sz w:val="28"/>
        </w:rPr>
        <w:t>суд</w:t>
      </w:r>
      <w:r>
        <w:rPr>
          <w:rFonts w:ascii="Times New Roman"/>
          <w:b w:val="false"/>
          <w:i w:val="false"/>
          <w:color w:val="000000"/>
          <w:sz w:val="28"/>
        </w:rPr>
        <w:t xml:space="preserve"> </w:t>
      </w:r>
      <w:r>
        <w:rPr>
          <w:rFonts w:ascii="Times New Roman"/>
          <w:b w:val="false"/>
          <w:i/>
          <w:color w:val="000000"/>
          <w:sz w:val="28"/>
        </w:rPr>
        <w:t>мог</w:t>
      </w:r>
      <w:r>
        <w:rPr>
          <w:rFonts w:ascii="Times New Roman"/>
          <w:b w:val="false"/>
          <w:i w:val="false"/>
          <w:color w:val="000000"/>
          <w:sz w:val="28"/>
        </w:rPr>
        <w:t xml:space="preserve"> </w:t>
      </w:r>
      <w:r>
        <w:rPr>
          <w:rFonts w:ascii="Times New Roman"/>
          <w:b w:val="false"/>
          <w:i/>
          <w:color w:val="000000"/>
          <w:sz w:val="28"/>
        </w:rPr>
        <w:t>безотлагательно</w:t>
      </w:r>
      <w:r>
        <w:rPr>
          <w:rFonts w:ascii="Times New Roman"/>
          <w:b w:val="false"/>
          <w:i w:val="false"/>
          <w:color w:val="000000"/>
          <w:sz w:val="28"/>
        </w:rPr>
        <w:t xml:space="preserve"> </w:t>
      </w:r>
      <w:r>
        <w:rPr>
          <w:rFonts w:ascii="Times New Roman"/>
          <w:b w:val="false"/>
          <w:i/>
          <w:color w:val="000000"/>
          <w:sz w:val="28"/>
        </w:rPr>
        <w:t>вынести</w:t>
      </w:r>
      <w:r>
        <w:rPr>
          <w:rFonts w:ascii="Times New Roman"/>
          <w:b w:val="false"/>
          <w:i w:val="false"/>
          <w:color w:val="000000"/>
          <w:sz w:val="28"/>
        </w:rPr>
        <w:t xml:space="preserve"> </w:t>
      </w:r>
      <w:r>
        <w:rPr>
          <w:rFonts w:ascii="Times New Roman"/>
          <w:b w:val="false"/>
          <w:i/>
          <w:color w:val="000000"/>
          <w:sz w:val="28"/>
        </w:rPr>
        <w:t>постановление</w:t>
      </w:r>
      <w:r>
        <w:rPr>
          <w:rFonts w:ascii="Times New Roman"/>
          <w:b w:val="false"/>
          <w:i w:val="false"/>
          <w:color w:val="000000"/>
          <w:sz w:val="28"/>
        </w:rPr>
        <w:t xml:space="preserve"> </w:t>
      </w:r>
      <w:r>
        <w:rPr>
          <w:rFonts w:ascii="Times New Roman"/>
          <w:b w:val="false"/>
          <w:i/>
          <w:color w:val="000000"/>
          <w:sz w:val="28"/>
        </w:rPr>
        <w:t>относительно</w:t>
      </w:r>
      <w:r>
        <w:rPr>
          <w:rFonts w:ascii="Times New Roman"/>
          <w:b w:val="false"/>
          <w:i w:val="false"/>
          <w:color w:val="000000"/>
          <w:sz w:val="28"/>
        </w:rPr>
        <w:t xml:space="preserve"> </w:t>
      </w:r>
      <w:r>
        <w:rPr>
          <w:rFonts w:ascii="Times New Roman"/>
          <w:b w:val="false"/>
          <w:i/>
          <w:color w:val="000000"/>
          <w:sz w:val="28"/>
        </w:rPr>
        <w:t>законности</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задержания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распорядиться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освобождении,</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задержание</w:t>
      </w:r>
      <w:r>
        <w:rPr>
          <w:rFonts w:ascii="Times New Roman"/>
          <w:b w:val="false"/>
          <w:i w:val="false"/>
          <w:color w:val="000000"/>
          <w:sz w:val="28"/>
        </w:rPr>
        <w:t xml:space="preserve"> </w:t>
      </w:r>
      <w:r>
        <w:rPr>
          <w:rFonts w:ascii="Times New Roman"/>
          <w:b w:val="false"/>
          <w:i/>
          <w:color w:val="000000"/>
          <w:sz w:val="28"/>
        </w:rPr>
        <w:t>незаконно.</w:t>
      </w:r>
      <w:r>
        <w:rPr>
          <w:rFonts w:ascii="Times New Roman"/>
          <w:b w:val="false"/>
          <w:i w:val="false"/>
          <w:color w:val="000000"/>
          <w:sz w:val="28"/>
        </w:rPr>
        <w:t xml:space="preserve"> </w:t>
      </w:r>
    </w:p>
    <w:bookmarkEnd w:id="248"/>
    <w:bookmarkStart w:name="z267" w:id="249"/>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кто</w:t>
      </w:r>
      <w:r>
        <w:rPr>
          <w:rFonts w:ascii="Times New Roman"/>
          <w:b w:val="false"/>
          <w:i w:val="false"/>
          <w:color w:val="000000"/>
          <w:sz w:val="28"/>
        </w:rPr>
        <w:t xml:space="preserve"> </w:t>
      </w:r>
      <w:r>
        <w:rPr>
          <w:rFonts w:ascii="Times New Roman"/>
          <w:b w:val="false"/>
          <w:i/>
          <w:color w:val="000000"/>
          <w:sz w:val="28"/>
        </w:rPr>
        <w:t>был</w:t>
      </w:r>
      <w:r>
        <w:rPr>
          <w:rFonts w:ascii="Times New Roman"/>
          <w:b w:val="false"/>
          <w:i w:val="false"/>
          <w:color w:val="000000"/>
          <w:sz w:val="28"/>
        </w:rPr>
        <w:t xml:space="preserve"> </w:t>
      </w:r>
      <w:r>
        <w:rPr>
          <w:rFonts w:ascii="Times New Roman"/>
          <w:b w:val="false"/>
          <w:i/>
          <w:color w:val="000000"/>
          <w:sz w:val="28"/>
        </w:rPr>
        <w:t>жертвой</w:t>
      </w:r>
      <w:r>
        <w:rPr>
          <w:rFonts w:ascii="Times New Roman"/>
          <w:b w:val="false"/>
          <w:i w:val="false"/>
          <w:color w:val="000000"/>
          <w:sz w:val="28"/>
        </w:rPr>
        <w:t xml:space="preserve"> </w:t>
      </w:r>
      <w:r>
        <w:rPr>
          <w:rFonts w:ascii="Times New Roman"/>
          <w:b w:val="false"/>
          <w:i/>
          <w:color w:val="000000"/>
          <w:sz w:val="28"/>
        </w:rPr>
        <w:t>незаконного</w:t>
      </w:r>
      <w:r>
        <w:rPr>
          <w:rFonts w:ascii="Times New Roman"/>
          <w:b w:val="false"/>
          <w:i w:val="false"/>
          <w:color w:val="000000"/>
          <w:sz w:val="28"/>
        </w:rPr>
        <w:t xml:space="preserve"> </w:t>
      </w:r>
      <w:r>
        <w:rPr>
          <w:rFonts w:ascii="Times New Roman"/>
          <w:b w:val="false"/>
          <w:i/>
          <w:color w:val="000000"/>
          <w:sz w:val="28"/>
        </w:rPr>
        <w:t>ареста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содержания</w:t>
      </w:r>
      <w:r>
        <w:rPr>
          <w:rFonts w:ascii="Times New Roman"/>
          <w:b w:val="false"/>
          <w:i w:val="false"/>
          <w:color w:val="000000"/>
          <w:sz w:val="28"/>
        </w:rPr>
        <w:t xml:space="preserve"> </w:t>
      </w:r>
      <w:r>
        <w:rPr>
          <w:rFonts w:ascii="Times New Roman"/>
          <w:b w:val="false"/>
          <w:i/>
          <w:color w:val="000000"/>
          <w:sz w:val="28"/>
        </w:rPr>
        <w:t>под</w:t>
      </w:r>
      <w:r>
        <w:rPr>
          <w:rFonts w:ascii="Times New Roman"/>
          <w:b w:val="false"/>
          <w:i w:val="false"/>
          <w:color w:val="000000"/>
          <w:sz w:val="28"/>
        </w:rPr>
        <w:t xml:space="preserve"> </w:t>
      </w:r>
      <w:r>
        <w:rPr>
          <w:rFonts w:ascii="Times New Roman"/>
          <w:b w:val="false"/>
          <w:i/>
          <w:color w:val="000000"/>
          <w:sz w:val="28"/>
        </w:rPr>
        <w:t>стражей,</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компенсацию,</w:t>
      </w:r>
      <w:r>
        <w:rPr>
          <w:rFonts w:ascii="Times New Roman"/>
          <w:b w:val="false"/>
          <w:i w:val="false"/>
          <w:color w:val="000000"/>
          <w:sz w:val="28"/>
        </w:rPr>
        <w:t xml:space="preserve"> </w:t>
      </w:r>
      <w:r>
        <w:rPr>
          <w:rFonts w:ascii="Times New Roman"/>
          <w:b w:val="false"/>
          <w:i/>
          <w:color w:val="000000"/>
          <w:sz w:val="28"/>
        </w:rPr>
        <w:t>обладающую</w:t>
      </w:r>
      <w:r>
        <w:rPr>
          <w:rFonts w:ascii="Times New Roman"/>
          <w:b w:val="false"/>
          <w:i w:val="false"/>
          <w:color w:val="000000"/>
          <w:sz w:val="28"/>
        </w:rPr>
        <w:t xml:space="preserve"> </w:t>
      </w:r>
      <w:r>
        <w:rPr>
          <w:rFonts w:ascii="Times New Roman"/>
          <w:b w:val="false"/>
          <w:i/>
          <w:color w:val="000000"/>
          <w:sz w:val="28"/>
        </w:rPr>
        <w:t>исковой</w:t>
      </w:r>
      <w:r>
        <w:rPr>
          <w:rFonts w:ascii="Times New Roman"/>
          <w:b w:val="false"/>
          <w:i w:val="false"/>
          <w:color w:val="000000"/>
          <w:sz w:val="28"/>
        </w:rPr>
        <w:t xml:space="preserve"> </w:t>
      </w:r>
      <w:r>
        <w:rPr>
          <w:rFonts w:ascii="Times New Roman"/>
          <w:b w:val="false"/>
          <w:i/>
          <w:color w:val="000000"/>
          <w:sz w:val="28"/>
        </w:rPr>
        <w:t>силой.</w:t>
      </w:r>
    </w:p>
    <w:bookmarkEnd w:id="249"/>
    <w:bookmarkStart w:name="z268" w:id="250"/>
    <w:p>
      <w:pPr>
        <w:spacing w:after="0"/>
        <w:ind w:left="0"/>
        <w:jc w:val="both"/>
      </w:pPr>
      <w:r>
        <w:rPr>
          <w:rFonts w:ascii="Times New Roman"/>
          <w:b w:val="false"/>
          <w:i w:val="false"/>
          <w:color w:val="000000"/>
          <w:sz w:val="28"/>
        </w:rPr>
        <w:t xml:space="preserve">
      152. Процедуры задержания и доставления лиц отражены в УПК РК. Всем задержанным лицам, признанным в качестве подозреваемых, разъясняются их права и обязанности, предусмотренные </w:t>
      </w:r>
      <w:r>
        <w:rPr>
          <w:rFonts w:ascii="Times New Roman"/>
          <w:b w:val="false"/>
          <w:i w:val="false"/>
          <w:color w:val="000000"/>
          <w:sz w:val="28"/>
        </w:rPr>
        <w:t>ст. 64</w:t>
      </w:r>
      <w:r>
        <w:rPr>
          <w:rFonts w:ascii="Times New Roman"/>
          <w:b w:val="false"/>
          <w:i w:val="false"/>
          <w:color w:val="000000"/>
          <w:sz w:val="28"/>
        </w:rPr>
        <w:t xml:space="preserve"> УПК РК.</w:t>
      </w:r>
    </w:p>
    <w:bookmarkEnd w:id="250"/>
    <w:bookmarkStart w:name="z269" w:id="251"/>
    <w:p>
      <w:pPr>
        <w:spacing w:after="0"/>
        <w:ind w:left="0"/>
        <w:jc w:val="both"/>
      </w:pPr>
      <w:r>
        <w:rPr>
          <w:rFonts w:ascii="Times New Roman"/>
          <w:b w:val="false"/>
          <w:i w:val="false"/>
          <w:color w:val="000000"/>
          <w:sz w:val="28"/>
        </w:rPr>
        <w:t xml:space="preserve">
      153. Применение превентивного ограничения свободы в качестве меры пресечения административного правонарушения законодательством не предусмотрено. В целях совместимости с обязательством по статье 9 МПГПП вопросы превентивного ограничения свободы передвижения регламентируются </w:t>
      </w:r>
      <w:r>
        <w:rPr>
          <w:rFonts w:ascii="Times New Roman"/>
          <w:b w:val="false"/>
          <w:i w:val="false"/>
          <w:color w:val="000000"/>
          <w:sz w:val="28"/>
        </w:rPr>
        <w:t>Законом</w:t>
      </w:r>
      <w:r>
        <w:rPr>
          <w:rFonts w:ascii="Times New Roman"/>
          <w:b w:val="false"/>
          <w:i w:val="false"/>
          <w:color w:val="000000"/>
          <w:sz w:val="28"/>
        </w:rPr>
        <w:t xml:space="preserve"> "О профилактике правонарушений".</w:t>
      </w:r>
    </w:p>
    <w:bookmarkEnd w:id="251"/>
    <w:bookmarkStart w:name="z270" w:id="252"/>
    <w:p>
      <w:pPr>
        <w:spacing w:after="0"/>
        <w:ind w:left="0"/>
        <w:jc w:val="both"/>
      </w:pPr>
      <w:r>
        <w:rPr>
          <w:rFonts w:ascii="Times New Roman"/>
          <w:b w:val="false"/>
          <w:i w:val="false"/>
          <w:color w:val="000000"/>
          <w:sz w:val="28"/>
        </w:rPr>
        <w:t xml:space="preserve">
      154. Лицо, не имеющее определенного места жительства и (или) документов, удостоверяющих личность, помещается в приемник-распределитель на основании постановления ОВД, санкционированного судом, о применении превентивного ограничения свободы передвижения на срок до тридцати суток, согласно </w:t>
      </w:r>
      <w:r>
        <w:rPr>
          <w:rFonts w:ascii="Times New Roman"/>
          <w:b w:val="false"/>
          <w:i w:val="false"/>
          <w:color w:val="000000"/>
          <w:sz w:val="28"/>
        </w:rPr>
        <w:t>статьи 29</w:t>
      </w:r>
      <w:r>
        <w:rPr>
          <w:rFonts w:ascii="Times New Roman"/>
          <w:b w:val="false"/>
          <w:i w:val="false"/>
          <w:color w:val="000000"/>
          <w:sz w:val="28"/>
        </w:rPr>
        <w:t xml:space="preserve"> Закона.</w:t>
      </w:r>
    </w:p>
    <w:bookmarkEnd w:id="252"/>
    <w:bookmarkStart w:name="z271" w:id="253"/>
    <w:p>
      <w:pPr>
        <w:spacing w:after="0"/>
        <w:ind w:left="0"/>
        <w:jc w:val="both"/>
      </w:pPr>
      <w:r>
        <w:rPr>
          <w:rFonts w:ascii="Times New Roman"/>
          <w:b w:val="false"/>
          <w:i w:val="false"/>
          <w:color w:val="000000"/>
          <w:sz w:val="28"/>
        </w:rPr>
        <w:t xml:space="preserve">
      155. Порядок и условия применения превентивного ограничения свободы передвижения, а также основания освобождения из специального учреждения ОВД определяется </w:t>
      </w:r>
      <w:r>
        <w:rPr>
          <w:rFonts w:ascii="Times New Roman"/>
          <w:b w:val="false"/>
          <w:i w:val="false"/>
          <w:color w:val="000000"/>
          <w:sz w:val="28"/>
        </w:rPr>
        <w:t>Законом</w:t>
      </w:r>
      <w:r>
        <w:rPr>
          <w:rFonts w:ascii="Times New Roman"/>
          <w:b w:val="false"/>
          <w:i w:val="false"/>
          <w:color w:val="000000"/>
          <w:sz w:val="28"/>
        </w:rPr>
        <w:t xml:space="preserve"> "О порядке и условиях содержания лиц в специальных учреждениях, обеспечивающих временную изоляцию от общества", где применение превентивного ограничения свободы передвижения производится только после получения санкции суда.</w:t>
      </w:r>
    </w:p>
    <w:bookmarkEnd w:id="253"/>
    <w:bookmarkStart w:name="z272" w:id="254"/>
    <w:p>
      <w:pPr>
        <w:spacing w:after="0"/>
        <w:ind w:left="0"/>
        <w:jc w:val="both"/>
      </w:pPr>
      <w:r>
        <w:rPr>
          <w:rFonts w:ascii="Times New Roman"/>
          <w:b w:val="false"/>
          <w:i w:val="false"/>
          <w:color w:val="000000"/>
          <w:sz w:val="28"/>
        </w:rPr>
        <w:t xml:space="preserve">
      156. Следует отметить, что основной задачей приемников-распределителей является выявление лиц, не имеющих определенного места жительства и (или) документов, удостоверяющих личность, помещение их в приемники-распределители для установления личности, идентификации с разыскиваемыми лицами, совершившими преступления, скрывающимися от органов дознания, следствия, и суда, без вести пропавшими и последующей передачи соответствующим органам и учреждениям. </w:t>
      </w:r>
    </w:p>
    <w:bookmarkEnd w:id="254"/>
    <w:bookmarkStart w:name="z273" w:id="255"/>
    <w:p>
      <w:pPr>
        <w:spacing w:after="0"/>
        <w:ind w:left="0"/>
        <w:jc w:val="both"/>
      </w:pPr>
      <w:r>
        <w:rPr>
          <w:rFonts w:ascii="Times New Roman"/>
          <w:b w:val="false"/>
          <w:i w:val="false"/>
          <w:color w:val="000000"/>
          <w:sz w:val="28"/>
        </w:rPr>
        <w:t>
      157. При задержании лица по подозрению в совершении уголовного правонарушения должностное лицо устно объявляет лицу по подозрению в совершении какого уголовного правонарушения оно задержано, разъясняет ему право на приглашение защитника, право хранить молчание и то, что сказанное им может быть использовано против него в суде.</w:t>
      </w:r>
    </w:p>
    <w:bookmarkEnd w:id="255"/>
    <w:bookmarkStart w:name="z274" w:id="256"/>
    <w:p>
      <w:pPr>
        <w:spacing w:after="0"/>
        <w:ind w:left="0"/>
        <w:jc w:val="both"/>
      </w:pPr>
      <w:r>
        <w:rPr>
          <w:rFonts w:ascii="Times New Roman"/>
          <w:b w:val="false"/>
          <w:i w:val="false"/>
          <w:color w:val="000000"/>
          <w:sz w:val="28"/>
        </w:rPr>
        <w:t>
      158. В случае, если задержанный не владеет казахским и (или) русским языками, либо не может в силу алкогольного, наркотического, токсикоманического опьянения либо болезненного психосоматического состояния адекватно воспринимать разъяснение ему прав, то права подозреваемого разъясняются ему в присутствии переводчика и (или) защитника до начала допроса, о чем делается отметка в протоколе допроса.</w:t>
      </w:r>
    </w:p>
    <w:bookmarkEnd w:id="256"/>
    <w:bookmarkStart w:name="z275" w:id="257"/>
    <w:p>
      <w:pPr>
        <w:spacing w:after="0"/>
        <w:ind w:left="0"/>
        <w:jc w:val="both"/>
      </w:pPr>
      <w:r>
        <w:rPr>
          <w:rFonts w:ascii="Times New Roman"/>
          <w:b w:val="false"/>
          <w:i w:val="false"/>
          <w:color w:val="000000"/>
          <w:sz w:val="28"/>
        </w:rPr>
        <w:t xml:space="preserve">
      159. ПММХ назначаются в случаях, когда психические расстройства связаны с возможностью причинения этими лицами иного существенного вреда либо опасностью для себя или других лиц. </w:t>
      </w:r>
    </w:p>
    <w:bookmarkEnd w:id="257"/>
    <w:bookmarkStart w:name="z276" w:id="258"/>
    <w:p>
      <w:pPr>
        <w:spacing w:after="0"/>
        <w:ind w:left="0"/>
        <w:jc w:val="both"/>
      </w:pPr>
      <w:r>
        <w:rPr>
          <w:rFonts w:ascii="Times New Roman"/>
          <w:b w:val="false"/>
          <w:i w:val="false"/>
          <w:color w:val="000000"/>
          <w:sz w:val="28"/>
        </w:rPr>
        <w:t>
      160. Производство по применению ПММХ осуществляется по делам в отношении лиц, совершивших запрещенное уголовным законом деяние в состоянии невменяемости или заболевших после совершения запрещенного уголовным законом деяния психическими расстройствами, делающими невозможным назначение или исполнение наказания. Впоследствии каждые 6 месяцев судом рассматривается вопрос о продлении, изменении или прекращении применения ПММХ.</w:t>
      </w:r>
    </w:p>
    <w:bookmarkEnd w:id="258"/>
    <w:bookmarkStart w:name="z277" w:id="259"/>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14</w:t>
      </w:r>
    </w:p>
    <w:bookmarkEnd w:id="259"/>
    <w:bookmarkStart w:name="z278" w:id="260"/>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равны</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судами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трибуналами.</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рассмотрении</w:t>
      </w:r>
      <w:r>
        <w:rPr>
          <w:rFonts w:ascii="Times New Roman"/>
          <w:b w:val="false"/>
          <w:i w:val="false"/>
          <w:color w:val="000000"/>
          <w:sz w:val="28"/>
        </w:rPr>
        <w:t xml:space="preserve"> </w:t>
      </w:r>
      <w:r>
        <w:rPr>
          <w:rFonts w:ascii="Times New Roman"/>
          <w:b w:val="false"/>
          <w:i/>
          <w:color w:val="000000"/>
          <w:sz w:val="28"/>
        </w:rPr>
        <w:t>любого</w:t>
      </w:r>
      <w:r>
        <w:rPr>
          <w:rFonts w:ascii="Times New Roman"/>
          <w:b w:val="false"/>
          <w:i w:val="false"/>
          <w:color w:val="000000"/>
          <w:sz w:val="28"/>
        </w:rPr>
        <w:t xml:space="preserve"> </w:t>
      </w:r>
      <w:r>
        <w:rPr>
          <w:rFonts w:ascii="Times New Roman"/>
          <w:b w:val="false"/>
          <w:i/>
          <w:color w:val="000000"/>
          <w:sz w:val="28"/>
        </w:rPr>
        <w:t>уголовного</w:t>
      </w:r>
      <w:r>
        <w:rPr>
          <w:rFonts w:ascii="Times New Roman"/>
          <w:b w:val="false"/>
          <w:i w:val="false"/>
          <w:color w:val="000000"/>
          <w:sz w:val="28"/>
        </w:rPr>
        <w:t xml:space="preserve"> </w:t>
      </w:r>
      <w:r>
        <w:rPr>
          <w:rFonts w:ascii="Times New Roman"/>
          <w:b w:val="false"/>
          <w:i/>
          <w:color w:val="000000"/>
          <w:sz w:val="28"/>
        </w:rPr>
        <w:t>обвинения,</w:t>
      </w:r>
      <w:r>
        <w:rPr>
          <w:rFonts w:ascii="Times New Roman"/>
          <w:b w:val="false"/>
          <w:i w:val="false"/>
          <w:color w:val="000000"/>
          <w:sz w:val="28"/>
        </w:rPr>
        <w:t xml:space="preserve"> </w:t>
      </w:r>
      <w:r>
        <w:rPr>
          <w:rFonts w:ascii="Times New Roman"/>
          <w:b w:val="false"/>
          <w:i/>
          <w:color w:val="000000"/>
          <w:sz w:val="28"/>
        </w:rPr>
        <w:t>предъявляемого</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определении</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обязанностей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каком-либо</w:t>
      </w:r>
      <w:r>
        <w:rPr>
          <w:rFonts w:ascii="Times New Roman"/>
          <w:b w:val="false"/>
          <w:i w:val="false"/>
          <w:color w:val="000000"/>
          <w:sz w:val="28"/>
        </w:rPr>
        <w:t xml:space="preserve"> </w:t>
      </w:r>
      <w:r>
        <w:rPr>
          <w:rFonts w:ascii="Times New Roman"/>
          <w:b w:val="false"/>
          <w:i/>
          <w:color w:val="000000"/>
          <w:sz w:val="28"/>
        </w:rPr>
        <w:t>гражданском</w:t>
      </w:r>
      <w:r>
        <w:rPr>
          <w:rFonts w:ascii="Times New Roman"/>
          <w:b w:val="false"/>
          <w:i w:val="false"/>
          <w:color w:val="000000"/>
          <w:sz w:val="28"/>
        </w:rPr>
        <w:t xml:space="preserve"> </w:t>
      </w:r>
      <w:r>
        <w:rPr>
          <w:rFonts w:ascii="Times New Roman"/>
          <w:b w:val="false"/>
          <w:i/>
          <w:color w:val="000000"/>
          <w:sz w:val="28"/>
        </w:rPr>
        <w:t>процессе,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справедливое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публичное</w:t>
      </w:r>
      <w:r>
        <w:rPr>
          <w:rFonts w:ascii="Times New Roman"/>
          <w:b w:val="false"/>
          <w:i w:val="false"/>
          <w:color w:val="000000"/>
          <w:sz w:val="28"/>
        </w:rPr>
        <w:t xml:space="preserve"> </w:t>
      </w:r>
      <w:r>
        <w:rPr>
          <w:rFonts w:ascii="Times New Roman"/>
          <w:b w:val="false"/>
          <w:i/>
          <w:color w:val="000000"/>
          <w:sz w:val="28"/>
        </w:rPr>
        <w:t>разбирательство</w:t>
      </w:r>
      <w:r>
        <w:rPr>
          <w:rFonts w:ascii="Times New Roman"/>
          <w:b w:val="false"/>
          <w:i w:val="false"/>
          <w:color w:val="000000"/>
          <w:sz w:val="28"/>
        </w:rPr>
        <w:t xml:space="preserve"> </w:t>
      </w:r>
      <w:r>
        <w:rPr>
          <w:rFonts w:ascii="Times New Roman"/>
          <w:b w:val="false"/>
          <w:i/>
          <w:color w:val="000000"/>
          <w:sz w:val="28"/>
        </w:rPr>
        <w:t>дела</w:t>
      </w:r>
      <w:r>
        <w:rPr>
          <w:rFonts w:ascii="Times New Roman"/>
          <w:b w:val="false"/>
          <w:i w:val="false"/>
          <w:color w:val="000000"/>
          <w:sz w:val="28"/>
        </w:rPr>
        <w:t xml:space="preserve"> </w:t>
      </w:r>
      <w:r>
        <w:rPr>
          <w:rFonts w:ascii="Times New Roman"/>
          <w:b w:val="false"/>
          <w:i/>
          <w:color w:val="000000"/>
          <w:sz w:val="28"/>
        </w:rPr>
        <w:t>компетентным,</w:t>
      </w:r>
      <w:r>
        <w:rPr>
          <w:rFonts w:ascii="Times New Roman"/>
          <w:b w:val="false"/>
          <w:i w:val="false"/>
          <w:color w:val="000000"/>
          <w:sz w:val="28"/>
        </w:rPr>
        <w:t xml:space="preserve"> </w:t>
      </w:r>
      <w:r>
        <w:rPr>
          <w:rFonts w:ascii="Times New Roman"/>
          <w:b w:val="false"/>
          <w:i/>
          <w:color w:val="000000"/>
          <w:sz w:val="28"/>
        </w:rPr>
        <w:t>независимым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беспристрастным</w:t>
      </w:r>
      <w:r>
        <w:rPr>
          <w:rFonts w:ascii="Times New Roman"/>
          <w:b w:val="false"/>
          <w:i w:val="false"/>
          <w:color w:val="000000"/>
          <w:sz w:val="28"/>
        </w:rPr>
        <w:t xml:space="preserve"> </w:t>
      </w:r>
      <w:r>
        <w:rPr>
          <w:rFonts w:ascii="Times New Roman"/>
          <w:b w:val="false"/>
          <w:i/>
          <w:color w:val="000000"/>
          <w:sz w:val="28"/>
        </w:rPr>
        <w:t>судом,</w:t>
      </w:r>
      <w:r>
        <w:rPr>
          <w:rFonts w:ascii="Times New Roman"/>
          <w:b w:val="false"/>
          <w:i w:val="false"/>
          <w:color w:val="000000"/>
          <w:sz w:val="28"/>
        </w:rPr>
        <w:t xml:space="preserve"> </w:t>
      </w:r>
      <w:r>
        <w:rPr>
          <w:rFonts w:ascii="Times New Roman"/>
          <w:b w:val="false"/>
          <w:i/>
          <w:color w:val="000000"/>
          <w:sz w:val="28"/>
        </w:rPr>
        <w:t>созданным</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основании</w:t>
      </w:r>
      <w:r>
        <w:rPr>
          <w:rFonts w:ascii="Times New Roman"/>
          <w:b w:val="false"/>
          <w:i w:val="false"/>
          <w:color w:val="000000"/>
          <w:sz w:val="28"/>
        </w:rPr>
        <w:t xml:space="preserve"> </w:t>
      </w:r>
      <w:r>
        <w:rPr>
          <w:rFonts w:ascii="Times New Roman"/>
          <w:b w:val="false"/>
          <w:i/>
          <w:color w:val="000000"/>
          <w:sz w:val="28"/>
        </w:rPr>
        <w:t>закона.</w:t>
      </w:r>
      <w:r>
        <w:rPr>
          <w:rFonts w:ascii="Times New Roman"/>
          <w:b w:val="false"/>
          <w:i w:val="false"/>
          <w:color w:val="000000"/>
          <w:sz w:val="28"/>
        </w:rPr>
        <w:t xml:space="preserve"> </w:t>
      </w:r>
      <w:r>
        <w:rPr>
          <w:rFonts w:ascii="Times New Roman"/>
          <w:b w:val="false"/>
          <w:i/>
          <w:color w:val="000000"/>
          <w:sz w:val="28"/>
        </w:rPr>
        <w:t>Печать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публика</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допускаться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судебное</w:t>
      </w:r>
      <w:r>
        <w:rPr>
          <w:rFonts w:ascii="Times New Roman"/>
          <w:b w:val="false"/>
          <w:i w:val="false"/>
          <w:color w:val="000000"/>
          <w:sz w:val="28"/>
        </w:rPr>
        <w:t xml:space="preserve"> </w:t>
      </w:r>
      <w:r>
        <w:rPr>
          <w:rFonts w:ascii="Times New Roman"/>
          <w:b w:val="false"/>
          <w:i/>
          <w:color w:val="000000"/>
          <w:sz w:val="28"/>
        </w:rPr>
        <w:t>разбирательство</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часть</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соображениям</w:t>
      </w:r>
      <w:r>
        <w:rPr>
          <w:rFonts w:ascii="Times New Roman"/>
          <w:b w:val="false"/>
          <w:i w:val="false"/>
          <w:color w:val="000000"/>
          <w:sz w:val="28"/>
        </w:rPr>
        <w:t xml:space="preserve"> </w:t>
      </w:r>
      <w:r>
        <w:rPr>
          <w:rFonts w:ascii="Times New Roman"/>
          <w:b w:val="false"/>
          <w:i/>
          <w:color w:val="000000"/>
          <w:sz w:val="28"/>
        </w:rPr>
        <w:t>морали,</w:t>
      </w:r>
      <w:r>
        <w:rPr>
          <w:rFonts w:ascii="Times New Roman"/>
          <w:b w:val="false"/>
          <w:i w:val="false"/>
          <w:color w:val="000000"/>
          <w:sz w:val="28"/>
        </w:rPr>
        <w:t xml:space="preserve"> </w:t>
      </w:r>
      <w:r>
        <w:rPr>
          <w:rFonts w:ascii="Times New Roman"/>
          <w:b w:val="false"/>
          <w:i/>
          <w:color w:val="000000"/>
          <w:sz w:val="28"/>
        </w:rPr>
        <w:t>общественного</w:t>
      </w:r>
      <w:r>
        <w:rPr>
          <w:rFonts w:ascii="Times New Roman"/>
          <w:b w:val="false"/>
          <w:i w:val="false"/>
          <w:color w:val="000000"/>
          <w:sz w:val="28"/>
        </w:rPr>
        <w:t xml:space="preserve"> </w:t>
      </w:r>
      <w:r>
        <w:rPr>
          <w:rFonts w:ascii="Times New Roman"/>
          <w:b w:val="false"/>
          <w:i/>
          <w:color w:val="000000"/>
          <w:sz w:val="28"/>
        </w:rPr>
        <w:t>порядка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государственной</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демократическом</w:t>
      </w:r>
      <w:r>
        <w:rPr>
          <w:rFonts w:ascii="Times New Roman"/>
          <w:b w:val="false"/>
          <w:i w:val="false"/>
          <w:color w:val="000000"/>
          <w:sz w:val="28"/>
        </w:rPr>
        <w:t xml:space="preserve"> </w:t>
      </w:r>
      <w:r>
        <w:rPr>
          <w:rFonts w:ascii="Times New Roman"/>
          <w:b w:val="false"/>
          <w:i/>
          <w:color w:val="000000"/>
          <w:sz w:val="28"/>
        </w:rPr>
        <w:t>обществе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требуют</w:t>
      </w:r>
      <w:r>
        <w:rPr>
          <w:rFonts w:ascii="Times New Roman"/>
          <w:b w:val="false"/>
          <w:i w:val="false"/>
          <w:color w:val="000000"/>
          <w:sz w:val="28"/>
        </w:rPr>
        <w:t xml:space="preserve"> </w:t>
      </w:r>
      <w:r>
        <w:rPr>
          <w:rFonts w:ascii="Times New Roman"/>
          <w:b w:val="false"/>
          <w:i/>
          <w:color w:val="000000"/>
          <w:sz w:val="28"/>
        </w:rPr>
        <w:t>интересы</w:t>
      </w:r>
      <w:r>
        <w:rPr>
          <w:rFonts w:ascii="Times New Roman"/>
          <w:b w:val="false"/>
          <w:i w:val="false"/>
          <w:color w:val="000000"/>
          <w:sz w:val="28"/>
        </w:rPr>
        <w:t xml:space="preserve"> </w:t>
      </w:r>
      <w:r>
        <w:rPr>
          <w:rFonts w:ascii="Times New Roman"/>
          <w:b w:val="false"/>
          <w:i/>
          <w:color w:val="000000"/>
          <w:sz w:val="28"/>
        </w:rPr>
        <w:t>частной</w:t>
      </w:r>
      <w:r>
        <w:rPr>
          <w:rFonts w:ascii="Times New Roman"/>
          <w:b w:val="false"/>
          <w:i w:val="false"/>
          <w:color w:val="000000"/>
          <w:sz w:val="28"/>
        </w:rPr>
        <w:t xml:space="preserve"> </w:t>
      </w:r>
      <w:r>
        <w:rPr>
          <w:rFonts w:ascii="Times New Roman"/>
          <w:b w:val="false"/>
          <w:i/>
          <w:color w:val="000000"/>
          <w:sz w:val="28"/>
        </w:rPr>
        <w:t>жизни</w:t>
      </w:r>
      <w:r>
        <w:rPr>
          <w:rFonts w:ascii="Times New Roman"/>
          <w:b w:val="false"/>
          <w:i w:val="false"/>
          <w:color w:val="000000"/>
          <w:sz w:val="28"/>
        </w:rPr>
        <w:t xml:space="preserve"> </w:t>
      </w:r>
      <w:r>
        <w:rPr>
          <w:rFonts w:ascii="Times New Roman"/>
          <w:b w:val="false"/>
          <w:i/>
          <w:color w:val="000000"/>
          <w:sz w:val="28"/>
        </w:rPr>
        <w:t>сторон,</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той</w:t>
      </w:r>
      <w:r>
        <w:rPr>
          <w:rFonts w:ascii="Times New Roman"/>
          <w:b w:val="false"/>
          <w:i w:val="false"/>
          <w:color w:val="000000"/>
          <w:sz w:val="28"/>
        </w:rPr>
        <w:t xml:space="preserve"> </w:t>
      </w:r>
      <w:r>
        <w:rPr>
          <w:rFonts w:ascii="Times New Roman"/>
          <w:b w:val="false"/>
          <w:i/>
          <w:color w:val="000000"/>
          <w:sz w:val="28"/>
        </w:rPr>
        <w:t>мере,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какой</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мнению</w:t>
      </w:r>
      <w:r>
        <w:rPr>
          <w:rFonts w:ascii="Times New Roman"/>
          <w:b w:val="false"/>
          <w:i w:val="false"/>
          <w:color w:val="000000"/>
          <w:sz w:val="28"/>
        </w:rPr>
        <w:t xml:space="preserve"> </w:t>
      </w:r>
      <w:r>
        <w:rPr>
          <w:rFonts w:ascii="Times New Roman"/>
          <w:b w:val="false"/>
          <w:i/>
          <w:color w:val="000000"/>
          <w:sz w:val="28"/>
        </w:rPr>
        <w:t>суда,</w:t>
      </w:r>
      <w:r>
        <w:rPr>
          <w:rFonts w:ascii="Times New Roman"/>
          <w:b w:val="false"/>
          <w:i w:val="false"/>
          <w:color w:val="000000"/>
          <w:sz w:val="28"/>
        </w:rPr>
        <w:t xml:space="preserve"> </w:t>
      </w:r>
      <w:r>
        <w:rPr>
          <w:rFonts w:ascii="Times New Roman"/>
          <w:b w:val="false"/>
          <w:i/>
          <w:color w:val="000000"/>
          <w:sz w:val="28"/>
        </w:rPr>
        <w:t>строго</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особых</w:t>
      </w:r>
      <w:r>
        <w:rPr>
          <w:rFonts w:ascii="Times New Roman"/>
          <w:b w:val="false"/>
          <w:i w:val="false"/>
          <w:color w:val="000000"/>
          <w:sz w:val="28"/>
        </w:rPr>
        <w:t xml:space="preserve"> </w:t>
      </w:r>
      <w:r>
        <w:rPr>
          <w:rFonts w:ascii="Times New Roman"/>
          <w:b w:val="false"/>
          <w:i/>
          <w:color w:val="000000"/>
          <w:sz w:val="28"/>
        </w:rPr>
        <w:t>обстоятельствах,</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публичность</w:t>
      </w:r>
      <w:r>
        <w:rPr>
          <w:rFonts w:ascii="Times New Roman"/>
          <w:b w:val="false"/>
          <w:i w:val="false"/>
          <w:color w:val="000000"/>
          <w:sz w:val="28"/>
        </w:rPr>
        <w:t xml:space="preserve"> </w:t>
      </w:r>
      <w:r>
        <w:rPr>
          <w:rFonts w:ascii="Times New Roman"/>
          <w:b w:val="false"/>
          <w:i/>
          <w:color w:val="000000"/>
          <w:sz w:val="28"/>
        </w:rPr>
        <w:t>нарушала</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интересы</w:t>
      </w:r>
      <w:r>
        <w:rPr>
          <w:rFonts w:ascii="Times New Roman"/>
          <w:b w:val="false"/>
          <w:i w:val="false"/>
          <w:color w:val="000000"/>
          <w:sz w:val="28"/>
        </w:rPr>
        <w:t xml:space="preserve"> </w:t>
      </w:r>
      <w:r>
        <w:rPr>
          <w:rFonts w:ascii="Times New Roman"/>
          <w:b w:val="false"/>
          <w:i/>
          <w:color w:val="000000"/>
          <w:sz w:val="28"/>
        </w:rPr>
        <w:t>правосудия;</w:t>
      </w:r>
      <w:r>
        <w:rPr>
          <w:rFonts w:ascii="Times New Roman"/>
          <w:b w:val="false"/>
          <w:i w:val="false"/>
          <w:color w:val="000000"/>
          <w:sz w:val="28"/>
        </w:rPr>
        <w:t xml:space="preserve"> </w:t>
      </w:r>
      <w:r>
        <w:rPr>
          <w:rFonts w:ascii="Times New Roman"/>
          <w:b w:val="false"/>
          <w:i/>
          <w:color w:val="000000"/>
          <w:sz w:val="28"/>
        </w:rPr>
        <w:t>однако</w:t>
      </w:r>
      <w:r>
        <w:rPr>
          <w:rFonts w:ascii="Times New Roman"/>
          <w:b w:val="false"/>
          <w:i w:val="false"/>
          <w:color w:val="000000"/>
          <w:sz w:val="28"/>
        </w:rPr>
        <w:t xml:space="preserve"> </w:t>
      </w:r>
      <w:r>
        <w:rPr>
          <w:rFonts w:ascii="Times New Roman"/>
          <w:b w:val="false"/>
          <w:i/>
          <w:color w:val="000000"/>
          <w:sz w:val="28"/>
        </w:rPr>
        <w:t>любое</w:t>
      </w:r>
      <w:r>
        <w:rPr>
          <w:rFonts w:ascii="Times New Roman"/>
          <w:b w:val="false"/>
          <w:i w:val="false"/>
          <w:color w:val="000000"/>
          <w:sz w:val="28"/>
        </w:rPr>
        <w:t xml:space="preserve"> </w:t>
      </w:r>
      <w:r>
        <w:rPr>
          <w:rFonts w:ascii="Times New Roman"/>
          <w:b w:val="false"/>
          <w:i/>
          <w:color w:val="000000"/>
          <w:sz w:val="28"/>
        </w:rPr>
        <w:t>судебное</w:t>
      </w:r>
      <w:r>
        <w:rPr>
          <w:rFonts w:ascii="Times New Roman"/>
          <w:b w:val="false"/>
          <w:i w:val="false"/>
          <w:color w:val="000000"/>
          <w:sz w:val="28"/>
        </w:rPr>
        <w:t xml:space="preserve"> </w:t>
      </w:r>
      <w:r>
        <w:rPr>
          <w:rFonts w:ascii="Times New Roman"/>
          <w:b w:val="false"/>
          <w:i/>
          <w:color w:val="000000"/>
          <w:sz w:val="28"/>
        </w:rPr>
        <w:t>постановление</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уголовному</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гражданскому</w:t>
      </w:r>
      <w:r>
        <w:rPr>
          <w:rFonts w:ascii="Times New Roman"/>
          <w:b w:val="false"/>
          <w:i w:val="false"/>
          <w:color w:val="000000"/>
          <w:sz w:val="28"/>
        </w:rPr>
        <w:t xml:space="preserve"> </w:t>
      </w:r>
      <w:r>
        <w:rPr>
          <w:rFonts w:ascii="Times New Roman"/>
          <w:b w:val="false"/>
          <w:i/>
          <w:color w:val="000000"/>
          <w:sz w:val="28"/>
        </w:rPr>
        <w:t>делу</w:t>
      </w:r>
      <w:r>
        <w:rPr>
          <w:rFonts w:ascii="Times New Roman"/>
          <w:b w:val="false"/>
          <w:i w:val="false"/>
          <w:color w:val="000000"/>
          <w:sz w:val="28"/>
        </w:rPr>
        <w:t xml:space="preserve"> </w:t>
      </w:r>
      <w:r>
        <w:rPr>
          <w:rFonts w:ascii="Times New Roman"/>
          <w:b w:val="false"/>
          <w:i/>
          <w:color w:val="000000"/>
          <w:sz w:val="28"/>
        </w:rPr>
        <w:t>должно</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публичным,</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исключением</w:t>
      </w:r>
      <w:r>
        <w:rPr>
          <w:rFonts w:ascii="Times New Roman"/>
          <w:b w:val="false"/>
          <w:i w:val="false"/>
          <w:color w:val="000000"/>
          <w:sz w:val="28"/>
        </w:rPr>
        <w:t xml:space="preserve"> </w:t>
      </w:r>
      <w:r>
        <w:rPr>
          <w:rFonts w:ascii="Times New Roman"/>
          <w:b w:val="false"/>
          <w:i/>
          <w:color w:val="000000"/>
          <w:sz w:val="28"/>
        </w:rPr>
        <w:t>тех</w:t>
      </w:r>
      <w:r>
        <w:rPr>
          <w:rFonts w:ascii="Times New Roman"/>
          <w:b w:val="false"/>
          <w:i w:val="false"/>
          <w:color w:val="000000"/>
          <w:sz w:val="28"/>
        </w:rPr>
        <w:t xml:space="preserve"> </w:t>
      </w:r>
      <w:r>
        <w:rPr>
          <w:rFonts w:ascii="Times New Roman"/>
          <w:b w:val="false"/>
          <w:i/>
          <w:color w:val="000000"/>
          <w:sz w:val="28"/>
        </w:rPr>
        <w:t>случаев,</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интересы</w:t>
      </w:r>
      <w:r>
        <w:rPr>
          <w:rFonts w:ascii="Times New Roman"/>
          <w:b w:val="false"/>
          <w:i w:val="false"/>
          <w:color w:val="000000"/>
          <w:sz w:val="28"/>
        </w:rPr>
        <w:t xml:space="preserve"> </w:t>
      </w:r>
      <w:r>
        <w:rPr>
          <w:rFonts w:ascii="Times New Roman"/>
          <w:b w:val="false"/>
          <w:i/>
          <w:color w:val="000000"/>
          <w:sz w:val="28"/>
        </w:rPr>
        <w:t>несовершеннолетних</w:t>
      </w:r>
      <w:r>
        <w:rPr>
          <w:rFonts w:ascii="Times New Roman"/>
          <w:b w:val="false"/>
          <w:i w:val="false"/>
          <w:color w:val="000000"/>
          <w:sz w:val="28"/>
        </w:rPr>
        <w:t xml:space="preserve"> </w:t>
      </w:r>
      <w:r>
        <w:rPr>
          <w:rFonts w:ascii="Times New Roman"/>
          <w:b w:val="false"/>
          <w:i/>
          <w:color w:val="000000"/>
          <w:sz w:val="28"/>
        </w:rPr>
        <w:t>требуют</w:t>
      </w:r>
      <w:r>
        <w:rPr>
          <w:rFonts w:ascii="Times New Roman"/>
          <w:b w:val="false"/>
          <w:i w:val="false"/>
          <w:color w:val="000000"/>
          <w:sz w:val="28"/>
        </w:rPr>
        <w:t xml:space="preserve"> </w:t>
      </w:r>
      <w:r>
        <w:rPr>
          <w:rFonts w:ascii="Times New Roman"/>
          <w:b w:val="false"/>
          <w:i/>
          <w:color w:val="000000"/>
          <w:sz w:val="28"/>
        </w:rPr>
        <w:t>другого</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дело</w:t>
      </w:r>
      <w:r>
        <w:rPr>
          <w:rFonts w:ascii="Times New Roman"/>
          <w:b w:val="false"/>
          <w:i w:val="false"/>
          <w:color w:val="000000"/>
          <w:sz w:val="28"/>
        </w:rPr>
        <w:t xml:space="preserve"> </w:t>
      </w:r>
      <w:r>
        <w:rPr>
          <w:rFonts w:ascii="Times New Roman"/>
          <w:b w:val="false"/>
          <w:i/>
          <w:color w:val="000000"/>
          <w:sz w:val="28"/>
        </w:rPr>
        <w:t>касается</w:t>
      </w:r>
      <w:r>
        <w:rPr>
          <w:rFonts w:ascii="Times New Roman"/>
          <w:b w:val="false"/>
          <w:i w:val="false"/>
          <w:color w:val="000000"/>
          <w:sz w:val="28"/>
        </w:rPr>
        <w:t xml:space="preserve"> </w:t>
      </w:r>
      <w:r>
        <w:rPr>
          <w:rFonts w:ascii="Times New Roman"/>
          <w:b w:val="false"/>
          <w:i/>
          <w:color w:val="000000"/>
          <w:sz w:val="28"/>
        </w:rPr>
        <w:t>матримониальных</w:t>
      </w:r>
      <w:r>
        <w:rPr>
          <w:rFonts w:ascii="Times New Roman"/>
          <w:b w:val="false"/>
          <w:i w:val="false"/>
          <w:color w:val="000000"/>
          <w:sz w:val="28"/>
        </w:rPr>
        <w:t xml:space="preserve"> </w:t>
      </w:r>
      <w:r>
        <w:rPr>
          <w:rFonts w:ascii="Times New Roman"/>
          <w:b w:val="false"/>
          <w:i/>
          <w:color w:val="000000"/>
          <w:sz w:val="28"/>
        </w:rPr>
        <w:t>споров</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опеки</w:t>
      </w:r>
      <w:r>
        <w:rPr>
          <w:rFonts w:ascii="Times New Roman"/>
          <w:b w:val="false"/>
          <w:i w:val="false"/>
          <w:color w:val="000000"/>
          <w:sz w:val="28"/>
        </w:rPr>
        <w:t xml:space="preserve"> </w:t>
      </w:r>
      <w:r>
        <w:rPr>
          <w:rFonts w:ascii="Times New Roman"/>
          <w:b w:val="false"/>
          <w:i/>
          <w:color w:val="000000"/>
          <w:sz w:val="28"/>
        </w:rPr>
        <w:t>над</w:t>
      </w:r>
      <w:r>
        <w:rPr>
          <w:rFonts w:ascii="Times New Roman"/>
          <w:b w:val="false"/>
          <w:i w:val="false"/>
          <w:color w:val="000000"/>
          <w:sz w:val="28"/>
        </w:rPr>
        <w:t xml:space="preserve"> </w:t>
      </w:r>
      <w:r>
        <w:rPr>
          <w:rFonts w:ascii="Times New Roman"/>
          <w:b w:val="false"/>
          <w:i/>
          <w:color w:val="000000"/>
          <w:sz w:val="28"/>
        </w:rPr>
        <w:t>детьми.</w:t>
      </w:r>
      <w:r>
        <w:rPr>
          <w:rFonts w:ascii="Times New Roman"/>
          <w:b w:val="false"/>
          <w:i w:val="false"/>
          <w:color w:val="000000"/>
          <w:sz w:val="28"/>
        </w:rPr>
        <w:t xml:space="preserve"> </w:t>
      </w:r>
    </w:p>
    <w:bookmarkEnd w:id="260"/>
    <w:bookmarkStart w:name="z279" w:id="261"/>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обвиняемый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уголовном</w:t>
      </w:r>
      <w:r>
        <w:rPr>
          <w:rFonts w:ascii="Times New Roman"/>
          <w:b w:val="false"/>
          <w:i w:val="false"/>
          <w:color w:val="000000"/>
          <w:sz w:val="28"/>
        </w:rPr>
        <w:t xml:space="preserve"> </w:t>
      </w:r>
      <w:r>
        <w:rPr>
          <w:rFonts w:ascii="Times New Roman"/>
          <w:b w:val="false"/>
          <w:i/>
          <w:color w:val="000000"/>
          <w:sz w:val="28"/>
        </w:rPr>
        <w:t>преступлении</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считаться</w:t>
      </w:r>
      <w:r>
        <w:rPr>
          <w:rFonts w:ascii="Times New Roman"/>
          <w:b w:val="false"/>
          <w:i w:val="false"/>
          <w:color w:val="000000"/>
          <w:sz w:val="28"/>
        </w:rPr>
        <w:t xml:space="preserve"> </w:t>
      </w:r>
      <w:r>
        <w:rPr>
          <w:rFonts w:ascii="Times New Roman"/>
          <w:b w:val="false"/>
          <w:i/>
          <w:color w:val="000000"/>
          <w:sz w:val="28"/>
        </w:rPr>
        <w:t>невиновным,</w:t>
      </w:r>
      <w:r>
        <w:rPr>
          <w:rFonts w:ascii="Times New Roman"/>
          <w:b w:val="false"/>
          <w:i w:val="false"/>
          <w:color w:val="000000"/>
          <w:sz w:val="28"/>
        </w:rPr>
        <w:t xml:space="preserve"> </w:t>
      </w:r>
      <w:r>
        <w:rPr>
          <w:rFonts w:ascii="Times New Roman"/>
          <w:b w:val="false"/>
          <w:i/>
          <w:color w:val="000000"/>
          <w:sz w:val="28"/>
        </w:rPr>
        <w:t>пока</w:t>
      </w:r>
      <w:r>
        <w:rPr>
          <w:rFonts w:ascii="Times New Roman"/>
          <w:b w:val="false"/>
          <w:i w:val="false"/>
          <w:color w:val="000000"/>
          <w:sz w:val="28"/>
        </w:rPr>
        <w:t xml:space="preserve"> </w:t>
      </w:r>
      <w:r>
        <w:rPr>
          <w:rFonts w:ascii="Times New Roman"/>
          <w:b w:val="false"/>
          <w:i/>
          <w:color w:val="000000"/>
          <w:sz w:val="28"/>
        </w:rPr>
        <w:t>виновность</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доказана</w:t>
      </w:r>
      <w:r>
        <w:rPr>
          <w:rFonts w:ascii="Times New Roman"/>
          <w:b w:val="false"/>
          <w:i w:val="false"/>
          <w:color w:val="000000"/>
          <w:sz w:val="28"/>
        </w:rPr>
        <w:t xml:space="preserve"> </w:t>
      </w:r>
      <w:r>
        <w:rPr>
          <w:rFonts w:ascii="Times New Roman"/>
          <w:b w:val="false"/>
          <w:i/>
          <w:color w:val="000000"/>
          <w:sz w:val="28"/>
        </w:rPr>
        <w:t>согласно</w:t>
      </w:r>
      <w:r>
        <w:rPr>
          <w:rFonts w:ascii="Times New Roman"/>
          <w:b w:val="false"/>
          <w:i w:val="false"/>
          <w:color w:val="000000"/>
          <w:sz w:val="28"/>
        </w:rPr>
        <w:t xml:space="preserve"> </w:t>
      </w:r>
      <w:r>
        <w:rPr>
          <w:rFonts w:ascii="Times New Roman"/>
          <w:b w:val="false"/>
          <w:i/>
          <w:color w:val="000000"/>
          <w:sz w:val="28"/>
        </w:rPr>
        <w:t>закону.</w:t>
      </w:r>
      <w:r>
        <w:rPr>
          <w:rFonts w:ascii="Times New Roman"/>
          <w:b w:val="false"/>
          <w:i w:val="false"/>
          <w:color w:val="000000"/>
          <w:sz w:val="28"/>
        </w:rPr>
        <w:t xml:space="preserve"> </w:t>
      </w:r>
    </w:p>
    <w:bookmarkEnd w:id="261"/>
    <w:bookmarkStart w:name="z280" w:id="262"/>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рассмотрении</w:t>
      </w:r>
      <w:r>
        <w:rPr>
          <w:rFonts w:ascii="Times New Roman"/>
          <w:b w:val="false"/>
          <w:i w:val="false"/>
          <w:color w:val="000000"/>
          <w:sz w:val="28"/>
        </w:rPr>
        <w:t xml:space="preserve"> </w:t>
      </w:r>
      <w:r>
        <w:rPr>
          <w:rFonts w:ascii="Times New Roman"/>
          <w:b w:val="false"/>
          <w:i/>
          <w:color w:val="000000"/>
          <w:sz w:val="28"/>
        </w:rPr>
        <w:t>любого</w:t>
      </w:r>
      <w:r>
        <w:rPr>
          <w:rFonts w:ascii="Times New Roman"/>
          <w:b w:val="false"/>
          <w:i w:val="false"/>
          <w:color w:val="000000"/>
          <w:sz w:val="28"/>
        </w:rPr>
        <w:t xml:space="preserve"> </w:t>
      </w:r>
      <w:r>
        <w:rPr>
          <w:rFonts w:ascii="Times New Roman"/>
          <w:b w:val="false"/>
          <w:i/>
          <w:color w:val="000000"/>
          <w:sz w:val="28"/>
        </w:rPr>
        <w:t>предъявляемого</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уголовного</w:t>
      </w:r>
      <w:r>
        <w:rPr>
          <w:rFonts w:ascii="Times New Roman"/>
          <w:b w:val="false"/>
          <w:i w:val="false"/>
          <w:color w:val="000000"/>
          <w:sz w:val="28"/>
        </w:rPr>
        <w:t xml:space="preserve"> </w:t>
      </w:r>
      <w:r>
        <w:rPr>
          <w:rFonts w:ascii="Times New Roman"/>
          <w:b w:val="false"/>
          <w:i/>
          <w:color w:val="000000"/>
          <w:sz w:val="28"/>
        </w:rPr>
        <w:t>обвинения</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минимум</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следующие</w:t>
      </w:r>
      <w:r>
        <w:rPr>
          <w:rFonts w:ascii="Times New Roman"/>
          <w:b w:val="false"/>
          <w:i w:val="false"/>
          <w:color w:val="000000"/>
          <w:sz w:val="28"/>
        </w:rPr>
        <w:t xml:space="preserve"> </w:t>
      </w:r>
      <w:r>
        <w:rPr>
          <w:rFonts w:ascii="Times New Roman"/>
          <w:b w:val="false"/>
          <w:i/>
          <w:color w:val="000000"/>
          <w:sz w:val="28"/>
        </w:rPr>
        <w:t>гарантии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основе</w:t>
      </w:r>
      <w:r>
        <w:rPr>
          <w:rFonts w:ascii="Times New Roman"/>
          <w:b w:val="false"/>
          <w:i w:val="false"/>
          <w:color w:val="000000"/>
          <w:sz w:val="28"/>
        </w:rPr>
        <w:t xml:space="preserve"> </w:t>
      </w:r>
      <w:r>
        <w:rPr>
          <w:rFonts w:ascii="Times New Roman"/>
          <w:b w:val="false"/>
          <w:i/>
          <w:color w:val="000000"/>
          <w:sz w:val="28"/>
        </w:rPr>
        <w:t>полного</w:t>
      </w:r>
      <w:r>
        <w:rPr>
          <w:rFonts w:ascii="Times New Roman"/>
          <w:b w:val="false"/>
          <w:i w:val="false"/>
          <w:color w:val="000000"/>
          <w:sz w:val="28"/>
        </w:rPr>
        <w:t xml:space="preserve"> </w:t>
      </w:r>
      <w:r>
        <w:rPr>
          <w:rFonts w:ascii="Times New Roman"/>
          <w:b w:val="false"/>
          <w:i/>
          <w:color w:val="000000"/>
          <w:sz w:val="28"/>
        </w:rPr>
        <w:t>равенства:</w:t>
      </w:r>
      <w:r>
        <w:rPr>
          <w:rFonts w:ascii="Times New Roman"/>
          <w:b w:val="false"/>
          <w:i w:val="false"/>
          <w:color w:val="000000"/>
          <w:sz w:val="28"/>
        </w:rPr>
        <w:t xml:space="preserve"> </w:t>
      </w:r>
    </w:p>
    <w:bookmarkEnd w:id="262"/>
    <w:bookmarkStart w:name="z281" w:id="263"/>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срочном</w:t>
      </w:r>
      <w:r>
        <w:rPr>
          <w:rFonts w:ascii="Times New Roman"/>
          <w:b w:val="false"/>
          <w:i w:val="false"/>
          <w:color w:val="000000"/>
          <w:sz w:val="28"/>
        </w:rPr>
        <w:t xml:space="preserve"> </w:t>
      </w:r>
      <w:r>
        <w:rPr>
          <w:rFonts w:ascii="Times New Roman"/>
          <w:b w:val="false"/>
          <w:i/>
          <w:color w:val="000000"/>
          <w:sz w:val="28"/>
        </w:rPr>
        <w:t>порядке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подробно</w:t>
      </w:r>
      <w:r>
        <w:rPr>
          <w:rFonts w:ascii="Times New Roman"/>
          <w:b w:val="false"/>
          <w:i w:val="false"/>
          <w:color w:val="000000"/>
          <w:sz w:val="28"/>
        </w:rPr>
        <w:t xml:space="preserve"> </w:t>
      </w:r>
      <w:r>
        <w:rPr>
          <w:rFonts w:ascii="Times New Roman"/>
          <w:b w:val="false"/>
          <w:i/>
          <w:color w:val="000000"/>
          <w:sz w:val="28"/>
        </w:rPr>
        <w:t>уведомленным</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языке,</w:t>
      </w:r>
      <w:r>
        <w:rPr>
          <w:rFonts w:ascii="Times New Roman"/>
          <w:b w:val="false"/>
          <w:i w:val="false"/>
          <w:color w:val="000000"/>
          <w:sz w:val="28"/>
        </w:rPr>
        <w:t xml:space="preserve"> </w:t>
      </w:r>
      <w:r>
        <w:rPr>
          <w:rFonts w:ascii="Times New Roman"/>
          <w:b w:val="false"/>
          <w:i/>
          <w:color w:val="000000"/>
          <w:sz w:val="28"/>
        </w:rPr>
        <w:t>который</w:t>
      </w:r>
      <w:r>
        <w:rPr>
          <w:rFonts w:ascii="Times New Roman"/>
          <w:b w:val="false"/>
          <w:i w:val="false"/>
          <w:color w:val="000000"/>
          <w:sz w:val="28"/>
        </w:rPr>
        <w:t xml:space="preserve"> </w:t>
      </w:r>
      <w:r>
        <w:rPr>
          <w:rFonts w:ascii="Times New Roman"/>
          <w:b w:val="false"/>
          <w:i/>
          <w:color w:val="000000"/>
          <w:sz w:val="28"/>
        </w:rPr>
        <w:t>он</w:t>
      </w:r>
      <w:r>
        <w:rPr>
          <w:rFonts w:ascii="Times New Roman"/>
          <w:b w:val="false"/>
          <w:i w:val="false"/>
          <w:color w:val="000000"/>
          <w:sz w:val="28"/>
        </w:rPr>
        <w:t xml:space="preserve"> </w:t>
      </w:r>
      <w:r>
        <w:rPr>
          <w:rFonts w:ascii="Times New Roman"/>
          <w:b w:val="false"/>
          <w:i/>
          <w:color w:val="000000"/>
          <w:sz w:val="28"/>
        </w:rPr>
        <w:t>понимает,</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характере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основании</w:t>
      </w:r>
      <w:r>
        <w:rPr>
          <w:rFonts w:ascii="Times New Roman"/>
          <w:b w:val="false"/>
          <w:i w:val="false"/>
          <w:color w:val="000000"/>
          <w:sz w:val="28"/>
        </w:rPr>
        <w:t xml:space="preserve"> </w:t>
      </w:r>
      <w:r>
        <w:rPr>
          <w:rFonts w:ascii="Times New Roman"/>
          <w:b w:val="false"/>
          <w:i/>
          <w:color w:val="000000"/>
          <w:sz w:val="28"/>
        </w:rPr>
        <w:t>предъявляемого</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обвинения;</w:t>
      </w:r>
      <w:r>
        <w:rPr>
          <w:rFonts w:ascii="Times New Roman"/>
          <w:b w:val="false"/>
          <w:i w:val="false"/>
          <w:color w:val="000000"/>
          <w:sz w:val="28"/>
        </w:rPr>
        <w:t xml:space="preserve"> </w:t>
      </w:r>
    </w:p>
    <w:bookmarkEnd w:id="263"/>
    <w:bookmarkStart w:name="z282" w:id="264"/>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достаточное</w:t>
      </w:r>
      <w:r>
        <w:rPr>
          <w:rFonts w:ascii="Times New Roman"/>
          <w:b w:val="false"/>
          <w:i w:val="false"/>
          <w:color w:val="000000"/>
          <w:sz w:val="28"/>
        </w:rPr>
        <w:t xml:space="preserve"> </w:t>
      </w:r>
      <w:r>
        <w:rPr>
          <w:rFonts w:ascii="Times New Roman"/>
          <w:b w:val="false"/>
          <w:i/>
          <w:color w:val="000000"/>
          <w:sz w:val="28"/>
        </w:rPr>
        <w:t>время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возможности</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подготовки</w:t>
      </w:r>
      <w:r>
        <w:rPr>
          <w:rFonts w:ascii="Times New Roman"/>
          <w:b w:val="false"/>
          <w:i w:val="false"/>
          <w:color w:val="000000"/>
          <w:sz w:val="28"/>
        </w:rPr>
        <w:t xml:space="preserve"> </w:t>
      </w:r>
      <w:r>
        <w:rPr>
          <w:rFonts w:ascii="Times New Roman"/>
          <w:b w:val="false"/>
          <w:i/>
          <w:color w:val="000000"/>
          <w:sz w:val="28"/>
        </w:rPr>
        <w:t>своей</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сноситься</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выбранным</w:t>
      </w:r>
      <w:r>
        <w:rPr>
          <w:rFonts w:ascii="Times New Roman"/>
          <w:b w:val="false"/>
          <w:i w:val="false"/>
          <w:color w:val="000000"/>
          <w:sz w:val="28"/>
        </w:rPr>
        <w:t xml:space="preserve"> </w:t>
      </w:r>
      <w:r>
        <w:rPr>
          <w:rFonts w:ascii="Times New Roman"/>
          <w:b w:val="false"/>
          <w:i/>
          <w:color w:val="000000"/>
          <w:sz w:val="28"/>
        </w:rPr>
        <w:t>им</w:t>
      </w:r>
      <w:r>
        <w:rPr>
          <w:rFonts w:ascii="Times New Roman"/>
          <w:b w:val="false"/>
          <w:i w:val="false"/>
          <w:color w:val="000000"/>
          <w:sz w:val="28"/>
        </w:rPr>
        <w:t xml:space="preserve"> </w:t>
      </w:r>
      <w:r>
        <w:rPr>
          <w:rFonts w:ascii="Times New Roman"/>
          <w:b w:val="false"/>
          <w:i/>
          <w:color w:val="000000"/>
          <w:sz w:val="28"/>
        </w:rPr>
        <w:t>самим</w:t>
      </w:r>
      <w:r>
        <w:rPr>
          <w:rFonts w:ascii="Times New Roman"/>
          <w:b w:val="false"/>
          <w:i w:val="false"/>
          <w:color w:val="000000"/>
          <w:sz w:val="28"/>
        </w:rPr>
        <w:t xml:space="preserve"> </w:t>
      </w:r>
      <w:r>
        <w:rPr>
          <w:rFonts w:ascii="Times New Roman"/>
          <w:b w:val="false"/>
          <w:i/>
          <w:color w:val="000000"/>
          <w:sz w:val="28"/>
        </w:rPr>
        <w:t>защитником;</w:t>
      </w:r>
      <w:r>
        <w:rPr>
          <w:rFonts w:ascii="Times New Roman"/>
          <w:b w:val="false"/>
          <w:i w:val="false"/>
          <w:color w:val="000000"/>
          <w:sz w:val="28"/>
        </w:rPr>
        <w:t xml:space="preserve"> </w:t>
      </w:r>
    </w:p>
    <w:bookmarkEnd w:id="264"/>
    <w:bookmarkStart w:name="z283" w:id="265"/>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судимым</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неоправданной</w:t>
      </w:r>
      <w:r>
        <w:rPr>
          <w:rFonts w:ascii="Times New Roman"/>
          <w:b w:val="false"/>
          <w:i w:val="false"/>
          <w:color w:val="000000"/>
          <w:sz w:val="28"/>
        </w:rPr>
        <w:t xml:space="preserve"> </w:t>
      </w:r>
      <w:r>
        <w:rPr>
          <w:rFonts w:ascii="Times New Roman"/>
          <w:b w:val="false"/>
          <w:i/>
          <w:color w:val="000000"/>
          <w:sz w:val="28"/>
        </w:rPr>
        <w:t>задержки;</w:t>
      </w:r>
      <w:r>
        <w:rPr>
          <w:rFonts w:ascii="Times New Roman"/>
          <w:b w:val="false"/>
          <w:i w:val="false"/>
          <w:color w:val="000000"/>
          <w:sz w:val="28"/>
        </w:rPr>
        <w:t xml:space="preserve"> </w:t>
      </w:r>
    </w:p>
    <w:bookmarkEnd w:id="265"/>
    <w:bookmarkStart w:name="z284" w:id="266"/>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судимым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присутствии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защищать</w:t>
      </w:r>
      <w:r>
        <w:rPr>
          <w:rFonts w:ascii="Times New Roman"/>
          <w:b w:val="false"/>
          <w:i w:val="false"/>
          <w:color w:val="000000"/>
          <w:sz w:val="28"/>
        </w:rPr>
        <w:t xml:space="preserve"> </w:t>
      </w:r>
      <w:r>
        <w:rPr>
          <w:rFonts w:ascii="Times New Roman"/>
          <w:b w:val="false"/>
          <w:i/>
          <w:color w:val="000000"/>
          <w:sz w:val="28"/>
        </w:rPr>
        <w:t>себя</w:t>
      </w:r>
      <w:r>
        <w:rPr>
          <w:rFonts w:ascii="Times New Roman"/>
          <w:b w:val="false"/>
          <w:i w:val="false"/>
          <w:color w:val="000000"/>
          <w:sz w:val="28"/>
        </w:rPr>
        <w:t xml:space="preserve"> </w:t>
      </w:r>
      <w:r>
        <w:rPr>
          <w:rFonts w:ascii="Times New Roman"/>
          <w:b w:val="false"/>
          <w:i/>
          <w:color w:val="000000"/>
          <w:sz w:val="28"/>
        </w:rPr>
        <w:t>лично</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через</w:t>
      </w:r>
      <w:r>
        <w:rPr>
          <w:rFonts w:ascii="Times New Roman"/>
          <w:b w:val="false"/>
          <w:i w:val="false"/>
          <w:color w:val="000000"/>
          <w:sz w:val="28"/>
        </w:rPr>
        <w:t xml:space="preserve"> </w:t>
      </w:r>
      <w:r>
        <w:rPr>
          <w:rFonts w:ascii="Times New Roman"/>
          <w:b w:val="false"/>
          <w:i/>
          <w:color w:val="000000"/>
          <w:sz w:val="28"/>
        </w:rPr>
        <w:t>посредство</w:t>
      </w:r>
      <w:r>
        <w:rPr>
          <w:rFonts w:ascii="Times New Roman"/>
          <w:b w:val="false"/>
          <w:i w:val="false"/>
          <w:color w:val="000000"/>
          <w:sz w:val="28"/>
        </w:rPr>
        <w:t xml:space="preserve"> </w:t>
      </w:r>
      <w:r>
        <w:rPr>
          <w:rFonts w:ascii="Times New Roman"/>
          <w:b w:val="false"/>
          <w:i/>
          <w:color w:val="000000"/>
          <w:sz w:val="28"/>
        </w:rPr>
        <w:t>выбранного</w:t>
      </w:r>
      <w:r>
        <w:rPr>
          <w:rFonts w:ascii="Times New Roman"/>
          <w:b w:val="false"/>
          <w:i w:val="false"/>
          <w:color w:val="000000"/>
          <w:sz w:val="28"/>
        </w:rPr>
        <w:t xml:space="preserve"> </w:t>
      </w:r>
      <w:r>
        <w:rPr>
          <w:rFonts w:ascii="Times New Roman"/>
          <w:b w:val="false"/>
          <w:i/>
          <w:color w:val="000000"/>
          <w:sz w:val="28"/>
        </w:rPr>
        <w:t>им</w:t>
      </w:r>
      <w:r>
        <w:rPr>
          <w:rFonts w:ascii="Times New Roman"/>
          <w:b w:val="false"/>
          <w:i w:val="false"/>
          <w:color w:val="000000"/>
          <w:sz w:val="28"/>
        </w:rPr>
        <w:t xml:space="preserve"> </w:t>
      </w:r>
      <w:r>
        <w:rPr>
          <w:rFonts w:ascii="Times New Roman"/>
          <w:b w:val="false"/>
          <w:i/>
          <w:color w:val="000000"/>
          <w:sz w:val="28"/>
        </w:rPr>
        <w:t>самим</w:t>
      </w:r>
      <w:r>
        <w:rPr>
          <w:rFonts w:ascii="Times New Roman"/>
          <w:b w:val="false"/>
          <w:i w:val="false"/>
          <w:color w:val="000000"/>
          <w:sz w:val="28"/>
        </w:rPr>
        <w:t xml:space="preserve"> </w:t>
      </w:r>
      <w:r>
        <w:rPr>
          <w:rFonts w:ascii="Times New Roman"/>
          <w:b w:val="false"/>
          <w:i/>
          <w:color w:val="000000"/>
          <w:sz w:val="28"/>
        </w:rPr>
        <w:t>защитника;</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он</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защитника,</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уведомленным</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этом</w:t>
      </w:r>
      <w:r>
        <w:rPr>
          <w:rFonts w:ascii="Times New Roman"/>
          <w:b w:val="false"/>
          <w:i w:val="false"/>
          <w:color w:val="000000"/>
          <w:sz w:val="28"/>
        </w:rPr>
        <w:t xml:space="preserve"> </w:t>
      </w:r>
      <w:r>
        <w:rPr>
          <w:rFonts w:ascii="Times New Roman"/>
          <w:b w:val="false"/>
          <w:i/>
          <w:color w:val="000000"/>
          <w:sz w:val="28"/>
        </w:rPr>
        <w:t>праве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назначенного</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защитника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любом</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интересы</w:t>
      </w:r>
      <w:r>
        <w:rPr>
          <w:rFonts w:ascii="Times New Roman"/>
          <w:b w:val="false"/>
          <w:i w:val="false"/>
          <w:color w:val="000000"/>
          <w:sz w:val="28"/>
        </w:rPr>
        <w:t xml:space="preserve"> </w:t>
      </w:r>
      <w:r>
        <w:rPr>
          <w:rFonts w:ascii="Times New Roman"/>
          <w:b w:val="false"/>
          <w:i/>
          <w:color w:val="000000"/>
          <w:sz w:val="28"/>
        </w:rPr>
        <w:t>правосудия</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требуют,</w:t>
      </w:r>
      <w:r>
        <w:rPr>
          <w:rFonts w:ascii="Times New Roman"/>
          <w:b w:val="false"/>
          <w:i w:val="false"/>
          <w:color w:val="000000"/>
          <w:sz w:val="28"/>
        </w:rPr>
        <w:t xml:space="preserve"> </w:t>
      </w:r>
      <w:r>
        <w:rPr>
          <w:rFonts w:ascii="Times New Roman"/>
          <w:b w:val="false"/>
          <w:i/>
          <w:color w:val="000000"/>
          <w:sz w:val="28"/>
        </w:rPr>
        <w:t>безвозмездно</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него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любом</w:t>
      </w:r>
      <w:r>
        <w:rPr>
          <w:rFonts w:ascii="Times New Roman"/>
          <w:b w:val="false"/>
          <w:i w:val="false"/>
          <w:color w:val="000000"/>
          <w:sz w:val="28"/>
        </w:rPr>
        <w:t xml:space="preserve"> </w:t>
      </w:r>
      <w:r>
        <w:rPr>
          <w:rFonts w:ascii="Times New Roman"/>
          <w:b w:val="false"/>
          <w:i/>
          <w:color w:val="000000"/>
          <w:sz w:val="28"/>
        </w:rPr>
        <w:t>таком</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него</w:t>
      </w:r>
      <w:r>
        <w:rPr>
          <w:rFonts w:ascii="Times New Roman"/>
          <w:b w:val="false"/>
          <w:i w:val="false"/>
          <w:color w:val="000000"/>
          <w:sz w:val="28"/>
        </w:rPr>
        <w:t xml:space="preserve"> </w:t>
      </w:r>
      <w:r>
        <w:rPr>
          <w:rFonts w:ascii="Times New Roman"/>
          <w:b w:val="false"/>
          <w:i/>
          <w:color w:val="000000"/>
          <w:sz w:val="28"/>
        </w:rPr>
        <w:t>нет</w:t>
      </w:r>
      <w:r>
        <w:rPr>
          <w:rFonts w:ascii="Times New Roman"/>
          <w:b w:val="false"/>
          <w:i w:val="false"/>
          <w:color w:val="000000"/>
          <w:sz w:val="28"/>
        </w:rPr>
        <w:t xml:space="preserve"> </w:t>
      </w:r>
      <w:r>
        <w:rPr>
          <w:rFonts w:ascii="Times New Roman"/>
          <w:b w:val="false"/>
          <w:i/>
          <w:color w:val="000000"/>
          <w:sz w:val="28"/>
        </w:rPr>
        <w:t>достаточно</w:t>
      </w:r>
      <w:r>
        <w:rPr>
          <w:rFonts w:ascii="Times New Roman"/>
          <w:b w:val="false"/>
          <w:i w:val="false"/>
          <w:color w:val="000000"/>
          <w:sz w:val="28"/>
        </w:rPr>
        <w:t xml:space="preserve"> </w:t>
      </w:r>
      <w:r>
        <w:rPr>
          <w:rFonts w:ascii="Times New Roman"/>
          <w:b w:val="false"/>
          <w:i/>
          <w:color w:val="000000"/>
          <w:sz w:val="28"/>
        </w:rPr>
        <w:t>средств</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оплаты</w:t>
      </w:r>
      <w:r>
        <w:rPr>
          <w:rFonts w:ascii="Times New Roman"/>
          <w:b w:val="false"/>
          <w:i w:val="false"/>
          <w:color w:val="000000"/>
          <w:sz w:val="28"/>
        </w:rPr>
        <w:t xml:space="preserve"> </w:t>
      </w:r>
      <w:r>
        <w:rPr>
          <w:rFonts w:ascii="Times New Roman"/>
          <w:b w:val="false"/>
          <w:i/>
          <w:color w:val="000000"/>
          <w:sz w:val="28"/>
        </w:rPr>
        <w:t>этого</w:t>
      </w:r>
      <w:r>
        <w:rPr>
          <w:rFonts w:ascii="Times New Roman"/>
          <w:b w:val="false"/>
          <w:i w:val="false"/>
          <w:color w:val="000000"/>
          <w:sz w:val="28"/>
        </w:rPr>
        <w:t xml:space="preserve"> </w:t>
      </w:r>
      <w:r>
        <w:rPr>
          <w:rFonts w:ascii="Times New Roman"/>
          <w:b w:val="false"/>
          <w:i/>
          <w:color w:val="000000"/>
          <w:sz w:val="28"/>
        </w:rPr>
        <w:t>защитника;</w:t>
      </w:r>
      <w:r>
        <w:rPr>
          <w:rFonts w:ascii="Times New Roman"/>
          <w:b w:val="false"/>
          <w:i w:val="false"/>
          <w:color w:val="000000"/>
          <w:sz w:val="28"/>
        </w:rPr>
        <w:t xml:space="preserve"> </w:t>
      </w:r>
    </w:p>
    <w:bookmarkEnd w:id="266"/>
    <w:bookmarkStart w:name="z285" w:id="267"/>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w:t>
      </w:r>
      <w:r>
        <w:rPr>
          <w:rFonts w:ascii="Times New Roman"/>
          <w:b w:val="false"/>
          <w:i/>
          <w:color w:val="000000"/>
          <w:sz w:val="28"/>
        </w:rPr>
        <w:t>допрашивать</w:t>
      </w:r>
      <w:r>
        <w:rPr>
          <w:rFonts w:ascii="Times New Roman"/>
          <w:b w:val="false"/>
          <w:i w:val="false"/>
          <w:color w:val="000000"/>
          <w:sz w:val="28"/>
        </w:rPr>
        <w:t xml:space="preserve"> </w:t>
      </w:r>
      <w:r>
        <w:rPr>
          <w:rFonts w:ascii="Times New Roman"/>
          <w:b w:val="false"/>
          <w:i/>
          <w:color w:val="000000"/>
          <w:sz w:val="28"/>
        </w:rPr>
        <w:t>показывающих</w:t>
      </w:r>
      <w:r>
        <w:rPr>
          <w:rFonts w:ascii="Times New Roman"/>
          <w:b w:val="false"/>
          <w:i w:val="false"/>
          <w:color w:val="000000"/>
          <w:sz w:val="28"/>
        </w:rPr>
        <w:t xml:space="preserve"> </w:t>
      </w:r>
      <w:r>
        <w:rPr>
          <w:rFonts w:ascii="Times New Roman"/>
          <w:b w:val="false"/>
          <w:i/>
          <w:color w:val="000000"/>
          <w:sz w:val="28"/>
        </w:rPr>
        <w:t>против</w:t>
      </w:r>
      <w:r>
        <w:rPr>
          <w:rFonts w:ascii="Times New Roman"/>
          <w:b w:val="false"/>
          <w:i w:val="false"/>
          <w:color w:val="000000"/>
          <w:sz w:val="28"/>
        </w:rPr>
        <w:t xml:space="preserve"> </w:t>
      </w:r>
      <w:r>
        <w:rPr>
          <w:rFonts w:ascii="Times New Roman"/>
          <w:b w:val="false"/>
          <w:i/>
          <w:color w:val="000000"/>
          <w:sz w:val="28"/>
        </w:rPr>
        <w:t>него</w:t>
      </w:r>
      <w:r>
        <w:rPr>
          <w:rFonts w:ascii="Times New Roman"/>
          <w:b w:val="false"/>
          <w:i w:val="false"/>
          <w:color w:val="000000"/>
          <w:sz w:val="28"/>
        </w:rPr>
        <w:t xml:space="preserve"> </w:t>
      </w:r>
      <w:r>
        <w:rPr>
          <w:rFonts w:ascii="Times New Roman"/>
          <w:b w:val="false"/>
          <w:i/>
          <w:color w:val="000000"/>
          <w:sz w:val="28"/>
        </w:rPr>
        <w:t>свидетелей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эти</w:t>
      </w:r>
      <w:r>
        <w:rPr>
          <w:rFonts w:ascii="Times New Roman"/>
          <w:b w:val="false"/>
          <w:i w:val="false"/>
          <w:color w:val="000000"/>
          <w:sz w:val="28"/>
        </w:rPr>
        <w:t xml:space="preserve"> </w:t>
      </w:r>
      <w:r>
        <w:rPr>
          <w:rFonts w:ascii="Times New Roman"/>
          <w:b w:val="false"/>
          <w:i/>
          <w:color w:val="000000"/>
          <w:sz w:val="28"/>
        </w:rPr>
        <w:t>свидетели</w:t>
      </w:r>
      <w:r>
        <w:rPr>
          <w:rFonts w:ascii="Times New Roman"/>
          <w:b w:val="false"/>
          <w:i w:val="false"/>
          <w:color w:val="000000"/>
          <w:sz w:val="28"/>
        </w:rPr>
        <w:t xml:space="preserve"> </w:t>
      </w:r>
      <w:r>
        <w:rPr>
          <w:rFonts w:ascii="Times New Roman"/>
          <w:b w:val="false"/>
          <w:i/>
          <w:color w:val="000000"/>
          <w:sz w:val="28"/>
        </w:rPr>
        <w:t>были</w:t>
      </w:r>
      <w:r>
        <w:rPr>
          <w:rFonts w:ascii="Times New Roman"/>
          <w:b w:val="false"/>
          <w:i w:val="false"/>
          <w:color w:val="000000"/>
          <w:sz w:val="28"/>
        </w:rPr>
        <w:t xml:space="preserve"> </w:t>
      </w:r>
      <w:r>
        <w:rPr>
          <w:rFonts w:ascii="Times New Roman"/>
          <w:b w:val="false"/>
          <w:i/>
          <w:color w:val="000000"/>
          <w:sz w:val="28"/>
        </w:rPr>
        <w:t>допрошены,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вызов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допрос</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свидетелей</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тех</w:t>
      </w:r>
      <w:r>
        <w:rPr>
          <w:rFonts w:ascii="Times New Roman"/>
          <w:b w:val="false"/>
          <w:i w:val="false"/>
          <w:color w:val="000000"/>
          <w:sz w:val="28"/>
        </w:rPr>
        <w:t xml:space="preserve"> </w:t>
      </w:r>
      <w:r>
        <w:rPr>
          <w:rFonts w:ascii="Times New Roman"/>
          <w:b w:val="false"/>
          <w:i/>
          <w:color w:val="000000"/>
          <w:sz w:val="28"/>
        </w:rPr>
        <w:t>же</w:t>
      </w:r>
      <w:r>
        <w:rPr>
          <w:rFonts w:ascii="Times New Roman"/>
          <w:b w:val="false"/>
          <w:i w:val="false"/>
          <w:color w:val="000000"/>
          <w:sz w:val="28"/>
        </w:rPr>
        <w:t xml:space="preserve"> </w:t>
      </w:r>
      <w:r>
        <w:rPr>
          <w:rFonts w:ascii="Times New Roman"/>
          <w:b w:val="false"/>
          <w:i/>
          <w:color w:val="000000"/>
          <w:sz w:val="28"/>
        </w:rPr>
        <w:t>условиях,</w:t>
      </w:r>
      <w:r>
        <w:rPr>
          <w:rFonts w:ascii="Times New Roman"/>
          <w:b w:val="false"/>
          <w:i w:val="false"/>
          <w:color w:val="000000"/>
          <w:sz w:val="28"/>
        </w:rPr>
        <w:t xml:space="preserve"> </w:t>
      </w:r>
      <w:r>
        <w:rPr>
          <w:rFonts w:ascii="Times New Roman"/>
          <w:b w:val="false"/>
          <w:i/>
          <w:color w:val="000000"/>
          <w:sz w:val="28"/>
        </w:rPr>
        <w:t>какие</w:t>
      </w:r>
      <w:r>
        <w:rPr>
          <w:rFonts w:ascii="Times New Roman"/>
          <w:b w:val="false"/>
          <w:i w:val="false"/>
          <w:color w:val="000000"/>
          <w:sz w:val="28"/>
        </w:rPr>
        <w:t xml:space="preserve"> </w:t>
      </w:r>
      <w:r>
        <w:rPr>
          <w:rFonts w:ascii="Times New Roman"/>
          <w:b w:val="false"/>
          <w:i/>
          <w:color w:val="000000"/>
          <w:sz w:val="28"/>
        </w:rPr>
        <w:t>существуют</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свидетелей,</w:t>
      </w:r>
      <w:r>
        <w:rPr>
          <w:rFonts w:ascii="Times New Roman"/>
          <w:b w:val="false"/>
          <w:i w:val="false"/>
          <w:color w:val="000000"/>
          <w:sz w:val="28"/>
        </w:rPr>
        <w:t xml:space="preserve"> </w:t>
      </w:r>
      <w:r>
        <w:rPr>
          <w:rFonts w:ascii="Times New Roman"/>
          <w:b w:val="false"/>
          <w:i/>
          <w:color w:val="000000"/>
          <w:sz w:val="28"/>
        </w:rPr>
        <w:t>показывающих</w:t>
      </w:r>
      <w:r>
        <w:rPr>
          <w:rFonts w:ascii="Times New Roman"/>
          <w:b w:val="false"/>
          <w:i w:val="false"/>
          <w:color w:val="000000"/>
          <w:sz w:val="28"/>
        </w:rPr>
        <w:t xml:space="preserve"> </w:t>
      </w:r>
      <w:r>
        <w:rPr>
          <w:rFonts w:ascii="Times New Roman"/>
          <w:b w:val="false"/>
          <w:i/>
          <w:color w:val="000000"/>
          <w:sz w:val="28"/>
        </w:rPr>
        <w:t>против</w:t>
      </w:r>
      <w:r>
        <w:rPr>
          <w:rFonts w:ascii="Times New Roman"/>
          <w:b w:val="false"/>
          <w:i w:val="false"/>
          <w:color w:val="000000"/>
          <w:sz w:val="28"/>
        </w:rPr>
        <w:t xml:space="preserve"> </w:t>
      </w:r>
      <w:r>
        <w:rPr>
          <w:rFonts w:ascii="Times New Roman"/>
          <w:b w:val="false"/>
          <w:i/>
          <w:color w:val="000000"/>
          <w:sz w:val="28"/>
        </w:rPr>
        <w:t>него;</w:t>
      </w:r>
      <w:r>
        <w:rPr>
          <w:rFonts w:ascii="Times New Roman"/>
          <w:b w:val="false"/>
          <w:i w:val="false"/>
          <w:color w:val="000000"/>
          <w:sz w:val="28"/>
        </w:rPr>
        <w:t xml:space="preserve"> </w:t>
      </w:r>
    </w:p>
    <w:bookmarkEnd w:id="267"/>
    <w:bookmarkStart w:name="z286" w:id="268"/>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color w:val="000000"/>
          <w:sz w:val="28"/>
        </w:rPr>
        <w:t>пользоваться</w:t>
      </w:r>
      <w:r>
        <w:rPr>
          <w:rFonts w:ascii="Times New Roman"/>
          <w:b w:val="false"/>
          <w:i w:val="false"/>
          <w:color w:val="000000"/>
          <w:sz w:val="28"/>
        </w:rPr>
        <w:t xml:space="preserve"> </w:t>
      </w:r>
      <w:r>
        <w:rPr>
          <w:rFonts w:ascii="Times New Roman"/>
          <w:b w:val="false"/>
          <w:i/>
          <w:color w:val="000000"/>
          <w:sz w:val="28"/>
        </w:rPr>
        <w:t>бесплатной</w:t>
      </w:r>
      <w:r>
        <w:rPr>
          <w:rFonts w:ascii="Times New Roman"/>
          <w:b w:val="false"/>
          <w:i w:val="false"/>
          <w:color w:val="000000"/>
          <w:sz w:val="28"/>
        </w:rPr>
        <w:t xml:space="preserve"> </w:t>
      </w:r>
      <w:r>
        <w:rPr>
          <w:rFonts w:ascii="Times New Roman"/>
          <w:b w:val="false"/>
          <w:i/>
          <w:color w:val="000000"/>
          <w:sz w:val="28"/>
        </w:rPr>
        <w:t>помощью</w:t>
      </w:r>
      <w:r>
        <w:rPr>
          <w:rFonts w:ascii="Times New Roman"/>
          <w:b w:val="false"/>
          <w:i w:val="false"/>
          <w:color w:val="000000"/>
          <w:sz w:val="28"/>
        </w:rPr>
        <w:t xml:space="preserve"> </w:t>
      </w:r>
      <w:r>
        <w:rPr>
          <w:rFonts w:ascii="Times New Roman"/>
          <w:b w:val="false"/>
          <w:i/>
          <w:color w:val="000000"/>
          <w:sz w:val="28"/>
        </w:rPr>
        <w:t>переводчика,</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он</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понимает</w:t>
      </w:r>
      <w:r>
        <w:rPr>
          <w:rFonts w:ascii="Times New Roman"/>
          <w:b w:val="false"/>
          <w:i w:val="false"/>
          <w:color w:val="000000"/>
          <w:sz w:val="28"/>
        </w:rPr>
        <w:t xml:space="preserve"> </w:t>
      </w:r>
      <w:r>
        <w:rPr>
          <w:rFonts w:ascii="Times New Roman"/>
          <w:b w:val="false"/>
          <w:i/>
          <w:color w:val="000000"/>
          <w:sz w:val="28"/>
        </w:rPr>
        <w:t>языка,</w:t>
      </w:r>
      <w:r>
        <w:rPr>
          <w:rFonts w:ascii="Times New Roman"/>
          <w:b w:val="false"/>
          <w:i w:val="false"/>
          <w:color w:val="000000"/>
          <w:sz w:val="28"/>
        </w:rPr>
        <w:t xml:space="preserve"> </w:t>
      </w:r>
      <w:r>
        <w:rPr>
          <w:rFonts w:ascii="Times New Roman"/>
          <w:b w:val="false"/>
          <w:i/>
          <w:color w:val="000000"/>
          <w:sz w:val="28"/>
        </w:rPr>
        <w:t>используемого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суде,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говорит</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этом</w:t>
      </w:r>
      <w:r>
        <w:rPr>
          <w:rFonts w:ascii="Times New Roman"/>
          <w:b w:val="false"/>
          <w:i w:val="false"/>
          <w:color w:val="000000"/>
          <w:sz w:val="28"/>
        </w:rPr>
        <w:t xml:space="preserve"> </w:t>
      </w:r>
      <w:r>
        <w:rPr>
          <w:rFonts w:ascii="Times New Roman"/>
          <w:b w:val="false"/>
          <w:i/>
          <w:color w:val="000000"/>
          <w:sz w:val="28"/>
        </w:rPr>
        <w:t>языке;</w:t>
      </w:r>
      <w:r>
        <w:rPr>
          <w:rFonts w:ascii="Times New Roman"/>
          <w:b w:val="false"/>
          <w:i w:val="false"/>
          <w:color w:val="000000"/>
          <w:sz w:val="28"/>
        </w:rPr>
        <w:t xml:space="preserve"> </w:t>
      </w:r>
    </w:p>
    <w:bookmarkEnd w:id="268"/>
    <w:bookmarkStart w:name="z287" w:id="269"/>
    <w:p>
      <w:pPr>
        <w:spacing w:after="0"/>
        <w:ind w:left="0"/>
        <w:jc w:val="both"/>
      </w:pPr>
      <w:r>
        <w:rPr>
          <w:rFonts w:ascii="Times New Roman"/>
          <w:b w:val="false"/>
          <w:i w:val="false"/>
          <w:color w:val="000000"/>
          <w:sz w:val="28"/>
        </w:rPr>
        <w:t xml:space="preserve">
      </w:t>
      </w:r>
      <w:r>
        <w:rPr>
          <w:rFonts w:ascii="Times New Roman"/>
          <w:b w:val="false"/>
          <w:i/>
          <w:color w:val="000000"/>
          <w:sz w:val="28"/>
        </w:rPr>
        <w:t>g)</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принуждаемым</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даче</w:t>
      </w:r>
      <w:r>
        <w:rPr>
          <w:rFonts w:ascii="Times New Roman"/>
          <w:b w:val="false"/>
          <w:i w:val="false"/>
          <w:color w:val="000000"/>
          <w:sz w:val="28"/>
        </w:rPr>
        <w:t xml:space="preserve"> </w:t>
      </w:r>
      <w:r>
        <w:rPr>
          <w:rFonts w:ascii="Times New Roman"/>
          <w:b w:val="false"/>
          <w:i/>
          <w:color w:val="000000"/>
          <w:sz w:val="28"/>
        </w:rPr>
        <w:t>показаний</w:t>
      </w:r>
      <w:r>
        <w:rPr>
          <w:rFonts w:ascii="Times New Roman"/>
          <w:b w:val="false"/>
          <w:i w:val="false"/>
          <w:color w:val="000000"/>
          <w:sz w:val="28"/>
        </w:rPr>
        <w:t xml:space="preserve"> </w:t>
      </w:r>
      <w:r>
        <w:rPr>
          <w:rFonts w:ascii="Times New Roman"/>
          <w:b w:val="false"/>
          <w:i/>
          <w:color w:val="000000"/>
          <w:sz w:val="28"/>
        </w:rPr>
        <w:t>против</w:t>
      </w:r>
      <w:r>
        <w:rPr>
          <w:rFonts w:ascii="Times New Roman"/>
          <w:b w:val="false"/>
          <w:i w:val="false"/>
          <w:color w:val="000000"/>
          <w:sz w:val="28"/>
        </w:rPr>
        <w:t xml:space="preserve"> </w:t>
      </w:r>
      <w:r>
        <w:rPr>
          <w:rFonts w:ascii="Times New Roman"/>
          <w:b w:val="false"/>
          <w:i/>
          <w:color w:val="000000"/>
          <w:sz w:val="28"/>
        </w:rPr>
        <w:t>самого</w:t>
      </w:r>
      <w:r>
        <w:rPr>
          <w:rFonts w:ascii="Times New Roman"/>
          <w:b w:val="false"/>
          <w:i w:val="false"/>
          <w:color w:val="000000"/>
          <w:sz w:val="28"/>
        </w:rPr>
        <w:t xml:space="preserve"> </w:t>
      </w:r>
      <w:r>
        <w:rPr>
          <w:rFonts w:ascii="Times New Roman"/>
          <w:b w:val="false"/>
          <w:i/>
          <w:color w:val="000000"/>
          <w:sz w:val="28"/>
        </w:rPr>
        <w:t>себя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признанию</w:t>
      </w:r>
      <w:r>
        <w:rPr>
          <w:rFonts w:ascii="Times New Roman"/>
          <w:b w:val="false"/>
          <w:i w:val="false"/>
          <w:color w:val="000000"/>
          <w:sz w:val="28"/>
        </w:rPr>
        <w:t xml:space="preserve"> </w:t>
      </w:r>
      <w:r>
        <w:rPr>
          <w:rFonts w:ascii="Times New Roman"/>
          <w:b w:val="false"/>
          <w:i/>
          <w:color w:val="000000"/>
          <w:sz w:val="28"/>
        </w:rPr>
        <w:t>себя</w:t>
      </w:r>
      <w:r>
        <w:rPr>
          <w:rFonts w:ascii="Times New Roman"/>
          <w:b w:val="false"/>
          <w:i w:val="false"/>
          <w:color w:val="000000"/>
          <w:sz w:val="28"/>
        </w:rPr>
        <w:t xml:space="preserve"> </w:t>
      </w:r>
      <w:r>
        <w:rPr>
          <w:rFonts w:ascii="Times New Roman"/>
          <w:b w:val="false"/>
          <w:i/>
          <w:color w:val="000000"/>
          <w:sz w:val="28"/>
        </w:rPr>
        <w:t>виновным.</w:t>
      </w:r>
      <w:r>
        <w:rPr>
          <w:rFonts w:ascii="Times New Roman"/>
          <w:b w:val="false"/>
          <w:i w:val="false"/>
          <w:color w:val="000000"/>
          <w:sz w:val="28"/>
        </w:rPr>
        <w:t xml:space="preserve"> </w:t>
      </w:r>
    </w:p>
    <w:bookmarkEnd w:id="269"/>
    <w:bookmarkStart w:name="z288" w:id="270"/>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несовершеннолетних</w:t>
      </w:r>
      <w:r>
        <w:rPr>
          <w:rFonts w:ascii="Times New Roman"/>
          <w:b w:val="false"/>
          <w:i w:val="false"/>
          <w:color w:val="000000"/>
          <w:sz w:val="28"/>
        </w:rPr>
        <w:t xml:space="preserve"> </w:t>
      </w:r>
      <w:r>
        <w:rPr>
          <w:rFonts w:ascii="Times New Roman"/>
          <w:b w:val="false"/>
          <w:i/>
          <w:color w:val="000000"/>
          <w:sz w:val="28"/>
        </w:rPr>
        <w:t>процесс</w:t>
      </w:r>
      <w:r>
        <w:rPr>
          <w:rFonts w:ascii="Times New Roman"/>
          <w:b w:val="false"/>
          <w:i w:val="false"/>
          <w:color w:val="000000"/>
          <w:sz w:val="28"/>
        </w:rPr>
        <w:t xml:space="preserve">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таков,</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учитывались</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возраст</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желательность</w:t>
      </w:r>
      <w:r>
        <w:rPr>
          <w:rFonts w:ascii="Times New Roman"/>
          <w:b w:val="false"/>
          <w:i w:val="false"/>
          <w:color w:val="000000"/>
          <w:sz w:val="28"/>
        </w:rPr>
        <w:t xml:space="preserve"> </w:t>
      </w:r>
      <w:r>
        <w:rPr>
          <w:rFonts w:ascii="Times New Roman"/>
          <w:b w:val="false"/>
          <w:i/>
          <w:color w:val="000000"/>
          <w:sz w:val="28"/>
        </w:rPr>
        <w:t>содействия</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перевоспитанию.</w:t>
      </w:r>
      <w:r>
        <w:rPr>
          <w:rFonts w:ascii="Times New Roman"/>
          <w:b w:val="false"/>
          <w:i w:val="false"/>
          <w:color w:val="000000"/>
          <w:sz w:val="28"/>
        </w:rPr>
        <w:t xml:space="preserve"> </w:t>
      </w:r>
    </w:p>
    <w:bookmarkEnd w:id="270"/>
    <w:bookmarkStart w:name="z289" w:id="271"/>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кто</w:t>
      </w:r>
      <w:r>
        <w:rPr>
          <w:rFonts w:ascii="Times New Roman"/>
          <w:b w:val="false"/>
          <w:i w:val="false"/>
          <w:color w:val="000000"/>
          <w:sz w:val="28"/>
        </w:rPr>
        <w:t xml:space="preserve"> </w:t>
      </w:r>
      <w:r>
        <w:rPr>
          <w:rFonts w:ascii="Times New Roman"/>
          <w:b w:val="false"/>
          <w:i/>
          <w:color w:val="000000"/>
          <w:sz w:val="28"/>
        </w:rPr>
        <w:t>осужден</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какое-либо</w:t>
      </w:r>
      <w:r>
        <w:rPr>
          <w:rFonts w:ascii="Times New Roman"/>
          <w:b w:val="false"/>
          <w:i w:val="false"/>
          <w:color w:val="000000"/>
          <w:sz w:val="28"/>
        </w:rPr>
        <w:t xml:space="preserve"> </w:t>
      </w:r>
      <w:r>
        <w:rPr>
          <w:rFonts w:ascii="Times New Roman"/>
          <w:b w:val="false"/>
          <w:i/>
          <w:color w:val="000000"/>
          <w:sz w:val="28"/>
        </w:rPr>
        <w:t>преступление,</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осуждение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приговор</w:t>
      </w:r>
      <w:r>
        <w:rPr>
          <w:rFonts w:ascii="Times New Roman"/>
          <w:b w:val="false"/>
          <w:i w:val="false"/>
          <w:color w:val="000000"/>
          <w:sz w:val="28"/>
        </w:rPr>
        <w:t xml:space="preserve"> </w:t>
      </w:r>
      <w:r>
        <w:rPr>
          <w:rFonts w:ascii="Times New Roman"/>
          <w:b w:val="false"/>
          <w:i/>
          <w:color w:val="000000"/>
          <w:sz w:val="28"/>
        </w:rPr>
        <w:t>были</w:t>
      </w:r>
      <w:r>
        <w:rPr>
          <w:rFonts w:ascii="Times New Roman"/>
          <w:b w:val="false"/>
          <w:i w:val="false"/>
          <w:color w:val="000000"/>
          <w:sz w:val="28"/>
        </w:rPr>
        <w:t xml:space="preserve"> </w:t>
      </w:r>
      <w:r>
        <w:rPr>
          <w:rFonts w:ascii="Times New Roman"/>
          <w:b w:val="false"/>
          <w:i/>
          <w:color w:val="000000"/>
          <w:sz w:val="28"/>
        </w:rPr>
        <w:t>пересмотрены</w:t>
      </w:r>
      <w:r>
        <w:rPr>
          <w:rFonts w:ascii="Times New Roman"/>
          <w:b w:val="false"/>
          <w:i w:val="false"/>
          <w:color w:val="000000"/>
          <w:sz w:val="28"/>
        </w:rPr>
        <w:t xml:space="preserve"> </w:t>
      </w:r>
      <w:r>
        <w:rPr>
          <w:rFonts w:ascii="Times New Roman"/>
          <w:b w:val="false"/>
          <w:i/>
          <w:color w:val="000000"/>
          <w:sz w:val="28"/>
        </w:rPr>
        <w:t>вышестоящей</w:t>
      </w:r>
      <w:r>
        <w:rPr>
          <w:rFonts w:ascii="Times New Roman"/>
          <w:b w:val="false"/>
          <w:i w:val="false"/>
          <w:color w:val="000000"/>
          <w:sz w:val="28"/>
        </w:rPr>
        <w:t xml:space="preserve"> </w:t>
      </w:r>
      <w:r>
        <w:rPr>
          <w:rFonts w:ascii="Times New Roman"/>
          <w:b w:val="false"/>
          <w:i/>
          <w:color w:val="000000"/>
          <w:sz w:val="28"/>
        </w:rPr>
        <w:t>судебной</w:t>
      </w:r>
      <w:r>
        <w:rPr>
          <w:rFonts w:ascii="Times New Roman"/>
          <w:b w:val="false"/>
          <w:i w:val="false"/>
          <w:color w:val="000000"/>
          <w:sz w:val="28"/>
        </w:rPr>
        <w:t xml:space="preserve"> </w:t>
      </w:r>
      <w:r>
        <w:rPr>
          <w:rFonts w:ascii="Times New Roman"/>
          <w:b w:val="false"/>
          <w:i/>
          <w:color w:val="000000"/>
          <w:sz w:val="28"/>
        </w:rPr>
        <w:t>инстанцией</w:t>
      </w:r>
      <w:r>
        <w:rPr>
          <w:rFonts w:ascii="Times New Roman"/>
          <w:b w:val="false"/>
          <w:i w:val="false"/>
          <w:color w:val="000000"/>
          <w:sz w:val="28"/>
        </w:rPr>
        <w:t xml:space="preserve"> </w:t>
      </w:r>
      <w:r>
        <w:rPr>
          <w:rFonts w:ascii="Times New Roman"/>
          <w:b w:val="false"/>
          <w:i/>
          <w:color w:val="000000"/>
          <w:sz w:val="28"/>
        </w:rPr>
        <w:t>согласно</w:t>
      </w:r>
      <w:r>
        <w:rPr>
          <w:rFonts w:ascii="Times New Roman"/>
          <w:b w:val="false"/>
          <w:i w:val="false"/>
          <w:color w:val="000000"/>
          <w:sz w:val="28"/>
        </w:rPr>
        <w:t xml:space="preserve"> </w:t>
      </w:r>
      <w:r>
        <w:rPr>
          <w:rFonts w:ascii="Times New Roman"/>
          <w:b w:val="false"/>
          <w:i/>
          <w:color w:val="000000"/>
          <w:sz w:val="28"/>
        </w:rPr>
        <w:t>закону.</w:t>
      </w:r>
      <w:r>
        <w:rPr>
          <w:rFonts w:ascii="Times New Roman"/>
          <w:b w:val="false"/>
          <w:i w:val="false"/>
          <w:color w:val="000000"/>
          <w:sz w:val="28"/>
        </w:rPr>
        <w:t xml:space="preserve"> </w:t>
      </w:r>
    </w:p>
    <w:bookmarkEnd w:id="271"/>
    <w:bookmarkStart w:name="z290" w:id="272"/>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какое-либо</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xml:space="preserve"> </w:t>
      </w:r>
      <w:r>
        <w:rPr>
          <w:rFonts w:ascii="Times New Roman"/>
          <w:b w:val="false"/>
          <w:i/>
          <w:color w:val="000000"/>
          <w:sz w:val="28"/>
        </w:rPr>
        <w:t>окончательным</w:t>
      </w:r>
      <w:r>
        <w:rPr>
          <w:rFonts w:ascii="Times New Roman"/>
          <w:b w:val="false"/>
          <w:i w:val="false"/>
          <w:color w:val="000000"/>
          <w:sz w:val="28"/>
        </w:rPr>
        <w:t xml:space="preserve"> </w:t>
      </w:r>
      <w:r>
        <w:rPr>
          <w:rFonts w:ascii="Times New Roman"/>
          <w:b w:val="false"/>
          <w:i/>
          <w:color w:val="000000"/>
          <w:sz w:val="28"/>
        </w:rPr>
        <w:t>решением</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осуждено</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уголовное</w:t>
      </w:r>
      <w:r>
        <w:rPr>
          <w:rFonts w:ascii="Times New Roman"/>
          <w:b w:val="false"/>
          <w:i w:val="false"/>
          <w:color w:val="000000"/>
          <w:sz w:val="28"/>
        </w:rPr>
        <w:t xml:space="preserve"> </w:t>
      </w:r>
      <w:r>
        <w:rPr>
          <w:rFonts w:ascii="Times New Roman"/>
          <w:b w:val="false"/>
          <w:i/>
          <w:color w:val="000000"/>
          <w:sz w:val="28"/>
        </w:rPr>
        <w:t>преступление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вынесенный</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приговор</w:t>
      </w:r>
      <w:r>
        <w:rPr>
          <w:rFonts w:ascii="Times New Roman"/>
          <w:b w:val="false"/>
          <w:i w:val="false"/>
          <w:color w:val="000000"/>
          <w:sz w:val="28"/>
        </w:rPr>
        <w:t xml:space="preserve"> </w:t>
      </w:r>
      <w:r>
        <w:rPr>
          <w:rFonts w:ascii="Times New Roman"/>
          <w:b w:val="false"/>
          <w:i/>
          <w:color w:val="000000"/>
          <w:sz w:val="28"/>
        </w:rPr>
        <w:t>был</w:t>
      </w:r>
      <w:r>
        <w:rPr>
          <w:rFonts w:ascii="Times New Roman"/>
          <w:b w:val="false"/>
          <w:i w:val="false"/>
          <w:color w:val="000000"/>
          <w:sz w:val="28"/>
        </w:rPr>
        <w:t xml:space="preserve"> </w:t>
      </w:r>
      <w:r>
        <w:rPr>
          <w:rFonts w:ascii="Times New Roman"/>
          <w:b w:val="false"/>
          <w:i/>
          <w:color w:val="000000"/>
          <w:sz w:val="28"/>
        </w:rPr>
        <w:t>впоследствии</w:t>
      </w:r>
      <w:r>
        <w:rPr>
          <w:rFonts w:ascii="Times New Roman"/>
          <w:b w:val="false"/>
          <w:i w:val="false"/>
          <w:color w:val="000000"/>
          <w:sz w:val="28"/>
        </w:rPr>
        <w:t xml:space="preserve"> </w:t>
      </w:r>
      <w:r>
        <w:rPr>
          <w:rFonts w:ascii="Times New Roman"/>
          <w:b w:val="false"/>
          <w:i/>
          <w:color w:val="000000"/>
          <w:sz w:val="28"/>
        </w:rPr>
        <w:t>отменен</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даровано</w:t>
      </w:r>
      <w:r>
        <w:rPr>
          <w:rFonts w:ascii="Times New Roman"/>
          <w:b w:val="false"/>
          <w:i w:val="false"/>
          <w:color w:val="000000"/>
          <w:sz w:val="28"/>
        </w:rPr>
        <w:t xml:space="preserve"> </w:t>
      </w:r>
      <w:r>
        <w:rPr>
          <w:rFonts w:ascii="Times New Roman"/>
          <w:b w:val="false"/>
          <w:i/>
          <w:color w:val="000000"/>
          <w:sz w:val="28"/>
        </w:rPr>
        <w:t>помилование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основании,</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какое-либо</w:t>
      </w:r>
      <w:r>
        <w:rPr>
          <w:rFonts w:ascii="Times New Roman"/>
          <w:b w:val="false"/>
          <w:i w:val="false"/>
          <w:color w:val="000000"/>
          <w:sz w:val="28"/>
        </w:rPr>
        <w:t xml:space="preserve"> </w:t>
      </w:r>
      <w:r>
        <w:rPr>
          <w:rFonts w:ascii="Times New Roman"/>
          <w:b w:val="false"/>
          <w:i/>
          <w:color w:val="000000"/>
          <w:sz w:val="28"/>
        </w:rPr>
        <w:t>новое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вновь</w:t>
      </w:r>
      <w:r>
        <w:rPr>
          <w:rFonts w:ascii="Times New Roman"/>
          <w:b w:val="false"/>
          <w:i w:val="false"/>
          <w:color w:val="000000"/>
          <w:sz w:val="28"/>
        </w:rPr>
        <w:t xml:space="preserve"> </w:t>
      </w:r>
      <w:r>
        <w:rPr>
          <w:rFonts w:ascii="Times New Roman"/>
          <w:b w:val="false"/>
          <w:i/>
          <w:color w:val="000000"/>
          <w:sz w:val="28"/>
        </w:rPr>
        <w:t>обнаруженное</w:t>
      </w:r>
      <w:r>
        <w:rPr>
          <w:rFonts w:ascii="Times New Roman"/>
          <w:b w:val="false"/>
          <w:i w:val="false"/>
          <w:color w:val="000000"/>
          <w:sz w:val="28"/>
        </w:rPr>
        <w:t xml:space="preserve"> </w:t>
      </w:r>
      <w:r>
        <w:rPr>
          <w:rFonts w:ascii="Times New Roman"/>
          <w:b w:val="false"/>
          <w:i/>
          <w:color w:val="000000"/>
          <w:sz w:val="28"/>
        </w:rPr>
        <w:t>обстоятельство</w:t>
      </w:r>
      <w:r>
        <w:rPr>
          <w:rFonts w:ascii="Times New Roman"/>
          <w:b w:val="false"/>
          <w:i w:val="false"/>
          <w:color w:val="000000"/>
          <w:sz w:val="28"/>
        </w:rPr>
        <w:t xml:space="preserve"> </w:t>
      </w:r>
      <w:r>
        <w:rPr>
          <w:rFonts w:ascii="Times New Roman"/>
          <w:b w:val="false"/>
          <w:i/>
          <w:color w:val="000000"/>
          <w:sz w:val="28"/>
        </w:rPr>
        <w:t>неоспоримо</w:t>
      </w:r>
      <w:r>
        <w:rPr>
          <w:rFonts w:ascii="Times New Roman"/>
          <w:b w:val="false"/>
          <w:i w:val="false"/>
          <w:color w:val="000000"/>
          <w:sz w:val="28"/>
        </w:rPr>
        <w:t xml:space="preserve"> </w:t>
      </w:r>
      <w:r>
        <w:rPr>
          <w:rFonts w:ascii="Times New Roman"/>
          <w:b w:val="false"/>
          <w:i/>
          <w:color w:val="000000"/>
          <w:sz w:val="28"/>
        </w:rPr>
        <w:t>доказывает</w:t>
      </w:r>
      <w:r>
        <w:rPr>
          <w:rFonts w:ascii="Times New Roman"/>
          <w:b w:val="false"/>
          <w:i w:val="false"/>
          <w:color w:val="000000"/>
          <w:sz w:val="28"/>
        </w:rPr>
        <w:t xml:space="preserve"> </w:t>
      </w:r>
      <w:r>
        <w:rPr>
          <w:rFonts w:ascii="Times New Roman"/>
          <w:b w:val="false"/>
          <w:i/>
          <w:color w:val="000000"/>
          <w:sz w:val="28"/>
        </w:rPr>
        <w:t>наличие</w:t>
      </w:r>
      <w:r>
        <w:rPr>
          <w:rFonts w:ascii="Times New Roman"/>
          <w:b w:val="false"/>
          <w:i w:val="false"/>
          <w:color w:val="000000"/>
          <w:sz w:val="28"/>
        </w:rPr>
        <w:t xml:space="preserve"> </w:t>
      </w:r>
      <w:r>
        <w:rPr>
          <w:rFonts w:ascii="Times New Roman"/>
          <w:b w:val="false"/>
          <w:i/>
          <w:color w:val="000000"/>
          <w:sz w:val="28"/>
        </w:rPr>
        <w:t>судебной</w:t>
      </w:r>
      <w:r>
        <w:rPr>
          <w:rFonts w:ascii="Times New Roman"/>
          <w:b w:val="false"/>
          <w:i w:val="false"/>
          <w:color w:val="000000"/>
          <w:sz w:val="28"/>
        </w:rPr>
        <w:t xml:space="preserve"> </w:t>
      </w:r>
      <w:r>
        <w:rPr>
          <w:rFonts w:ascii="Times New Roman"/>
          <w:b w:val="false"/>
          <w:i/>
          <w:color w:val="000000"/>
          <w:sz w:val="28"/>
        </w:rPr>
        <w:t>ошибки,</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xml:space="preserve"> </w:t>
      </w:r>
      <w:r>
        <w:rPr>
          <w:rFonts w:ascii="Times New Roman"/>
          <w:b w:val="false"/>
          <w:i/>
          <w:color w:val="000000"/>
          <w:sz w:val="28"/>
        </w:rPr>
        <w:t>понесшее</w:t>
      </w:r>
      <w:r>
        <w:rPr>
          <w:rFonts w:ascii="Times New Roman"/>
          <w:b w:val="false"/>
          <w:i w:val="false"/>
          <w:color w:val="000000"/>
          <w:sz w:val="28"/>
        </w:rPr>
        <w:t xml:space="preserve"> </w:t>
      </w:r>
      <w:r>
        <w:rPr>
          <w:rFonts w:ascii="Times New Roman"/>
          <w:b w:val="false"/>
          <w:i/>
          <w:color w:val="000000"/>
          <w:sz w:val="28"/>
        </w:rPr>
        <w:t>наказание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результате</w:t>
      </w:r>
      <w:r>
        <w:rPr>
          <w:rFonts w:ascii="Times New Roman"/>
          <w:b w:val="false"/>
          <w:i w:val="false"/>
          <w:color w:val="000000"/>
          <w:sz w:val="28"/>
        </w:rPr>
        <w:t xml:space="preserve"> </w:t>
      </w:r>
      <w:r>
        <w:rPr>
          <w:rFonts w:ascii="Times New Roman"/>
          <w:b w:val="false"/>
          <w:i/>
          <w:color w:val="000000"/>
          <w:sz w:val="28"/>
        </w:rPr>
        <w:t>такого</w:t>
      </w:r>
      <w:r>
        <w:rPr>
          <w:rFonts w:ascii="Times New Roman"/>
          <w:b w:val="false"/>
          <w:i w:val="false"/>
          <w:color w:val="000000"/>
          <w:sz w:val="28"/>
        </w:rPr>
        <w:t xml:space="preserve"> </w:t>
      </w:r>
      <w:r>
        <w:rPr>
          <w:rFonts w:ascii="Times New Roman"/>
          <w:b w:val="false"/>
          <w:i/>
          <w:color w:val="000000"/>
          <w:sz w:val="28"/>
        </w:rPr>
        <w:t>осуждения,</w:t>
      </w:r>
      <w:r>
        <w:rPr>
          <w:rFonts w:ascii="Times New Roman"/>
          <w:b w:val="false"/>
          <w:i w:val="false"/>
          <w:color w:val="000000"/>
          <w:sz w:val="28"/>
        </w:rPr>
        <w:t xml:space="preserve"> </w:t>
      </w:r>
      <w:r>
        <w:rPr>
          <w:rFonts w:ascii="Times New Roman"/>
          <w:b w:val="false"/>
          <w:i/>
          <w:color w:val="000000"/>
          <w:sz w:val="28"/>
        </w:rPr>
        <w:t>получает</w:t>
      </w:r>
      <w:r>
        <w:rPr>
          <w:rFonts w:ascii="Times New Roman"/>
          <w:b w:val="false"/>
          <w:i w:val="false"/>
          <w:color w:val="000000"/>
          <w:sz w:val="28"/>
        </w:rPr>
        <w:t xml:space="preserve"> </w:t>
      </w:r>
      <w:r>
        <w:rPr>
          <w:rFonts w:ascii="Times New Roman"/>
          <w:b w:val="false"/>
          <w:i/>
          <w:color w:val="000000"/>
          <w:sz w:val="28"/>
        </w:rPr>
        <w:t>компенсацию</w:t>
      </w:r>
      <w:r>
        <w:rPr>
          <w:rFonts w:ascii="Times New Roman"/>
          <w:b w:val="false"/>
          <w:i w:val="false"/>
          <w:color w:val="000000"/>
          <w:sz w:val="28"/>
        </w:rPr>
        <w:t xml:space="preserve"> </w:t>
      </w:r>
      <w:r>
        <w:rPr>
          <w:rFonts w:ascii="Times New Roman"/>
          <w:b w:val="false"/>
          <w:i/>
          <w:color w:val="000000"/>
          <w:sz w:val="28"/>
        </w:rPr>
        <w:t>согласно</w:t>
      </w:r>
      <w:r>
        <w:rPr>
          <w:rFonts w:ascii="Times New Roman"/>
          <w:b w:val="false"/>
          <w:i w:val="false"/>
          <w:color w:val="000000"/>
          <w:sz w:val="28"/>
        </w:rPr>
        <w:t xml:space="preserve"> </w:t>
      </w:r>
      <w:r>
        <w:rPr>
          <w:rFonts w:ascii="Times New Roman"/>
          <w:b w:val="false"/>
          <w:i/>
          <w:color w:val="000000"/>
          <w:sz w:val="28"/>
        </w:rPr>
        <w:t>закону,</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будет</w:t>
      </w:r>
      <w:r>
        <w:rPr>
          <w:rFonts w:ascii="Times New Roman"/>
          <w:b w:val="false"/>
          <w:i w:val="false"/>
          <w:color w:val="000000"/>
          <w:sz w:val="28"/>
        </w:rPr>
        <w:t xml:space="preserve"> </w:t>
      </w:r>
      <w:r>
        <w:rPr>
          <w:rFonts w:ascii="Times New Roman"/>
          <w:b w:val="false"/>
          <w:i/>
          <w:color w:val="000000"/>
          <w:sz w:val="28"/>
        </w:rPr>
        <w:t>доказано,</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указанное</w:t>
      </w:r>
      <w:r>
        <w:rPr>
          <w:rFonts w:ascii="Times New Roman"/>
          <w:b w:val="false"/>
          <w:i w:val="false"/>
          <w:color w:val="000000"/>
          <w:sz w:val="28"/>
        </w:rPr>
        <w:t xml:space="preserve"> </w:t>
      </w:r>
      <w:r>
        <w:rPr>
          <w:rFonts w:ascii="Times New Roman"/>
          <w:b w:val="false"/>
          <w:i/>
          <w:color w:val="000000"/>
          <w:sz w:val="28"/>
        </w:rPr>
        <w:t>неизвестное</w:t>
      </w:r>
      <w:r>
        <w:rPr>
          <w:rFonts w:ascii="Times New Roman"/>
          <w:b w:val="false"/>
          <w:i w:val="false"/>
          <w:color w:val="000000"/>
          <w:sz w:val="28"/>
        </w:rPr>
        <w:t xml:space="preserve"> </w:t>
      </w:r>
      <w:r>
        <w:rPr>
          <w:rFonts w:ascii="Times New Roman"/>
          <w:b w:val="false"/>
          <w:i/>
          <w:color w:val="000000"/>
          <w:sz w:val="28"/>
        </w:rPr>
        <w:t>обстоятельство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было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свое</w:t>
      </w:r>
      <w:r>
        <w:rPr>
          <w:rFonts w:ascii="Times New Roman"/>
          <w:b w:val="false"/>
          <w:i w:val="false"/>
          <w:color w:val="000000"/>
          <w:sz w:val="28"/>
        </w:rPr>
        <w:t xml:space="preserve"> </w:t>
      </w:r>
      <w:r>
        <w:rPr>
          <w:rFonts w:ascii="Times New Roman"/>
          <w:b w:val="false"/>
          <w:i/>
          <w:color w:val="000000"/>
          <w:sz w:val="28"/>
        </w:rPr>
        <w:t>время</w:t>
      </w:r>
      <w:r>
        <w:rPr>
          <w:rFonts w:ascii="Times New Roman"/>
          <w:b w:val="false"/>
          <w:i w:val="false"/>
          <w:color w:val="000000"/>
          <w:sz w:val="28"/>
        </w:rPr>
        <w:t xml:space="preserve"> </w:t>
      </w:r>
      <w:r>
        <w:rPr>
          <w:rFonts w:ascii="Times New Roman"/>
          <w:b w:val="false"/>
          <w:i/>
          <w:color w:val="000000"/>
          <w:sz w:val="28"/>
        </w:rPr>
        <w:t>обнаружено</w:t>
      </w:r>
      <w:r>
        <w:rPr>
          <w:rFonts w:ascii="Times New Roman"/>
          <w:b w:val="false"/>
          <w:i w:val="false"/>
          <w:color w:val="000000"/>
          <w:sz w:val="28"/>
        </w:rPr>
        <w:t xml:space="preserve"> </w:t>
      </w:r>
      <w:r>
        <w:rPr>
          <w:rFonts w:ascii="Times New Roman"/>
          <w:b w:val="false"/>
          <w:i/>
          <w:color w:val="000000"/>
          <w:sz w:val="28"/>
        </w:rPr>
        <w:t>исключительно</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отчасти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вине.</w:t>
      </w:r>
      <w:r>
        <w:rPr>
          <w:rFonts w:ascii="Times New Roman"/>
          <w:b w:val="false"/>
          <w:i w:val="false"/>
          <w:color w:val="000000"/>
          <w:sz w:val="28"/>
        </w:rPr>
        <w:t xml:space="preserve"> </w:t>
      </w:r>
    </w:p>
    <w:bookmarkEnd w:id="272"/>
    <w:bookmarkStart w:name="z291" w:id="273"/>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val="false"/>
          <w:color w:val="000000"/>
          <w:sz w:val="28"/>
        </w:rPr>
        <w:t xml:space="preserve"> </w:t>
      </w:r>
      <w:r>
        <w:rPr>
          <w:rFonts w:ascii="Times New Roman"/>
          <w:b w:val="false"/>
          <w:i/>
          <w:color w:val="000000"/>
          <w:sz w:val="28"/>
        </w:rPr>
        <w:t>Никто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вторично</w:t>
      </w:r>
      <w:r>
        <w:rPr>
          <w:rFonts w:ascii="Times New Roman"/>
          <w:b w:val="false"/>
          <w:i w:val="false"/>
          <w:color w:val="000000"/>
          <w:sz w:val="28"/>
        </w:rPr>
        <w:t xml:space="preserve"> </w:t>
      </w:r>
      <w:r>
        <w:rPr>
          <w:rFonts w:ascii="Times New Roman"/>
          <w:b w:val="false"/>
          <w:i/>
          <w:color w:val="000000"/>
          <w:sz w:val="28"/>
        </w:rPr>
        <w:t>судим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наказан</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преступление,</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которое</w:t>
      </w:r>
      <w:r>
        <w:rPr>
          <w:rFonts w:ascii="Times New Roman"/>
          <w:b w:val="false"/>
          <w:i w:val="false"/>
          <w:color w:val="000000"/>
          <w:sz w:val="28"/>
        </w:rPr>
        <w:t xml:space="preserve"> </w:t>
      </w:r>
      <w:r>
        <w:rPr>
          <w:rFonts w:ascii="Times New Roman"/>
          <w:b w:val="false"/>
          <w:i/>
          <w:color w:val="000000"/>
          <w:sz w:val="28"/>
        </w:rPr>
        <w:t>он</w:t>
      </w:r>
      <w:r>
        <w:rPr>
          <w:rFonts w:ascii="Times New Roman"/>
          <w:b w:val="false"/>
          <w:i w:val="false"/>
          <w:color w:val="000000"/>
          <w:sz w:val="28"/>
        </w:rPr>
        <w:t xml:space="preserve"> </w:t>
      </w:r>
      <w:r>
        <w:rPr>
          <w:rFonts w:ascii="Times New Roman"/>
          <w:b w:val="false"/>
          <w:i/>
          <w:color w:val="000000"/>
          <w:sz w:val="28"/>
        </w:rPr>
        <w:t>уже</w:t>
      </w:r>
      <w:r>
        <w:rPr>
          <w:rFonts w:ascii="Times New Roman"/>
          <w:b w:val="false"/>
          <w:i w:val="false"/>
          <w:color w:val="000000"/>
          <w:sz w:val="28"/>
        </w:rPr>
        <w:t xml:space="preserve"> </w:t>
      </w:r>
      <w:r>
        <w:rPr>
          <w:rFonts w:ascii="Times New Roman"/>
          <w:b w:val="false"/>
          <w:i/>
          <w:color w:val="000000"/>
          <w:sz w:val="28"/>
        </w:rPr>
        <w:t>был</w:t>
      </w:r>
      <w:r>
        <w:rPr>
          <w:rFonts w:ascii="Times New Roman"/>
          <w:b w:val="false"/>
          <w:i w:val="false"/>
          <w:color w:val="000000"/>
          <w:sz w:val="28"/>
        </w:rPr>
        <w:t xml:space="preserve"> </w:t>
      </w:r>
      <w:r>
        <w:rPr>
          <w:rFonts w:ascii="Times New Roman"/>
          <w:b w:val="false"/>
          <w:i/>
          <w:color w:val="000000"/>
          <w:sz w:val="28"/>
        </w:rPr>
        <w:t>окончательно</w:t>
      </w:r>
      <w:r>
        <w:rPr>
          <w:rFonts w:ascii="Times New Roman"/>
          <w:b w:val="false"/>
          <w:i w:val="false"/>
          <w:color w:val="000000"/>
          <w:sz w:val="28"/>
        </w:rPr>
        <w:t xml:space="preserve"> </w:t>
      </w:r>
      <w:r>
        <w:rPr>
          <w:rFonts w:ascii="Times New Roman"/>
          <w:b w:val="false"/>
          <w:i/>
          <w:color w:val="000000"/>
          <w:sz w:val="28"/>
        </w:rPr>
        <w:t>осужден</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оправдан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уголовно-процессуальным</w:t>
      </w:r>
      <w:r>
        <w:rPr>
          <w:rFonts w:ascii="Times New Roman"/>
          <w:b w:val="false"/>
          <w:i w:val="false"/>
          <w:color w:val="000000"/>
          <w:sz w:val="28"/>
        </w:rPr>
        <w:t xml:space="preserve"> </w:t>
      </w:r>
      <w:r>
        <w:rPr>
          <w:rFonts w:ascii="Times New Roman"/>
          <w:b w:val="false"/>
          <w:i/>
          <w:color w:val="000000"/>
          <w:sz w:val="28"/>
        </w:rPr>
        <w:t>правом</w:t>
      </w:r>
      <w:r>
        <w:rPr>
          <w:rFonts w:ascii="Times New Roman"/>
          <w:b w:val="false"/>
          <w:i w:val="false"/>
          <w:color w:val="000000"/>
          <w:sz w:val="28"/>
        </w:rPr>
        <w:t xml:space="preserve"> </w:t>
      </w:r>
      <w:r>
        <w:rPr>
          <w:rFonts w:ascii="Times New Roman"/>
          <w:b w:val="false"/>
          <w:i/>
          <w:color w:val="000000"/>
          <w:sz w:val="28"/>
        </w:rPr>
        <w:t>каждой</w:t>
      </w:r>
      <w:r>
        <w:rPr>
          <w:rFonts w:ascii="Times New Roman"/>
          <w:b w:val="false"/>
          <w:i w:val="false"/>
          <w:color w:val="000000"/>
          <w:sz w:val="28"/>
        </w:rPr>
        <w:t xml:space="preserve"> </w:t>
      </w:r>
      <w:r>
        <w:rPr>
          <w:rFonts w:ascii="Times New Roman"/>
          <w:b w:val="false"/>
          <w:i/>
          <w:color w:val="000000"/>
          <w:sz w:val="28"/>
        </w:rPr>
        <w:t>страны.</w:t>
      </w:r>
    </w:p>
    <w:bookmarkEnd w:id="273"/>
    <w:bookmarkStart w:name="z292" w:id="274"/>
    <w:p>
      <w:pPr>
        <w:spacing w:after="0"/>
        <w:ind w:left="0"/>
        <w:jc w:val="both"/>
      </w:pPr>
      <w:r>
        <w:rPr>
          <w:rFonts w:ascii="Times New Roman"/>
          <w:b w:val="false"/>
          <w:i w:val="false"/>
          <w:color w:val="000000"/>
          <w:sz w:val="28"/>
        </w:rPr>
        <w:t xml:space="preserve">
      161. Согласно </w:t>
      </w:r>
      <w:r>
        <w:rPr>
          <w:rFonts w:ascii="Times New Roman"/>
          <w:b w:val="false"/>
          <w:i w:val="false"/>
          <w:color w:val="000000"/>
          <w:sz w:val="28"/>
        </w:rPr>
        <w:t>статье 14</w:t>
      </w:r>
      <w:r>
        <w:rPr>
          <w:rFonts w:ascii="Times New Roman"/>
          <w:b w:val="false"/>
          <w:i w:val="false"/>
          <w:color w:val="000000"/>
          <w:sz w:val="28"/>
        </w:rPr>
        <w:t xml:space="preserve"> Конституции все равны перед законом и судом. Указанное корреспондируется со </w:t>
      </w:r>
      <w:r>
        <w:rPr>
          <w:rFonts w:ascii="Times New Roman"/>
          <w:b w:val="false"/>
          <w:i w:val="false"/>
          <w:color w:val="000000"/>
          <w:sz w:val="28"/>
        </w:rPr>
        <w:t>статьей 8</w:t>
      </w:r>
      <w:r>
        <w:rPr>
          <w:rFonts w:ascii="Times New Roman"/>
          <w:b w:val="false"/>
          <w:i w:val="false"/>
          <w:color w:val="000000"/>
          <w:sz w:val="28"/>
        </w:rPr>
        <w:t xml:space="preserve"> ГПК РК, согласно которой каждый вправе обратиться в суд за защитой нарушенных или оспариваемых прав, свобод или законных интересов.</w:t>
      </w:r>
    </w:p>
    <w:bookmarkEnd w:id="274"/>
    <w:bookmarkStart w:name="z293" w:id="275"/>
    <w:p>
      <w:pPr>
        <w:spacing w:after="0"/>
        <w:ind w:left="0"/>
        <w:jc w:val="both"/>
      </w:pPr>
      <w:r>
        <w:rPr>
          <w:rFonts w:ascii="Times New Roman"/>
          <w:b w:val="false"/>
          <w:i w:val="false"/>
          <w:color w:val="000000"/>
          <w:sz w:val="28"/>
        </w:rPr>
        <w:t xml:space="preserve">
      162. Вместе с тем, согласно </w:t>
      </w:r>
      <w:r>
        <w:rPr>
          <w:rFonts w:ascii="Times New Roman"/>
          <w:b w:val="false"/>
          <w:i w:val="false"/>
          <w:color w:val="000000"/>
          <w:sz w:val="28"/>
        </w:rPr>
        <w:t>статье 77</w:t>
      </w:r>
      <w:r>
        <w:rPr>
          <w:rFonts w:ascii="Times New Roman"/>
          <w:b w:val="false"/>
          <w:i w:val="false"/>
          <w:color w:val="000000"/>
          <w:sz w:val="28"/>
        </w:rPr>
        <w:t xml:space="preserve"> Конституции при применении закона судья должен руководствоваться следующими принципами: лицо считается невиновным в совершении преступления, пока его виновность не будет признана вступившим в законную силу приговором суда; никто не может быть подвергнут повторно уголовной или административной ответственности за одно и то же правонарушение; никому не может быть без его согласия изменена подсудность, предусмотренная для него законом; в суде каждый имеет право быть выслушанным; законы, устанавливающие или усиливающие ответственность, возлагающие новые обязанности на граждан или ухудшающие их положение, обратной силы не имеют. Если после совершения правонарушения ответственность за него законом отменена или смягчена, применяется новый закон; обвиняемый не обязан доказывать свою невиновность; никто не обязан давать показания против самого себя, супруга (супруги) и близких родственников, круг которых определяется законом. Священнослужители не обязаны свидетельствовать против доверившихся им на исповеди; любые сомнения в виновности лица толкуются в пользу обвиняемого; не имеют юридической силы доказательства, полученные незаконным способом. Никто не может быть осужден лишь на основе его собственного признания; применение уголовного закона по аналогии не допускается.</w:t>
      </w:r>
    </w:p>
    <w:bookmarkEnd w:id="275"/>
    <w:bookmarkStart w:name="z294" w:id="276"/>
    <w:p>
      <w:pPr>
        <w:spacing w:after="0"/>
        <w:ind w:left="0"/>
        <w:jc w:val="both"/>
      </w:pPr>
      <w:r>
        <w:rPr>
          <w:rFonts w:ascii="Times New Roman"/>
          <w:b w:val="false"/>
          <w:i w:val="false"/>
          <w:color w:val="000000"/>
          <w:sz w:val="28"/>
        </w:rPr>
        <w:t xml:space="preserve">
      163. Принципы правосудия, установленные </w:t>
      </w:r>
      <w:r>
        <w:rPr>
          <w:rFonts w:ascii="Times New Roman"/>
          <w:b w:val="false"/>
          <w:i w:val="false"/>
          <w:color w:val="000000"/>
          <w:sz w:val="28"/>
        </w:rPr>
        <w:t>Конституцией</w:t>
      </w:r>
      <w:r>
        <w:rPr>
          <w:rFonts w:ascii="Times New Roman"/>
          <w:b w:val="false"/>
          <w:i w:val="false"/>
          <w:color w:val="000000"/>
          <w:sz w:val="28"/>
        </w:rPr>
        <w:t>, являются общими и едиными для всех судов и судей Республики Казахстан.</w:t>
      </w:r>
    </w:p>
    <w:bookmarkEnd w:id="276"/>
    <w:bookmarkStart w:name="z295" w:id="277"/>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26</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277"/>
    <w:bookmarkStart w:name="z296" w:id="278"/>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привести</w:t>
      </w:r>
      <w:r>
        <w:rPr>
          <w:rFonts w:ascii="Times New Roman"/>
          <w:b w:val="false"/>
          <w:i w:val="false"/>
          <w:color w:val="000000"/>
          <w:sz w:val="28"/>
        </w:rPr>
        <w:t xml:space="preserve"> </w:t>
      </w:r>
      <w:r>
        <w:rPr>
          <w:rFonts w:ascii="Times New Roman"/>
          <w:b w:val="false"/>
          <w:i/>
          <w:color w:val="000000"/>
          <w:sz w:val="28"/>
        </w:rPr>
        <w:t>свое</w:t>
      </w:r>
      <w:r>
        <w:rPr>
          <w:rFonts w:ascii="Times New Roman"/>
          <w:b w:val="false"/>
          <w:i w:val="false"/>
          <w:color w:val="000000"/>
          <w:sz w:val="28"/>
        </w:rPr>
        <w:t xml:space="preserve"> </w:t>
      </w:r>
      <w:r>
        <w:rPr>
          <w:rFonts w:ascii="Times New Roman"/>
          <w:b w:val="false"/>
          <w:i/>
          <w:color w:val="000000"/>
          <w:sz w:val="28"/>
        </w:rPr>
        <w:t>законодательство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практику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соответствие</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val="false"/>
          <w:color w:val="000000"/>
          <w:sz w:val="28"/>
        </w:rPr>
        <w:t>статьей 9</w:t>
      </w:r>
      <w:r>
        <w:rPr>
          <w:rFonts w:ascii="Times New Roman"/>
          <w:b w:val="false"/>
          <w:i w:val="false"/>
          <w:color w:val="000000"/>
          <w:sz w:val="28"/>
        </w:rPr>
        <w:t xml:space="preserve"> </w:t>
      </w:r>
      <w:r>
        <w:rPr>
          <w:rFonts w:ascii="Times New Roman"/>
          <w:b w:val="false"/>
          <w:i/>
          <w:color w:val="000000"/>
          <w:sz w:val="28"/>
        </w:rPr>
        <w:t>Пакта,</w:t>
      </w:r>
      <w:r>
        <w:rPr>
          <w:rFonts w:ascii="Times New Roman"/>
          <w:b w:val="false"/>
          <w:i w:val="false"/>
          <w:color w:val="000000"/>
          <w:sz w:val="28"/>
        </w:rPr>
        <w:t xml:space="preserve"> </w:t>
      </w:r>
      <w:r>
        <w:rPr>
          <w:rFonts w:ascii="Times New Roman"/>
          <w:b w:val="false"/>
          <w:i/>
          <w:color w:val="000000"/>
          <w:sz w:val="28"/>
        </w:rPr>
        <w:t>принимая</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внимание</w:t>
      </w:r>
      <w:r>
        <w:rPr>
          <w:rFonts w:ascii="Times New Roman"/>
          <w:b w:val="false"/>
          <w:i w:val="false"/>
          <w:color w:val="000000"/>
          <w:sz w:val="28"/>
        </w:rPr>
        <w:t xml:space="preserve"> </w:t>
      </w:r>
      <w:r>
        <w:rPr>
          <w:rFonts w:ascii="Times New Roman"/>
          <w:b w:val="false"/>
          <w:i/>
          <w:color w:val="000000"/>
          <w:sz w:val="28"/>
        </w:rPr>
        <w:t>принятое</w:t>
      </w:r>
      <w:r>
        <w:rPr>
          <w:rFonts w:ascii="Times New Roman"/>
          <w:b w:val="false"/>
          <w:i w:val="false"/>
          <w:color w:val="000000"/>
          <w:sz w:val="28"/>
        </w:rPr>
        <w:t xml:space="preserve"> </w:t>
      </w:r>
      <w:r>
        <w:rPr>
          <w:rFonts w:ascii="Times New Roman"/>
          <w:b w:val="false"/>
          <w:i/>
          <w:color w:val="000000"/>
          <w:sz w:val="28"/>
        </w:rPr>
        <w:t>Комитетом</w:t>
      </w:r>
      <w:r>
        <w:rPr>
          <w:rFonts w:ascii="Times New Roman"/>
          <w:b w:val="false"/>
          <w:i w:val="false"/>
          <w:color w:val="000000"/>
          <w:sz w:val="28"/>
        </w:rPr>
        <w:t xml:space="preserve"> </w:t>
      </w:r>
      <w:r>
        <w:rPr>
          <w:rFonts w:ascii="Times New Roman"/>
          <w:b w:val="false"/>
          <w:i/>
          <w:color w:val="000000"/>
          <w:sz w:val="28"/>
        </w:rPr>
        <w:t>замечание</w:t>
      </w:r>
      <w:r>
        <w:rPr>
          <w:rFonts w:ascii="Times New Roman"/>
          <w:b w:val="false"/>
          <w:i w:val="false"/>
          <w:color w:val="000000"/>
          <w:sz w:val="28"/>
        </w:rPr>
        <w:t xml:space="preserve"> </w:t>
      </w:r>
      <w:r>
        <w:rPr>
          <w:rFonts w:ascii="Times New Roman"/>
          <w:b w:val="false"/>
          <w:i/>
          <w:color w:val="000000"/>
          <w:sz w:val="28"/>
        </w:rPr>
        <w:t>общего</w:t>
      </w:r>
      <w:r>
        <w:rPr>
          <w:rFonts w:ascii="Times New Roman"/>
          <w:b w:val="false"/>
          <w:i w:val="false"/>
          <w:color w:val="000000"/>
          <w:sz w:val="28"/>
        </w:rPr>
        <w:t xml:space="preserve"> </w:t>
      </w:r>
      <w:r>
        <w:rPr>
          <w:rFonts w:ascii="Times New Roman"/>
          <w:b w:val="false"/>
          <w:i/>
          <w:color w:val="000000"/>
          <w:sz w:val="28"/>
        </w:rPr>
        <w:t>порядка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35</w:t>
      </w:r>
      <w:r>
        <w:rPr>
          <w:rFonts w:ascii="Times New Roman"/>
          <w:b w:val="false"/>
          <w:i w:val="false"/>
          <w:color w:val="000000"/>
          <w:sz w:val="28"/>
        </w:rPr>
        <w:t xml:space="preserve"> </w:t>
      </w:r>
      <w:r>
        <w:rPr>
          <w:rFonts w:ascii="Times New Roman"/>
          <w:b w:val="false"/>
          <w:i/>
          <w:color w:val="000000"/>
          <w:sz w:val="28"/>
        </w:rPr>
        <w:t>(2014)</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свободе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личной</w:t>
      </w:r>
      <w:r>
        <w:rPr>
          <w:rFonts w:ascii="Times New Roman"/>
          <w:b w:val="false"/>
          <w:i w:val="false"/>
          <w:color w:val="000000"/>
          <w:sz w:val="28"/>
        </w:rPr>
        <w:t xml:space="preserve"> </w:t>
      </w:r>
      <w:r>
        <w:rPr>
          <w:rFonts w:ascii="Times New Roman"/>
          <w:b w:val="false"/>
          <w:i/>
          <w:color w:val="000000"/>
          <w:sz w:val="28"/>
        </w:rPr>
        <w:t>неприкосновенности.</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r>
        <w:rPr>
          <w:rFonts w:ascii="Times New Roman"/>
          <w:b w:val="false"/>
          <w:i w:val="false"/>
          <w:color w:val="000000"/>
          <w:sz w:val="28"/>
        </w:rPr>
        <w:t xml:space="preserve"> </w:t>
      </w:r>
      <w:r>
        <w:rPr>
          <w:rFonts w:ascii="Times New Roman"/>
          <w:b w:val="false"/>
          <w:i/>
          <w:color w:val="000000"/>
          <w:sz w:val="28"/>
        </w:rPr>
        <w:t>снизить</w:t>
      </w:r>
      <w:r>
        <w:rPr>
          <w:rFonts w:ascii="Times New Roman"/>
          <w:b w:val="false"/>
          <w:i w:val="false"/>
          <w:color w:val="000000"/>
          <w:sz w:val="28"/>
        </w:rPr>
        <w:t xml:space="preserve"> </w:t>
      </w:r>
      <w:r>
        <w:rPr>
          <w:rFonts w:ascii="Times New Roman"/>
          <w:b w:val="false"/>
          <w:i/>
          <w:color w:val="000000"/>
          <w:sz w:val="28"/>
        </w:rPr>
        <w:t>максимальный</w:t>
      </w:r>
      <w:r>
        <w:rPr>
          <w:rFonts w:ascii="Times New Roman"/>
          <w:b w:val="false"/>
          <w:i w:val="false"/>
          <w:color w:val="000000"/>
          <w:sz w:val="28"/>
        </w:rPr>
        <w:t xml:space="preserve"> </w:t>
      </w:r>
      <w:r>
        <w:rPr>
          <w:rFonts w:ascii="Times New Roman"/>
          <w:b w:val="false"/>
          <w:i/>
          <w:color w:val="000000"/>
          <w:sz w:val="28"/>
        </w:rPr>
        <w:t>срок</w:t>
      </w:r>
      <w:r>
        <w:rPr>
          <w:rFonts w:ascii="Times New Roman"/>
          <w:b w:val="false"/>
          <w:i w:val="false"/>
          <w:color w:val="000000"/>
          <w:sz w:val="28"/>
        </w:rPr>
        <w:t xml:space="preserve"> </w:t>
      </w:r>
      <w:r>
        <w:rPr>
          <w:rFonts w:ascii="Times New Roman"/>
          <w:b w:val="false"/>
          <w:i/>
          <w:color w:val="000000"/>
          <w:sz w:val="28"/>
        </w:rPr>
        <w:t>содержания</w:t>
      </w:r>
      <w:r>
        <w:rPr>
          <w:rFonts w:ascii="Times New Roman"/>
          <w:b w:val="false"/>
          <w:i w:val="false"/>
          <w:color w:val="000000"/>
          <w:sz w:val="28"/>
        </w:rPr>
        <w:t xml:space="preserve"> </w:t>
      </w:r>
      <w:r>
        <w:rPr>
          <w:rFonts w:ascii="Times New Roman"/>
          <w:b w:val="false"/>
          <w:i/>
          <w:color w:val="000000"/>
          <w:sz w:val="28"/>
        </w:rPr>
        <w:t>под</w:t>
      </w:r>
      <w:r>
        <w:rPr>
          <w:rFonts w:ascii="Times New Roman"/>
          <w:b w:val="false"/>
          <w:i w:val="false"/>
          <w:color w:val="000000"/>
          <w:sz w:val="28"/>
        </w:rPr>
        <w:t xml:space="preserve"> </w:t>
      </w:r>
      <w:r>
        <w:rPr>
          <w:rFonts w:ascii="Times New Roman"/>
          <w:b w:val="false"/>
          <w:i/>
          <w:color w:val="000000"/>
          <w:sz w:val="28"/>
        </w:rPr>
        <w:t>стражей</w:t>
      </w:r>
      <w:r>
        <w:rPr>
          <w:rFonts w:ascii="Times New Roman"/>
          <w:b w:val="false"/>
          <w:i w:val="false"/>
          <w:color w:val="000000"/>
          <w:sz w:val="28"/>
        </w:rPr>
        <w:t xml:space="preserve"> </w:t>
      </w:r>
      <w:r>
        <w:rPr>
          <w:rFonts w:ascii="Times New Roman"/>
          <w:b w:val="false"/>
          <w:i/>
          <w:color w:val="000000"/>
          <w:sz w:val="28"/>
        </w:rPr>
        <w:t>до</w:t>
      </w:r>
      <w:r>
        <w:rPr>
          <w:rFonts w:ascii="Times New Roman"/>
          <w:b w:val="false"/>
          <w:i w:val="false"/>
          <w:color w:val="000000"/>
          <w:sz w:val="28"/>
        </w:rPr>
        <w:t xml:space="preserve"> </w:t>
      </w:r>
      <w:r>
        <w:rPr>
          <w:rFonts w:ascii="Times New Roman"/>
          <w:b w:val="false"/>
          <w:i/>
          <w:color w:val="000000"/>
          <w:sz w:val="28"/>
        </w:rPr>
        <w:t>появления</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судьей</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нынешних</w:t>
      </w:r>
      <w:r>
        <w:rPr>
          <w:rFonts w:ascii="Times New Roman"/>
          <w:b w:val="false"/>
          <w:i w:val="false"/>
          <w:color w:val="000000"/>
          <w:sz w:val="28"/>
        </w:rPr>
        <w:t xml:space="preserve"> </w:t>
      </w:r>
      <w:r>
        <w:rPr>
          <w:rFonts w:ascii="Times New Roman"/>
          <w:b w:val="false"/>
          <w:i/>
          <w:color w:val="000000"/>
          <w:sz w:val="28"/>
        </w:rPr>
        <w:t>72</w:t>
      </w:r>
      <w:r>
        <w:rPr>
          <w:rFonts w:ascii="Times New Roman"/>
          <w:b w:val="false"/>
          <w:i w:val="false"/>
          <w:color w:val="000000"/>
          <w:sz w:val="28"/>
        </w:rPr>
        <w:t xml:space="preserve"> </w:t>
      </w:r>
      <w:r>
        <w:rPr>
          <w:rFonts w:ascii="Times New Roman"/>
          <w:b w:val="false"/>
          <w:i/>
          <w:color w:val="000000"/>
          <w:sz w:val="28"/>
        </w:rPr>
        <w:t>до</w:t>
      </w:r>
      <w:r>
        <w:rPr>
          <w:rFonts w:ascii="Times New Roman"/>
          <w:b w:val="false"/>
          <w:i w:val="false"/>
          <w:color w:val="000000"/>
          <w:sz w:val="28"/>
        </w:rPr>
        <w:t xml:space="preserve"> </w:t>
      </w:r>
      <w:r>
        <w:rPr>
          <w:rFonts w:ascii="Times New Roman"/>
          <w:b w:val="false"/>
          <w:i/>
          <w:color w:val="000000"/>
          <w:sz w:val="28"/>
        </w:rPr>
        <w:t>48</w:t>
      </w:r>
      <w:r>
        <w:rPr>
          <w:rFonts w:ascii="Times New Roman"/>
          <w:b w:val="false"/>
          <w:i w:val="false"/>
          <w:color w:val="000000"/>
          <w:sz w:val="28"/>
        </w:rPr>
        <w:t xml:space="preserve"> </w:t>
      </w:r>
      <w:r>
        <w:rPr>
          <w:rFonts w:ascii="Times New Roman"/>
          <w:b w:val="false"/>
          <w:i/>
          <w:color w:val="000000"/>
          <w:sz w:val="28"/>
        </w:rPr>
        <w:t>часов</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взрослых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до</w:t>
      </w:r>
      <w:r>
        <w:rPr>
          <w:rFonts w:ascii="Times New Roman"/>
          <w:b w:val="false"/>
          <w:i w:val="false"/>
          <w:color w:val="000000"/>
          <w:sz w:val="28"/>
        </w:rPr>
        <w:t xml:space="preserve"> </w:t>
      </w:r>
      <w:r>
        <w:rPr>
          <w:rFonts w:ascii="Times New Roman"/>
          <w:b w:val="false"/>
          <w:i/>
          <w:color w:val="000000"/>
          <w:sz w:val="28"/>
        </w:rPr>
        <w:t>24</w:t>
      </w:r>
      <w:r>
        <w:rPr>
          <w:rFonts w:ascii="Times New Roman"/>
          <w:b w:val="false"/>
          <w:i w:val="false"/>
          <w:color w:val="000000"/>
          <w:sz w:val="28"/>
        </w:rPr>
        <w:t xml:space="preserve"> </w:t>
      </w:r>
      <w:r>
        <w:rPr>
          <w:rFonts w:ascii="Times New Roman"/>
          <w:b w:val="false"/>
          <w:i/>
          <w:color w:val="000000"/>
          <w:sz w:val="28"/>
        </w:rPr>
        <w:t>часов</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несовершеннолетних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практике</w:t>
      </w:r>
      <w:r>
        <w:rPr>
          <w:rFonts w:ascii="Times New Roman"/>
          <w:b w:val="false"/>
          <w:i w:val="false"/>
          <w:color w:val="000000"/>
          <w:sz w:val="28"/>
        </w:rPr>
        <w:t xml:space="preserve"> </w:t>
      </w:r>
      <w:r>
        <w:rPr>
          <w:rFonts w:ascii="Times New Roman"/>
          <w:b w:val="false"/>
          <w:i/>
          <w:color w:val="000000"/>
          <w:sz w:val="28"/>
        </w:rPr>
        <w:t>записанные</w:t>
      </w:r>
      <w:r>
        <w:rPr>
          <w:rFonts w:ascii="Times New Roman"/>
          <w:b w:val="false"/>
          <w:i w:val="false"/>
          <w:color w:val="000000"/>
          <w:sz w:val="28"/>
        </w:rPr>
        <w:t xml:space="preserve"> </w:t>
      </w:r>
      <w:r>
        <w:rPr>
          <w:rFonts w:ascii="Times New Roman"/>
          <w:b w:val="false"/>
          <w:i/>
          <w:color w:val="000000"/>
          <w:sz w:val="28"/>
        </w:rPr>
        <w:t>дата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время</w:t>
      </w:r>
      <w:r>
        <w:rPr>
          <w:rFonts w:ascii="Times New Roman"/>
          <w:b w:val="false"/>
          <w:i w:val="false"/>
          <w:color w:val="000000"/>
          <w:sz w:val="28"/>
        </w:rPr>
        <w:t xml:space="preserve"> </w:t>
      </w:r>
      <w:r>
        <w:rPr>
          <w:rFonts w:ascii="Times New Roman"/>
          <w:b w:val="false"/>
          <w:i/>
          <w:color w:val="000000"/>
          <w:sz w:val="28"/>
        </w:rPr>
        <w:t>ареста</w:t>
      </w:r>
      <w:r>
        <w:rPr>
          <w:rFonts w:ascii="Times New Roman"/>
          <w:b w:val="false"/>
          <w:i w:val="false"/>
          <w:color w:val="000000"/>
          <w:sz w:val="28"/>
        </w:rPr>
        <w:t xml:space="preserve"> </w:t>
      </w:r>
      <w:r>
        <w:rPr>
          <w:rFonts w:ascii="Times New Roman"/>
          <w:b w:val="false"/>
          <w:i/>
          <w:color w:val="000000"/>
          <w:sz w:val="28"/>
        </w:rPr>
        <w:t>совпадали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датой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временем</w:t>
      </w:r>
      <w:r>
        <w:rPr>
          <w:rFonts w:ascii="Times New Roman"/>
          <w:b w:val="false"/>
          <w:i w:val="false"/>
          <w:color w:val="000000"/>
          <w:sz w:val="28"/>
        </w:rPr>
        <w:t xml:space="preserve"> </w:t>
      </w:r>
      <w:r>
        <w:rPr>
          <w:rFonts w:ascii="Times New Roman"/>
          <w:b w:val="false"/>
          <w:i/>
          <w:color w:val="000000"/>
          <w:sz w:val="28"/>
        </w:rPr>
        <w:t>фактического</w:t>
      </w:r>
      <w:r>
        <w:rPr>
          <w:rFonts w:ascii="Times New Roman"/>
          <w:b w:val="false"/>
          <w:i w:val="false"/>
          <w:color w:val="000000"/>
          <w:sz w:val="28"/>
        </w:rPr>
        <w:t xml:space="preserve"> </w:t>
      </w:r>
      <w:r>
        <w:rPr>
          <w:rFonts w:ascii="Times New Roman"/>
          <w:b w:val="false"/>
          <w:i/>
          <w:color w:val="000000"/>
          <w:sz w:val="28"/>
        </w:rPr>
        <w:t>задержания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виновные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любом</w:t>
      </w:r>
      <w:r>
        <w:rPr>
          <w:rFonts w:ascii="Times New Roman"/>
          <w:b w:val="false"/>
          <w:i w:val="false"/>
          <w:color w:val="000000"/>
          <w:sz w:val="28"/>
        </w:rPr>
        <w:t xml:space="preserve"> </w:t>
      </w:r>
      <w:r>
        <w:rPr>
          <w:rFonts w:ascii="Times New Roman"/>
          <w:b w:val="false"/>
          <w:i/>
          <w:color w:val="000000"/>
          <w:sz w:val="28"/>
        </w:rPr>
        <w:t>подлоге</w:t>
      </w:r>
      <w:r>
        <w:rPr>
          <w:rFonts w:ascii="Times New Roman"/>
          <w:b w:val="false"/>
          <w:i w:val="false"/>
          <w:color w:val="000000"/>
          <w:sz w:val="28"/>
        </w:rPr>
        <w:t xml:space="preserve"> </w:t>
      </w:r>
      <w:r>
        <w:rPr>
          <w:rFonts w:ascii="Times New Roman"/>
          <w:b w:val="false"/>
          <w:i/>
          <w:color w:val="000000"/>
          <w:sz w:val="28"/>
        </w:rPr>
        <w:t>таких</w:t>
      </w:r>
      <w:r>
        <w:rPr>
          <w:rFonts w:ascii="Times New Roman"/>
          <w:b w:val="false"/>
          <w:i w:val="false"/>
          <w:color w:val="000000"/>
          <w:sz w:val="28"/>
        </w:rPr>
        <w:t xml:space="preserve"> </w:t>
      </w:r>
      <w:r>
        <w:rPr>
          <w:rFonts w:ascii="Times New Roman"/>
          <w:b w:val="false"/>
          <w:i/>
          <w:color w:val="000000"/>
          <w:sz w:val="28"/>
        </w:rPr>
        <w:t>сведений,</w:t>
      </w:r>
      <w:r>
        <w:rPr>
          <w:rFonts w:ascii="Times New Roman"/>
          <w:b w:val="false"/>
          <w:i w:val="false"/>
          <w:color w:val="000000"/>
          <w:sz w:val="28"/>
        </w:rPr>
        <w:t xml:space="preserve"> </w:t>
      </w:r>
      <w:r>
        <w:rPr>
          <w:rFonts w:ascii="Times New Roman"/>
          <w:b w:val="false"/>
          <w:i/>
          <w:color w:val="000000"/>
          <w:sz w:val="28"/>
        </w:rPr>
        <w:t>несли</w:t>
      </w:r>
      <w:r>
        <w:rPr>
          <w:rFonts w:ascii="Times New Roman"/>
          <w:b w:val="false"/>
          <w:i w:val="false"/>
          <w:color w:val="000000"/>
          <w:sz w:val="28"/>
        </w:rPr>
        <w:t xml:space="preserve"> </w:t>
      </w:r>
      <w:r>
        <w:rPr>
          <w:rFonts w:ascii="Times New Roman"/>
          <w:b w:val="false"/>
          <w:i/>
          <w:color w:val="000000"/>
          <w:sz w:val="28"/>
        </w:rPr>
        <w:t>соответствующее</w:t>
      </w:r>
      <w:r>
        <w:rPr>
          <w:rFonts w:ascii="Times New Roman"/>
          <w:b w:val="false"/>
          <w:i w:val="false"/>
          <w:color w:val="000000"/>
          <w:sz w:val="28"/>
        </w:rPr>
        <w:t xml:space="preserve"> </w:t>
      </w:r>
      <w:r>
        <w:rPr>
          <w:rFonts w:ascii="Times New Roman"/>
          <w:b w:val="false"/>
          <w:i/>
          <w:color w:val="000000"/>
          <w:sz w:val="28"/>
        </w:rPr>
        <w:t>наказание.</w:t>
      </w:r>
    </w:p>
    <w:bookmarkEnd w:id="278"/>
    <w:bookmarkStart w:name="z297" w:id="279"/>
    <w:p>
      <w:pPr>
        <w:spacing w:after="0"/>
        <w:ind w:left="0"/>
        <w:jc w:val="both"/>
      </w:pPr>
      <w:r>
        <w:rPr>
          <w:rFonts w:ascii="Times New Roman"/>
          <w:b w:val="false"/>
          <w:i w:val="false"/>
          <w:color w:val="000000"/>
          <w:sz w:val="28"/>
        </w:rPr>
        <w:t>
      164. В целях недопущения нарушения прав граждан, а также обеспечения контроля со стороны сотрудников ИВС за сроками задержания, предусмотрена норма об отражении в протоколе задержания срока, на который лицо задержано.</w:t>
      </w:r>
    </w:p>
    <w:bookmarkEnd w:id="279"/>
    <w:bookmarkStart w:name="z298" w:id="280"/>
    <w:p>
      <w:pPr>
        <w:spacing w:after="0"/>
        <w:ind w:left="0"/>
        <w:jc w:val="both"/>
      </w:pPr>
      <w:r>
        <w:rPr>
          <w:rFonts w:ascii="Times New Roman"/>
          <w:b w:val="false"/>
          <w:i w:val="false"/>
          <w:color w:val="000000"/>
          <w:sz w:val="28"/>
        </w:rPr>
        <w:t xml:space="preserve">
      165. Срок задержания лица с целью его доставления к следственному судье для решения вопроса о мере пресечения сокращен с 72 до 48 часов. В отношении несовершеннолетних срок задержания сокращен до 24 часов. </w:t>
      </w:r>
    </w:p>
    <w:bookmarkEnd w:id="280"/>
    <w:bookmarkStart w:name="z299" w:id="281"/>
    <w:p>
      <w:pPr>
        <w:spacing w:after="0"/>
        <w:ind w:left="0"/>
        <w:jc w:val="both"/>
      </w:pPr>
      <w:r>
        <w:rPr>
          <w:rFonts w:ascii="Times New Roman"/>
          <w:b w:val="false"/>
          <w:i w:val="false"/>
          <w:color w:val="000000"/>
          <w:sz w:val="28"/>
        </w:rPr>
        <w:t>
      166. В целях соблюдения прав граждан при решении вопроса о санкционировании содержания под стражей предусмотрено право прокурора допросить подозреваемого по месту его содержания под стражей.</w:t>
      </w:r>
    </w:p>
    <w:bookmarkEnd w:id="281"/>
    <w:bookmarkStart w:name="z300" w:id="282"/>
    <w:p>
      <w:pPr>
        <w:spacing w:after="0"/>
        <w:ind w:left="0"/>
        <w:jc w:val="both"/>
      </w:pPr>
      <w:r>
        <w:rPr>
          <w:rFonts w:ascii="Times New Roman"/>
          <w:b w:val="false"/>
          <w:i w:val="false"/>
          <w:color w:val="000000"/>
          <w:sz w:val="28"/>
        </w:rPr>
        <w:t xml:space="preserve">
      167. В 2019 году значительно усилена ответственность по </w:t>
      </w:r>
      <w:r>
        <w:rPr>
          <w:rFonts w:ascii="Times New Roman"/>
          <w:b w:val="false"/>
          <w:i w:val="false"/>
          <w:color w:val="000000"/>
          <w:sz w:val="28"/>
        </w:rPr>
        <w:t>статье 414</w:t>
      </w:r>
      <w:r>
        <w:rPr>
          <w:rFonts w:ascii="Times New Roman"/>
          <w:b w:val="false"/>
          <w:i w:val="false"/>
          <w:color w:val="000000"/>
          <w:sz w:val="28"/>
        </w:rPr>
        <w:t xml:space="preserve"> УК РК "Заведомо незаконные задержание, заключение под стражу или содержание под стражей" и </w:t>
      </w:r>
      <w:r>
        <w:rPr>
          <w:rFonts w:ascii="Times New Roman"/>
          <w:b w:val="false"/>
          <w:i w:val="false"/>
          <w:color w:val="000000"/>
          <w:sz w:val="28"/>
        </w:rPr>
        <w:t>статье 416</w:t>
      </w:r>
      <w:r>
        <w:rPr>
          <w:rFonts w:ascii="Times New Roman"/>
          <w:b w:val="false"/>
          <w:i w:val="false"/>
          <w:color w:val="000000"/>
          <w:sz w:val="28"/>
        </w:rPr>
        <w:t xml:space="preserve"> УК РК "Фальсификация доказательств и оперативно-розыскных, контрразведывательных материалов".</w:t>
      </w:r>
    </w:p>
    <w:bookmarkEnd w:id="282"/>
    <w:bookmarkStart w:name="z301" w:id="283"/>
    <w:p>
      <w:pPr>
        <w:spacing w:after="0"/>
        <w:ind w:left="0"/>
        <w:jc w:val="both"/>
      </w:pPr>
      <w:r>
        <w:rPr>
          <w:rFonts w:ascii="Times New Roman"/>
          <w:b w:val="false"/>
          <w:i w:val="false"/>
          <w:color w:val="000000"/>
          <w:sz w:val="28"/>
        </w:rPr>
        <w:t xml:space="preserve">
      168. В 2017 году проведена модернизация уголовно-процессуального законодательства. Введена норма о том, что суды при рассмотрении вопроса о санкционировании содержания под стражей обязаны проверять обоснованность подозрения лица в совершении преступления. </w:t>
      </w:r>
    </w:p>
    <w:bookmarkEnd w:id="283"/>
    <w:bookmarkStart w:name="z302" w:id="284"/>
    <w:p>
      <w:pPr>
        <w:spacing w:after="0"/>
        <w:ind w:left="0"/>
        <w:jc w:val="both"/>
      </w:pPr>
      <w:r>
        <w:rPr>
          <w:rFonts w:ascii="Times New Roman"/>
          <w:b w:val="false"/>
          <w:i w:val="false"/>
          <w:color w:val="000000"/>
          <w:sz w:val="28"/>
        </w:rPr>
        <w:t>
      169. Задержания без санкции суда на срок не более 72 часов допустимо только в случае, если это прямо предусмотрено законодательством. Например, при подозрении в совершении особо тяжкого преступления, террористического или экстремистского преступления, преступления в составе преступной группы, преступлений, связанных с незаконным оборотом наркотических средств и их аналогов, против половой неприкосновенности несовершеннолетних, а также умышленного преступления, повлекшего смерть человека. Также такое задержание предусмотрено в случае невозможности обеспечить своевременное доставление лица вследствие отдаленности или отсутствия надлежащих путей сообщения, а также в условиях ЧП или ЧС.</w:t>
      </w:r>
    </w:p>
    <w:bookmarkEnd w:id="284"/>
    <w:bookmarkStart w:name="z303" w:id="285"/>
    <w:p>
      <w:pPr>
        <w:spacing w:after="0"/>
        <w:ind w:left="0"/>
        <w:jc w:val="both"/>
      </w:pPr>
      <w:r>
        <w:rPr>
          <w:rFonts w:ascii="Times New Roman"/>
          <w:b w:val="false"/>
          <w:i w:val="false"/>
          <w:color w:val="000000"/>
          <w:sz w:val="28"/>
        </w:rPr>
        <w:t xml:space="preserve">
      170. Ограничены основания применения меры содержания под стражей как наиболее суровой меры пресечения. Введен запрет на содержание под стражей лиц, подозреваемых в совершении некоторых преступлений в сфере экономической деятельности. </w:t>
      </w:r>
    </w:p>
    <w:bookmarkEnd w:id="285"/>
    <w:bookmarkStart w:name="z304" w:id="286"/>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p>
    <w:bookmarkEnd w:id="286"/>
    <w:bookmarkStart w:name="z305" w:id="287"/>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практике</w:t>
      </w:r>
      <w:r>
        <w:rPr>
          <w:rFonts w:ascii="Times New Roman"/>
          <w:b w:val="false"/>
          <w:i w:val="false"/>
          <w:color w:val="000000"/>
          <w:sz w:val="28"/>
        </w:rPr>
        <w:t xml:space="preserve"> </w:t>
      </w:r>
      <w:r>
        <w:rPr>
          <w:rFonts w:ascii="Times New Roman"/>
          <w:b w:val="false"/>
          <w:i/>
          <w:color w:val="000000"/>
          <w:sz w:val="28"/>
        </w:rPr>
        <w:t>всем</w:t>
      </w:r>
      <w:r>
        <w:rPr>
          <w:rFonts w:ascii="Times New Roman"/>
          <w:b w:val="false"/>
          <w:i w:val="false"/>
          <w:color w:val="000000"/>
          <w:sz w:val="28"/>
        </w:rPr>
        <w:t xml:space="preserve"> </w:t>
      </w:r>
      <w:r>
        <w:rPr>
          <w:rFonts w:ascii="Times New Roman"/>
          <w:b w:val="false"/>
          <w:i/>
          <w:color w:val="000000"/>
          <w:sz w:val="28"/>
        </w:rPr>
        <w:t>лицам,</w:t>
      </w:r>
      <w:r>
        <w:rPr>
          <w:rFonts w:ascii="Times New Roman"/>
          <w:b w:val="false"/>
          <w:i w:val="false"/>
          <w:color w:val="000000"/>
          <w:sz w:val="28"/>
        </w:rPr>
        <w:t xml:space="preserve"> </w:t>
      </w:r>
      <w:r>
        <w:rPr>
          <w:rFonts w:ascii="Times New Roman"/>
          <w:b w:val="false"/>
          <w:i/>
          <w:color w:val="000000"/>
          <w:sz w:val="28"/>
        </w:rPr>
        <w:t>лишаемым</w:t>
      </w:r>
      <w:r>
        <w:rPr>
          <w:rFonts w:ascii="Times New Roman"/>
          <w:b w:val="false"/>
          <w:i w:val="false"/>
          <w:color w:val="000000"/>
          <w:sz w:val="28"/>
        </w:rPr>
        <w:t xml:space="preserve"> </w:t>
      </w:r>
      <w:r>
        <w:rPr>
          <w:rFonts w:ascii="Times New Roman"/>
          <w:b w:val="false"/>
          <w:i/>
          <w:color w:val="000000"/>
          <w:sz w:val="28"/>
        </w:rPr>
        <w:t>свободы,</w:t>
      </w:r>
      <w:r>
        <w:rPr>
          <w:rFonts w:ascii="Times New Roman"/>
          <w:b w:val="false"/>
          <w:i w:val="false"/>
          <w:color w:val="000000"/>
          <w:sz w:val="28"/>
        </w:rPr>
        <w:t xml:space="preserve"> </w:t>
      </w:r>
      <w:r>
        <w:rPr>
          <w:rFonts w:ascii="Times New Roman"/>
          <w:b w:val="false"/>
          <w:i/>
          <w:color w:val="000000"/>
          <w:sz w:val="28"/>
        </w:rPr>
        <w:t>своевременно</w:t>
      </w:r>
      <w:r>
        <w:rPr>
          <w:rFonts w:ascii="Times New Roman"/>
          <w:b w:val="false"/>
          <w:i w:val="false"/>
          <w:color w:val="000000"/>
          <w:sz w:val="28"/>
        </w:rPr>
        <w:t xml:space="preserve"> </w:t>
      </w:r>
      <w:r>
        <w:rPr>
          <w:rFonts w:ascii="Times New Roman"/>
          <w:b w:val="false"/>
          <w:i/>
          <w:color w:val="000000"/>
          <w:sz w:val="28"/>
        </w:rPr>
        <w:t>сообщалось</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правах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предоставлялись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основные</w:t>
      </w:r>
      <w:r>
        <w:rPr>
          <w:rFonts w:ascii="Times New Roman"/>
          <w:b w:val="false"/>
          <w:i w:val="false"/>
          <w:color w:val="000000"/>
          <w:sz w:val="28"/>
        </w:rPr>
        <w:t xml:space="preserve"> </w:t>
      </w:r>
      <w:r>
        <w:rPr>
          <w:rFonts w:ascii="Times New Roman"/>
          <w:b w:val="false"/>
          <w:i/>
          <w:color w:val="000000"/>
          <w:sz w:val="28"/>
        </w:rPr>
        <w:t>правовые</w:t>
      </w:r>
      <w:r>
        <w:rPr>
          <w:rFonts w:ascii="Times New Roman"/>
          <w:b w:val="false"/>
          <w:i w:val="false"/>
          <w:color w:val="000000"/>
          <w:sz w:val="28"/>
        </w:rPr>
        <w:t xml:space="preserve"> </w:t>
      </w:r>
      <w:r>
        <w:rPr>
          <w:rFonts w:ascii="Times New Roman"/>
          <w:b w:val="false"/>
          <w:i/>
          <w:color w:val="000000"/>
          <w:sz w:val="28"/>
        </w:rPr>
        <w:t>гарантии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самого</w:t>
      </w:r>
      <w:r>
        <w:rPr>
          <w:rFonts w:ascii="Times New Roman"/>
          <w:b w:val="false"/>
          <w:i w:val="false"/>
          <w:color w:val="000000"/>
          <w:sz w:val="28"/>
        </w:rPr>
        <w:t xml:space="preserve"> </w:t>
      </w:r>
      <w:r>
        <w:rPr>
          <w:rFonts w:ascii="Times New Roman"/>
          <w:b w:val="false"/>
          <w:i/>
          <w:color w:val="000000"/>
          <w:sz w:val="28"/>
        </w:rPr>
        <w:t>начала</w:t>
      </w:r>
      <w:r>
        <w:rPr>
          <w:rFonts w:ascii="Times New Roman"/>
          <w:b w:val="false"/>
          <w:i w:val="false"/>
          <w:color w:val="000000"/>
          <w:sz w:val="28"/>
        </w:rPr>
        <w:t xml:space="preserve"> </w:t>
      </w:r>
      <w:r>
        <w:rPr>
          <w:rFonts w:ascii="Times New Roman"/>
          <w:b w:val="false"/>
          <w:i/>
          <w:color w:val="000000"/>
          <w:sz w:val="28"/>
        </w:rPr>
        <w:t>задержания,</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своевременный</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юристу</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своему</w:t>
      </w:r>
      <w:r>
        <w:rPr>
          <w:rFonts w:ascii="Times New Roman"/>
          <w:b w:val="false"/>
          <w:i w:val="false"/>
          <w:color w:val="000000"/>
          <w:sz w:val="28"/>
        </w:rPr>
        <w:t xml:space="preserve"> </w:t>
      </w:r>
      <w:r>
        <w:rPr>
          <w:rFonts w:ascii="Times New Roman"/>
          <w:b w:val="false"/>
          <w:i/>
          <w:color w:val="000000"/>
          <w:sz w:val="28"/>
        </w:rPr>
        <w:t>выбору</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возможность</w:t>
      </w:r>
      <w:r>
        <w:rPr>
          <w:rFonts w:ascii="Times New Roman"/>
          <w:b w:val="false"/>
          <w:i w:val="false"/>
          <w:color w:val="000000"/>
          <w:sz w:val="28"/>
        </w:rPr>
        <w:t xml:space="preserve"> </w:t>
      </w:r>
      <w:r>
        <w:rPr>
          <w:rFonts w:ascii="Times New Roman"/>
          <w:b w:val="false"/>
          <w:i/>
          <w:color w:val="000000"/>
          <w:sz w:val="28"/>
        </w:rPr>
        <w:t>встречаться</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юристом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конфиденциальном</w:t>
      </w:r>
      <w:r>
        <w:rPr>
          <w:rFonts w:ascii="Times New Roman"/>
          <w:b w:val="false"/>
          <w:i w:val="false"/>
          <w:color w:val="000000"/>
          <w:sz w:val="28"/>
        </w:rPr>
        <w:t xml:space="preserve"> </w:t>
      </w:r>
      <w:r>
        <w:rPr>
          <w:rFonts w:ascii="Times New Roman"/>
          <w:b w:val="false"/>
          <w:i/>
          <w:color w:val="000000"/>
          <w:sz w:val="28"/>
        </w:rPr>
        <w:t>порядке.</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обеспечивать,</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несоблюдение</w:t>
      </w:r>
      <w:r>
        <w:rPr>
          <w:rFonts w:ascii="Times New Roman"/>
          <w:b w:val="false"/>
          <w:i w:val="false"/>
          <w:color w:val="000000"/>
          <w:sz w:val="28"/>
        </w:rPr>
        <w:t xml:space="preserve"> </w:t>
      </w:r>
      <w:r>
        <w:rPr>
          <w:rFonts w:ascii="Times New Roman"/>
          <w:b w:val="false"/>
          <w:i/>
          <w:color w:val="000000"/>
          <w:sz w:val="28"/>
        </w:rPr>
        <w:t>этих</w:t>
      </w:r>
      <w:r>
        <w:rPr>
          <w:rFonts w:ascii="Times New Roman"/>
          <w:b w:val="false"/>
          <w:i w:val="false"/>
          <w:color w:val="000000"/>
          <w:sz w:val="28"/>
        </w:rPr>
        <w:t xml:space="preserve"> </w:t>
      </w:r>
      <w:r>
        <w:rPr>
          <w:rFonts w:ascii="Times New Roman"/>
          <w:b w:val="false"/>
          <w:i/>
          <w:color w:val="000000"/>
          <w:sz w:val="28"/>
        </w:rPr>
        <w:t>требований</w:t>
      </w:r>
      <w:r>
        <w:rPr>
          <w:rFonts w:ascii="Times New Roman"/>
          <w:b w:val="false"/>
          <w:i w:val="false"/>
          <w:color w:val="000000"/>
          <w:sz w:val="28"/>
        </w:rPr>
        <w:t xml:space="preserve"> </w:t>
      </w:r>
      <w:r>
        <w:rPr>
          <w:rFonts w:ascii="Times New Roman"/>
          <w:b w:val="false"/>
          <w:i/>
          <w:color w:val="000000"/>
          <w:sz w:val="28"/>
        </w:rPr>
        <w:t>представляло</w:t>
      </w:r>
      <w:r>
        <w:rPr>
          <w:rFonts w:ascii="Times New Roman"/>
          <w:b w:val="false"/>
          <w:i w:val="false"/>
          <w:color w:val="000000"/>
          <w:sz w:val="28"/>
        </w:rPr>
        <w:t xml:space="preserve"> </w:t>
      </w:r>
      <w:r>
        <w:rPr>
          <w:rFonts w:ascii="Times New Roman"/>
          <w:b w:val="false"/>
          <w:i/>
          <w:color w:val="000000"/>
          <w:sz w:val="28"/>
        </w:rPr>
        <w:t>собой</w:t>
      </w:r>
      <w:r>
        <w:rPr>
          <w:rFonts w:ascii="Times New Roman"/>
          <w:b w:val="false"/>
          <w:i w:val="false"/>
          <w:color w:val="000000"/>
          <w:sz w:val="28"/>
        </w:rPr>
        <w:t xml:space="preserve"> </w:t>
      </w:r>
      <w:r>
        <w:rPr>
          <w:rFonts w:ascii="Times New Roman"/>
          <w:b w:val="false"/>
          <w:i/>
          <w:color w:val="000000"/>
          <w:sz w:val="28"/>
        </w:rPr>
        <w:t>нарушение</w:t>
      </w:r>
      <w:r>
        <w:rPr>
          <w:rFonts w:ascii="Times New Roman"/>
          <w:b w:val="false"/>
          <w:i w:val="false"/>
          <w:color w:val="000000"/>
          <w:sz w:val="28"/>
        </w:rPr>
        <w:t xml:space="preserve"> </w:t>
      </w:r>
      <w:r>
        <w:rPr>
          <w:rFonts w:ascii="Times New Roman"/>
          <w:b w:val="false"/>
          <w:i/>
          <w:color w:val="000000"/>
          <w:sz w:val="28"/>
        </w:rPr>
        <w:t>процессуальных</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влекущее</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собой</w:t>
      </w:r>
      <w:r>
        <w:rPr>
          <w:rFonts w:ascii="Times New Roman"/>
          <w:b w:val="false"/>
          <w:i w:val="false"/>
          <w:color w:val="000000"/>
          <w:sz w:val="28"/>
        </w:rPr>
        <w:t xml:space="preserve"> </w:t>
      </w:r>
      <w:r>
        <w:rPr>
          <w:rFonts w:ascii="Times New Roman"/>
          <w:b w:val="false"/>
          <w:i/>
          <w:color w:val="000000"/>
          <w:sz w:val="28"/>
        </w:rPr>
        <w:t>вынесение</w:t>
      </w:r>
      <w:r>
        <w:rPr>
          <w:rFonts w:ascii="Times New Roman"/>
          <w:b w:val="false"/>
          <w:i w:val="false"/>
          <w:color w:val="000000"/>
          <w:sz w:val="28"/>
        </w:rPr>
        <w:t xml:space="preserve"> </w:t>
      </w:r>
      <w:r>
        <w:rPr>
          <w:rFonts w:ascii="Times New Roman"/>
          <w:b w:val="false"/>
          <w:i/>
          <w:color w:val="000000"/>
          <w:sz w:val="28"/>
        </w:rPr>
        <w:t>соответствующего</w:t>
      </w:r>
      <w:r>
        <w:rPr>
          <w:rFonts w:ascii="Times New Roman"/>
          <w:b w:val="false"/>
          <w:i w:val="false"/>
          <w:color w:val="000000"/>
          <w:sz w:val="28"/>
        </w:rPr>
        <w:t xml:space="preserve"> </w:t>
      </w:r>
      <w:r>
        <w:rPr>
          <w:rFonts w:ascii="Times New Roman"/>
          <w:b w:val="false"/>
          <w:i/>
          <w:color w:val="000000"/>
          <w:sz w:val="28"/>
        </w:rPr>
        <w:t>наказания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задействование</w:t>
      </w:r>
      <w:r>
        <w:rPr>
          <w:rFonts w:ascii="Times New Roman"/>
          <w:b w:val="false"/>
          <w:i w:val="false"/>
          <w:color w:val="000000"/>
          <w:sz w:val="28"/>
        </w:rPr>
        <w:t xml:space="preserve"> </w:t>
      </w:r>
      <w:r>
        <w:rPr>
          <w:rFonts w:ascii="Times New Roman"/>
          <w:b w:val="false"/>
          <w:i/>
          <w:color w:val="000000"/>
          <w:sz w:val="28"/>
        </w:rPr>
        <w:t>средств</w:t>
      </w:r>
      <w:r>
        <w:rPr>
          <w:rFonts w:ascii="Times New Roman"/>
          <w:b w:val="false"/>
          <w:i w:val="false"/>
          <w:color w:val="000000"/>
          <w:sz w:val="28"/>
        </w:rPr>
        <w:t xml:space="preserve"> </w:t>
      </w:r>
      <w:r>
        <w:rPr>
          <w:rFonts w:ascii="Times New Roman"/>
          <w:b w:val="false"/>
          <w:i/>
          <w:color w:val="000000"/>
          <w:sz w:val="28"/>
        </w:rPr>
        <w:t>правовой</w:t>
      </w:r>
      <w:r>
        <w:rPr>
          <w:rFonts w:ascii="Times New Roman"/>
          <w:b w:val="false"/>
          <w:i w:val="false"/>
          <w:color w:val="000000"/>
          <w:sz w:val="28"/>
        </w:rPr>
        <w:t xml:space="preserve"> </w:t>
      </w:r>
      <w:r>
        <w:rPr>
          <w:rFonts w:ascii="Times New Roman"/>
          <w:b w:val="false"/>
          <w:i/>
          <w:color w:val="000000"/>
          <w:sz w:val="28"/>
        </w:rPr>
        <w:t>защиты.</w:t>
      </w:r>
    </w:p>
    <w:bookmarkEnd w:id="287"/>
    <w:bookmarkStart w:name="z306" w:id="288"/>
    <w:p>
      <w:pPr>
        <w:spacing w:after="0"/>
        <w:ind w:left="0"/>
        <w:jc w:val="both"/>
      </w:pPr>
      <w:r>
        <w:rPr>
          <w:rFonts w:ascii="Times New Roman"/>
          <w:b w:val="false"/>
          <w:i w:val="false"/>
          <w:color w:val="000000"/>
          <w:sz w:val="28"/>
        </w:rPr>
        <w:t xml:space="preserve">
      171. В 2019 году значительно усилена ответственность по </w:t>
      </w:r>
      <w:r>
        <w:rPr>
          <w:rFonts w:ascii="Times New Roman"/>
          <w:b w:val="false"/>
          <w:i w:val="false"/>
          <w:color w:val="000000"/>
          <w:sz w:val="28"/>
        </w:rPr>
        <w:t>статье 435</w:t>
      </w:r>
      <w:r>
        <w:rPr>
          <w:rFonts w:ascii="Times New Roman"/>
          <w:b w:val="false"/>
          <w:i w:val="false"/>
          <w:color w:val="000000"/>
          <w:sz w:val="28"/>
        </w:rPr>
        <w:t xml:space="preserve"> УК РК "Воспрепятствование законной деятельности адвокатов и иных лиц по защите прав, свобод и законных интересов человека и гражданина, а также оказанию юридической помощи физическим и юридическим лицам".</w:t>
      </w:r>
    </w:p>
    <w:bookmarkEnd w:id="288"/>
    <w:bookmarkStart w:name="z307" w:id="289"/>
    <w:p>
      <w:pPr>
        <w:spacing w:after="0"/>
        <w:ind w:left="0"/>
        <w:jc w:val="both"/>
      </w:pPr>
      <w:r>
        <w:rPr>
          <w:rFonts w:ascii="Times New Roman"/>
          <w:b w:val="false"/>
          <w:i w:val="false"/>
          <w:color w:val="000000"/>
          <w:sz w:val="28"/>
        </w:rPr>
        <w:t>
      172. В соответствии с модернизацией уголовно-процессуального законодательства в 2017 году детализирован процесс доставления и задержания подозреваемых. Введены "Правила Миранды". В учреждениях УИС в доступных местах вывешена наглядная информация с подробными разъяснениями прав и обязанностей осужденных и следственно-арестованных.</w:t>
      </w:r>
    </w:p>
    <w:bookmarkEnd w:id="289"/>
    <w:bookmarkStart w:name="z308" w:id="290"/>
    <w:p>
      <w:pPr>
        <w:spacing w:after="0"/>
        <w:ind w:left="0"/>
        <w:jc w:val="both"/>
      </w:pPr>
      <w:r>
        <w:rPr>
          <w:rFonts w:ascii="Times New Roman"/>
          <w:b w:val="false"/>
          <w:i w:val="false"/>
          <w:color w:val="000000"/>
          <w:sz w:val="28"/>
        </w:rPr>
        <w:t>
      173. Между КУИС МВД РК и Республиканской коллегией адвокатов подписан меморандум по вопросам доступа адвокатов в места содержания под стражей без ограничения количества посещений и их продолжительности.</w:t>
      </w:r>
    </w:p>
    <w:bookmarkEnd w:id="290"/>
    <w:bookmarkStart w:name="z309" w:id="291"/>
    <w:p>
      <w:pPr>
        <w:spacing w:after="0"/>
        <w:ind w:left="0"/>
        <w:jc w:val="both"/>
      </w:pPr>
      <w:r>
        <w:rPr>
          <w:rFonts w:ascii="Times New Roman"/>
          <w:b w:val="false"/>
          <w:i w:val="false"/>
          <w:color w:val="000000"/>
          <w:sz w:val="28"/>
        </w:rPr>
        <w:t xml:space="preserve">
      174. В 2018 году вступил в силу новый </w:t>
      </w:r>
      <w:r>
        <w:rPr>
          <w:rFonts w:ascii="Times New Roman"/>
          <w:b w:val="false"/>
          <w:i w:val="false"/>
          <w:color w:val="000000"/>
          <w:sz w:val="28"/>
        </w:rPr>
        <w:t>Закон</w:t>
      </w:r>
      <w:r>
        <w:rPr>
          <w:rFonts w:ascii="Times New Roman"/>
          <w:b w:val="false"/>
          <w:i w:val="false"/>
          <w:color w:val="000000"/>
          <w:sz w:val="28"/>
        </w:rPr>
        <w:t xml:space="preserve"> "Об адвокатской деятельности и юридической помощи". Согласно Закону упразднены адвокатские ордера, подтверждавшие полномочия адвоката, использование которых на практике было неэффективным и создавало необоснованную зависимость от руководства коллегии. Теперь полномочия подтверждаются удостоверением и уведомлением о защите (представительстве), которые адвокат оформляет самостоятельно. Для улучшения качества оказания юридической помощи предусмотрено обязательное повышение квалификации адвокатами. </w:t>
      </w:r>
    </w:p>
    <w:bookmarkEnd w:id="291"/>
    <w:bookmarkStart w:name="z310" w:id="292"/>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3</w:t>
      </w:r>
      <w:r>
        <w:rPr>
          <w:rFonts w:ascii="Times New Roman"/>
          <w:b w:val="false"/>
          <w:i/>
          <w:color w:val="000000"/>
          <w:sz w:val="28"/>
        </w:rPr>
        <w:t>0</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292"/>
    <w:bookmarkStart w:name="z311" w:id="293"/>
    <w:p>
      <w:pPr>
        <w:spacing w:after="0"/>
        <w:ind w:left="0"/>
        <w:jc w:val="both"/>
      </w:pPr>
      <w:r>
        <w:rPr>
          <w:rFonts w:ascii="Times New Roman"/>
          <w:b w:val="false"/>
          <w:i w:val="false"/>
          <w:color w:val="000000"/>
          <w:sz w:val="28"/>
        </w:rPr>
        <w:t xml:space="preserve">
      Государству-участнику следует привести свою практику административного задержания в полное соответствие </w:t>
      </w:r>
      <w:r>
        <w:rPr>
          <w:rFonts w:ascii="Times New Roman"/>
          <w:b w:val="false"/>
          <w:i w:val="false"/>
          <w:color w:val="000000"/>
          <w:sz w:val="28"/>
        </w:rPr>
        <w:t>состатьями 9</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Пакта и обеспечить полное уважение прав на обеспечение надлежащих процессуальных гарантий, включая эффективное право на обжалование, и строго соблюдать принципы законности и пропорциональности при принятии любых решений, ограничивающих право на свободу и неприкосновенность личности. Ему следует отказаться от практики принятия в отношении активистов мер пресечения в виде заключения под стражу, что не согласуется с обязательствами государства-участника по статьям 9, 14,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Пакта.</w:t>
      </w:r>
    </w:p>
    <w:bookmarkEnd w:id="293"/>
    <w:bookmarkStart w:name="z312" w:id="294"/>
    <w:p>
      <w:pPr>
        <w:spacing w:after="0"/>
        <w:ind w:left="0"/>
        <w:jc w:val="both"/>
      </w:pPr>
      <w:r>
        <w:rPr>
          <w:rFonts w:ascii="Times New Roman"/>
          <w:b w:val="false"/>
          <w:i w:val="false"/>
          <w:color w:val="000000"/>
          <w:sz w:val="28"/>
        </w:rPr>
        <w:t xml:space="preserve">
      175. Каждому задержанному, подвергнутому приводу, немедленно сообщаются основания задержания, привода, доставления, а также квалификация правонарушения, совершение которого ему вменяется. Задержанному лицу разъясняются его права и обязанности, о чем делается запись в протоколе об административном задержании. </w:t>
      </w:r>
    </w:p>
    <w:bookmarkEnd w:id="294"/>
    <w:bookmarkStart w:name="z313" w:id="295"/>
    <w:p>
      <w:pPr>
        <w:spacing w:after="0"/>
        <w:ind w:left="0"/>
        <w:jc w:val="both"/>
      </w:pPr>
      <w:r>
        <w:rPr>
          <w:rFonts w:ascii="Times New Roman"/>
          <w:b w:val="false"/>
          <w:i w:val="false"/>
          <w:color w:val="000000"/>
          <w:sz w:val="28"/>
        </w:rPr>
        <w:t>
      176. Новым КоАП сокращены сроки административного задержания по правонарушениям, влекущим административный арест, с 48 до 3 часов.</w:t>
      </w:r>
    </w:p>
    <w:bookmarkEnd w:id="295"/>
    <w:bookmarkStart w:name="z314" w:id="296"/>
    <w:p>
      <w:pPr>
        <w:spacing w:after="0"/>
        <w:ind w:left="0"/>
        <w:jc w:val="both"/>
      </w:pPr>
      <w:r>
        <w:rPr>
          <w:rFonts w:ascii="Times New Roman"/>
          <w:b w:val="false"/>
          <w:i w:val="false"/>
          <w:color w:val="000000"/>
          <w:sz w:val="28"/>
        </w:rPr>
        <w:t xml:space="preserve">
      177. Началом срока задержания является тот час с точностью до минуты, когда ограничение свободы задержанного лица стало реально, независимо от придания задержанному какого-либо процессуального статуса. Срок административного задержания в отношении лица, находящегося в состоянии опьянения, исчисляется со времени его вытрезвления, удостоверенного медицинским работником. </w:t>
      </w:r>
    </w:p>
    <w:bookmarkEnd w:id="296"/>
    <w:bookmarkStart w:name="z315" w:id="297"/>
    <w:p>
      <w:pPr>
        <w:spacing w:after="0"/>
        <w:ind w:left="0"/>
        <w:jc w:val="both"/>
      </w:pPr>
      <w:r>
        <w:rPr>
          <w:rFonts w:ascii="Times New Roman"/>
          <w:b w:val="false"/>
          <w:i w:val="false"/>
          <w:color w:val="000000"/>
          <w:sz w:val="28"/>
        </w:rPr>
        <w:t xml:space="preserve">
      178. По просьбе задержанного о месте его нахождения уведомляются его родственники, администрация по месту работы или учебы, защитник, а также посольство или иное представительство иностранного государства. </w:t>
      </w:r>
    </w:p>
    <w:bookmarkEnd w:id="297"/>
    <w:bookmarkStart w:name="z316" w:id="298"/>
    <w:p>
      <w:pPr>
        <w:spacing w:after="0"/>
        <w:ind w:left="0"/>
        <w:jc w:val="both"/>
      </w:pPr>
      <w:r>
        <w:rPr>
          <w:rFonts w:ascii="Times New Roman"/>
          <w:b w:val="false"/>
          <w:i w:val="false"/>
          <w:color w:val="000000"/>
          <w:sz w:val="28"/>
        </w:rPr>
        <w:t>
      179. Законный представитель лица, в отношении которого ведется производство по делу об административном правонарушении, допускается к участию в деле с момента задержания лица или составления протокола.</w:t>
      </w:r>
    </w:p>
    <w:bookmarkEnd w:id="298"/>
    <w:bookmarkStart w:name="z317" w:id="299"/>
    <w:p>
      <w:pPr>
        <w:spacing w:after="0"/>
        <w:ind w:left="0"/>
        <w:jc w:val="both"/>
      </w:pPr>
      <w:r>
        <w:rPr>
          <w:rFonts w:ascii="Times New Roman"/>
          <w:b w:val="false"/>
          <w:i w:val="false"/>
          <w:color w:val="000000"/>
          <w:sz w:val="28"/>
        </w:rPr>
        <w:t>
      180. Каждый имеет право на судебную защиту своих прав и свобод. Заинтересованное лицо вправе обратиться в суд за защитой нарушенных или оспариваемых прав, свобод или интересов. Никому не может быть без его согласия изменена подсудность, предусмотренная для него законом.</w:t>
      </w:r>
    </w:p>
    <w:bookmarkEnd w:id="299"/>
    <w:bookmarkStart w:name="z318" w:id="300"/>
    <w:p>
      <w:pPr>
        <w:spacing w:after="0"/>
        <w:ind w:left="0"/>
        <w:jc w:val="both"/>
      </w:pPr>
      <w:r>
        <w:rPr>
          <w:rFonts w:ascii="Times New Roman"/>
          <w:b w:val="false"/>
          <w:i w:val="false"/>
          <w:color w:val="000000"/>
          <w:sz w:val="28"/>
        </w:rPr>
        <w:t xml:space="preserve">
      181. </w:t>
      </w:r>
      <w:r>
        <w:rPr>
          <w:rFonts w:ascii="Times New Roman"/>
          <w:b w:val="false"/>
          <w:i w:val="false"/>
          <w:color w:val="000000"/>
          <w:sz w:val="28"/>
        </w:rPr>
        <w:t>Статьей 789</w:t>
      </w:r>
      <w:r>
        <w:rPr>
          <w:rFonts w:ascii="Times New Roman"/>
          <w:b w:val="false"/>
          <w:i w:val="false"/>
          <w:color w:val="000000"/>
          <w:sz w:val="28"/>
        </w:rPr>
        <w:t xml:space="preserve"> КоАП предусмотрено, что лицо, в отношении которого возбуждено производство по делу об административном правонарушении, влекущем в качестве одной из мер административного взыскания административный арест, может быть подвергнуто административному задержанию до рассмотрения дела об административном правонарушении, но не более двадцати четырех часов.</w:t>
      </w:r>
    </w:p>
    <w:bookmarkEnd w:id="300"/>
    <w:bookmarkStart w:name="z319" w:id="301"/>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38</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301"/>
    <w:bookmarkStart w:name="z320" w:id="302"/>
    <w:p>
      <w:pPr>
        <w:spacing w:after="0"/>
        <w:ind w:left="0"/>
        <w:jc w:val="both"/>
      </w:pPr>
      <w:r>
        <w:rPr>
          <w:rFonts w:ascii="Times New Roman"/>
          <w:b w:val="false"/>
          <w:i w:val="false"/>
          <w:color w:val="000000"/>
          <w:sz w:val="28"/>
        </w:rPr>
        <w:t xml:space="preserve">
      </w:t>
      </w:r>
      <w:r>
        <w:rPr>
          <w:rFonts w:ascii="Times New Roman"/>
          <w:b w:val="false"/>
          <w:i/>
          <w:color w:val="000000"/>
          <w:sz w:val="28"/>
        </w:rPr>
        <w:t>Комитет</w:t>
      </w:r>
      <w:r>
        <w:rPr>
          <w:rFonts w:ascii="Times New Roman"/>
          <w:b w:val="false"/>
          <w:i w:val="false"/>
          <w:color w:val="000000"/>
          <w:sz w:val="28"/>
        </w:rPr>
        <w:t xml:space="preserve"> </w:t>
      </w:r>
      <w:r>
        <w:rPr>
          <w:rFonts w:ascii="Times New Roman"/>
          <w:b w:val="false"/>
          <w:i/>
          <w:color w:val="000000"/>
          <w:sz w:val="28"/>
        </w:rPr>
        <w:t>повторяет</w:t>
      </w:r>
      <w:r>
        <w:rPr>
          <w:rFonts w:ascii="Times New Roman"/>
          <w:b w:val="false"/>
          <w:i w:val="false"/>
          <w:color w:val="000000"/>
          <w:sz w:val="28"/>
        </w:rPr>
        <w:t xml:space="preserve"> </w:t>
      </w:r>
      <w:r>
        <w:rPr>
          <w:rFonts w:ascii="Times New Roman"/>
          <w:b w:val="false"/>
          <w:i/>
          <w:color w:val="000000"/>
          <w:sz w:val="28"/>
        </w:rPr>
        <w:t>свои</w:t>
      </w:r>
      <w:r>
        <w:rPr>
          <w:rFonts w:ascii="Times New Roman"/>
          <w:b w:val="false"/>
          <w:i w:val="false"/>
          <w:color w:val="000000"/>
          <w:sz w:val="28"/>
        </w:rPr>
        <w:t xml:space="preserve"> </w:t>
      </w:r>
      <w:r>
        <w:rPr>
          <w:rFonts w:ascii="Times New Roman"/>
          <w:b w:val="false"/>
          <w:i/>
          <w:color w:val="000000"/>
          <w:sz w:val="28"/>
        </w:rPr>
        <w:t>предыдущие</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(см.</w:t>
      </w:r>
      <w:r>
        <w:rPr>
          <w:rFonts w:ascii="Times New Roman"/>
          <w:b w:val="false"/>
          <w:i w:val="false"/>
          <w:color w:val="000000"/>
          <w:sz w:val="28"/>
        </w:rPr>
        <w:t xml:space="preserve"> </w:t>
      </w:r>
      <w:r>
        <w:rPr>
          <w:rFonts w:ascii="Times New Roman"/>
          <w:b w:val="false"/>
          <w:i/>
          <w:color w:val="000000"/>
          <w:sz w:val="28"/>
        </w:rPr>
        <w:t>CCPR/C/KAZ/CO/1,</w:t>
      </w:r>
      <w:r>
        <w:rPr>
          <w:rFonts w:ascii="Times New Roman"/>
          <w:b w:val="false"/>
          <w:i w:val="false"/>
          <w:color w:val="000000"/>
          <w:sz w:val="28"/>
        </w:rPr>
        <w:t xml:space="preserve"> </w:t>
      </w:r>
      <w:r>
        <w:rPr>
          <w:rFonts w:ascii="Times New Roman"/>
          <w:b w:val="false"/>
          <w:i/>
          <w:color w:val="000000"/>
          <w:sz w:val="28"/>
        </w:rPr>
        <w:t>пункты</w:t>
      </w:r>
      <w:r>
        <w:rPr>
          <w:rFonts w:ascii="Times New Roman"/>
          <w:b w:val="false"/>
          <w:i w:val="false"/>
          <w:color w:val="000000"/>
          <w:sz w:val="28"/>
        </w:rPr>
        <w:t xml:space="preserve"> </w:t>
      </w:r>
      <w:r>
        <w:rPr>
          <w:rFonts w:ascii="Times New Roman"/>
          <w:b w:val="false"/>
          <w:i/>
          <w:color w:val="000000"/>
          <w:sz w:val="28"/>
        </w:rPr>
        <w:t>21-22).</w:t>
      </w: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принять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необходимые</w:t>
      </w: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обеспечению</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законодательном</w:t>
      </w:r>
      <w:r>
        <w:rPr>
          <w:rFonts w:ascii="Times New Roman"/>
          <w:b w:val="false"/>
          <w:i w:val="false"/>
          <w:color w:val="000000"/>
          <w:sz w:val="28"/>
        </w:rPr>
        <w:t xml:space="preserve"> </w:t>
      </w:r>
      <w:r>
        <w:rPr>
          <w:rFonts w:ascii="Times New Roman"/>
          <w:b w:val="false"/>
          <w:i/>
          <w:color w:val="000000"/>
          <w:sz w:val="28"/>
        </w:rPr>
        <w:t>порядке,</w:t>
      </w:r>
      <w:r>
        <w:rPr>
          <w:rFonts w:ascii="Times New Roman"/>
          <w:b w:val="false"/>
          <w:i w:val="false"/>
          <w:color w:val="000000"/>
          <w:sz w:val="28"/>
        </w:rPr>
        <w:t xml:space="preserve"> </w:t>
      </w:r>
      <w:r>
        <w:rPr>
          <w:rFonts w:ascii="Times New Roman"/>
          <w:b w:val="false"/>
          <w:i/>
          <w:color w:val="000000"/>
          <w:sz w:val="28"/>
        </w:rPr>
        <w:t>так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практике</w:t>
      </w:r>
      <w:r>
        <w:rPr>
          <w:rFonts w:ascii="Times New Roman"/>
          <w:b w:val="false"/>
          <w:i w:val="false"/>
          <w:color w:val="000000"/>
          <w:sz w:val="28"/>
        </w:rPr>
        <w:t xml:space="preserve"> </w:t>
      </w:r>
      <w:r>
        <w:rPr>
          <w:rFonts w:ascii="Times New Roman"/>
          <w:b w:val="false"/>
          <w:i/>
          <w:color w:val="000000"/>
          <w:sz w:val="28"/>
        </w:rPr>
        <w:t>независимости</w:t>
      </w:r>
      <w:r>
        <w:rPr>
          <w:rFonts w:ascii="Times New Roman"/>
          <w:b w:val="false"/>
          <w:i w:val="false"/>
          <w:color w:val="000000"/>
          <w:sz w:val="28"/>
        </w:rPr>
        <w:t xml:space="preserve"> </w:t>
      </w:r>
      <w:r>
        <w:rPr>
          <w:rFonts w:ascii="Times New Roman"/>
          <w:b w:val="false"/>
          <w:i/>
          <w:color w:val="000000"/>
          <w:sz w:val="28"/>
        </w:rPr>
        <w:t>судебной</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гарантировать</w:t>
      </w:r>
      <w:r>
        <w:rPr>
          <w:rFonts w:ascii="Times New Roman"/>
          <w:b w:val="false"/>
          <w:i w:val="false"/>
          <w:color w:val="000000"/>
          <w:sz w:val="28"/>
        </w:rPr>
        <w:t xml:space="preserve"> </w:t>
      </w:r>
      <w:r>
        <w:rPr>
          <w:rFonts w:ascii="Times New Roman"/>
          <w:b w:val="false"/>
          <w:i/>
          <w:color w:val="000000"/>
          <w:sz w:val="28"/>
        </w:rPr>
        <w:t>компетентность,</w:t>
      </w:r>
      <w:r>
        <w:rPr>
          <w:rFonts w:ascii="Times New Roman"/>
          <w:b w:val="false"/>
          <w:i w:val="false"/>
          <w:color w:val="000000"/>
          <w:sz w:val="28"/>
        </w:rPr>
        <w:t xml:space="preserve"> </w:t>
      </w:r>
      <w:r>
        <w:rPr>
          <w:rFonts w:ascii="Times New Roman"/>
          <w:b w:val="false"/>
          <w:i/>
          <w:color w:val="000000"/>
          <w:sz w:val="28"/>
        </w:rPr>
        <w:t>независимость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несменяемость</w:t>
      </w:r>
      <w:r>
        <w:rPr>
          <w:rFonts w:ascii="Times New Roman"/>
          <w:b w:val="false"/>
          <w:i w:val="false"/>
          <w:color w:val="000000"/>
          <w:sz w:val="28"/>
        </w:rPr>
        <w:t xml:space="preserve"> </w:t>
      </w:r>
      <w:r>
        <w:rPr>
          <w:rFonts w:ascii="Times New Roman"/>
          <w:b w:val="false"/>
          <w:i/>
          <w:color w:val="000000"/>
          <w:sz w:val="28"/>
        </w:rPr>
        <w:t>судей.</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p>
    <w:bookmarkEnd w:id="302"/>
    <w:bookmarkStart w:name="z321" w:id="303"/>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искоренять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формы</w:t>
      </w:r>
      <w:r>
        <w:rPr>
          <w:rFonts w:ascii="Times New Roman"/>
          <w:b w:val="false"/>
          <w:i w:val="false"/>
          <w:color w:val="000000"/>
          <w:sz w:val="28"/>
        </w:rPr>
        <w:t xml:space="preserve"> </w:t>
      </w:r>
      <w:r>
        <w:rPr>
          <w:rFonts w:ascii="Times New Roman"/>
          <w:b w:val="false"/>
          <w:i/>
          <w:color w:val="000000"/>
          <w:sz w:val="28"/>
        </w:rPr>
        <w:t>неправомерного</w:t>
      </w:r>
      <w:r>
        <w:rPr>
          <w:rFonts w:ascii="Times New Roman"/>
          <w:b w:val="false"/>
          <w:i w:val="false"/>
          <w:color w:val="000000"/>
          <w:sz w:val="28"/>
        </w:rPr>
        <w:t xml:space="preserve"> </w:t>
      </w:r>
      <w:r>
        <w:rPr>
          <w:rFonts w:ascii="Times New Roman"/>
          <w:b w:val="false"/>
          <w:i/>
          <w:color w:val="000000"/>
          <w:sz w:val="28"/>
        </w:rPr>
        <w:t>вмешательства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деятельность</w:t>
      </w:r>
      <w:r>
        <w:rPr>
          <w:rFonts w:ascii="Times New Roman"/>
          <w:b w:val="false"/>
          <w:i w:val="false"/>
          <w:color w:val="000000"/>
          <w:sz w:val="28"/>
        </w:rPr>
        <w:t xml:space="preserve"> </w:t>
      </w:r>
      <w:r>
        <w:rPr>
          <w:rFonts w:ascii="Times New Roman"/>
          <w:b w:val="false"/>
          <w:i/>
          <w:color w:val="000000"/>
          <w:sz w:val="28"/>
        </w:rPr>
        <w:t>судебных</w:t>
      </w:r>
      <w:r>
        <w:rPr>
          <w:rFonts w:ascii="Times New Roman"/>
          <w:b w:val="false"/>
          <w:i w:val="false"/>
          <w:color w:val="000000"/>
          <w:sz w:val="28"/>
        </w:rPr>
        <w:t xml:space="preserve"> </w:t>
      </w:r>
      <w:r>
        <w:rPr>
          <w:rFonts w:ascii="Times New Roman"/>
          <w:b w:val="false"/>
          <w:i/>
          <w:color w:val="000000"/>
          <w:sz w:val="28"/>
        </w:rPr>
        <w:t>органов</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color w:val="000000"/>
          <w:sz w:val="28"/>
        </w:rPr>
        <w:t>стороны</w:t>
      </w:r>
      <w:r>
        <w:rPr>
          <w:rFonts w:ascii="Times New Roman"/>
          <w:b w:val="false"/>
          <w:i w:val="false"/>
          <w:color w:val="000000"/>
          <w:sz w:val="28"/>
        </w:rPr>
        <w:t xml:space="preserve"> </w:t>
      </w:r>
      <w:r>
        <w:rPr>
          <w:rFonts w:ascii="Times New Roman"/>
          <w:b w:val="false"/>
          <w:i/>
          <w:color w:val="000000"/>
          <w:sz w:val="28"/>
        </w:rPr>
        <w:t>исполнительной</w:t>
      </w:r>
      <w:r>
        <w:rPr>
          <w:rFonts w:ascii="Times New Roman"/>
          <w:b w:val="false"/>
          <w:i w:val="false"/>
          <w:color w:val="000000"/>
          <w:sz w:val="28"/>
        </w:rPr>
        <w:t xml:space="preserve"> </w:t>
      </w:r>
      <w:r>
        <w:rPr>
          <w:rFonts w:ascii="Times New Roman"/>
          <w:b w:val="false"/>
          <w:i/>
          <w:color w:val="000000"/>
          <w:sz w:val="28"/>
        </w:rPr>
        <w:t>власти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эффективно</w:t>
      </w:r>
      <w:r>
        <w:rPr>
          <w:rFonts w:ascii="Times New Roman"/>
          <w:b w:val="false"/>
          <w:i w:val="false"/>
          <w:color w:val="000000"/>
          <w:sz w:val="28"/>
        </w:rPr>
        <w:t xml:space="preserve"> </w:t>
      </w:r>
      <w:r>
        <w:rPr>
          <w:rFonts w:ascii="Times New Roman"/>
          <w:b w:val="false"/>
          <w:i/>
          <w:color w:val="000000"/>
          <w:sz w:val="28"/>
        </w:rPr>
        <w:t>расследовать</w:t>
      </w:r>
      <w:r>
        <w:rPr>
          <w:rFonts w:ascii="Times New Roman"/>
          <w:b w:val="false"/>
          <w:i w:val="false"/>
          <w:color w:val="000000"/>
          <w:sz w:val="28"/>
        </w:rPr>
        <w:t xml:space="preserve"> </w:t>
      </w:r>
      <w:r>
        <w:rPr>
          <w:rFonts w:ascii="Times New Roman"/>
          <w:b w:val="false"/>
          <w:i/>
          <w:color w:val="000000"/>
          <w:sz w:val="28"/>
        </w:rPr>
        <w:t>такие</w:t>
      </w:r>
      <w:r>
        <w:rPr>
          <w:rFonts w:ascii="Times New Roman"/>
          <w:b w:val="false"/>
          <w:i w:val="false"/>
          <w:color w:val="000000"/>
          <w:sz w:val="28"/>
        </w:rPr>
        <w:t xml:space="preserve"> </w:t>
      </w:r>
      <w:r>
        <w:rPr>
          <w:rFonts w:ascii="Times New Roman"/>
          <w:b w:val="false"/>
          <w:i/>
          <w:color w:val="000000"/>
          <w:sz w:val="28"/>
        </w:rPr>
        <w:t>утверждения;</w:t>
      </w:r>
    </w:p>
    <w:bookmarkEnd w:id="303"/>
    <w:bookmarkStart w:name="z322" w:id="304"/>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активизировать</w:t>
      </w:r>
      <w:r>
        <w:rPr>
          <w:rFonts w:ascii="Times New Roman"/>
          <w:b w:val="false"/>
          <w:i w:val="false"/>
          <w:color w:val="000000"/>
          <w:sz w:val="28"/>
        </w:rPr>
        <w:t xml:space="preserve"> </w:t>
      </w:r>
      <w:r>
        <w:rPr>
          <w:rFonts w:ascii="Times New Roman"/>
          <w:b w:val="false"/>
          <w:i/>
          <w:color w:val="000000"/>
          <w:sz w:val="28"/>
        </w:rPr>
        <w:t>усилия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борьбе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коррупцией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судебной</w:t>
      </w:r>
      <w:r>
        <w:rPr>
          <w:rFonts w:ascii="Times New Roman"/>
          <w:b w:val="false"/>
          <w:i w:val="false"/>
          <w:color w:val="000000"/>
          <w:sz w:val="28"/>
        </w:rPr>
        <w:t xml:space="preserve"> </w:t>
      </w:r>
      <w:r>
        <w:rPr>
          <w:rFonts w:ascii="Times New Roman"/>
          <w:b w:val="false"/>
          <w:i/>
          <w:color w:val="000000"/>
          <w:sz w:val="28"/>
        </w:rPr>
        <w:t>системе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привлекать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ответственности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наказывать</w:t>
      </w:r>
      <w:r>
        <w:rPr>
          <w:rFonts w:ascii="Times New Roman"/>
          <w:b w:val="false"/>
          <w:i w:val="false"/>
          <w:color w:val="000000"/>
          <w:sz w:val="28"/>
        </w:rPr>
        <w:t xml:space="preserve"> </w:t>
      </w:r>
      <w:r>
        <w:rPr>
          <w:rFonts w:ascii="Times New Roman"/>
          <w:b w:val="false"/>
          <w:i/>
          <w:color w:val="000000"/>
          <w:sz w:val="28"/>
        </w:rPr>
        <w:t>виновных,</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судей,</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ней</w:t>
      </w:r>
      <w:r>
        <w:rPr>
          <w:rFonts w:ascii="Times New Roman"/>
          <w:b w:val="false"/>
          <w:i w:val="false"/>
          <w:color w:val="000000"/>
          <w:sz w:val="28"/>
        </w:rPr>
        <w:t xml:space="preserve"> </w:t>
      </w:r>
      <w:r>
        <w:rPr>
          <w:rFonts w:ascii="Times New Roman"/>
          <w:b w:val="false"/>
          <w:i/>
          <w:color w:val="000000"/>
          <w:sz w:val="28"/>
        </w:rPr>
        <w:t>замешаны;</w:t>
      </w:r>
    </w:p>
    <w:bookmarkEnd w:id="304"/>
    <w:bookmarkStart w:name="z323" w:id="305"/>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Высший</w:t>
      </w:r>
      <w:r>
        <w:rPr>
          <w:rFonts w:ascii="Times New Roman"/>
          <w:b w:val="false"/>
          <w:i w:val="false"/>
          <w:color w:val="000000"/>
          <w:sz w:val="28"/>
        </w:rPr>
        <w:t xml:space="preserve"> </w:t>
      </w:r>
      <w:r>
        <w:rPr>
          <w:rFonts w:ascii="Times New Roman"/>
          <w:b w:val="false"/>
          <w:i/>
          <w:color w:val="000000"/>
          <w:sz w:val="28"/>
        </w:rPr>
        <w:t>судебный</w:t>
      </w:r>
      <w:r>
        <w:rPr>
          <w:rFonts w:ascii="Times New Roman"/>
          <w:b w:val="false"/>
          <w:i w:val="false"/>
          <w:color w:val="000000"/>
          <w:sz w:val="28"/>
        </w:rPr>
        <w:t xml:space="preserve"> </w:t>
      </w:r>
      <w:r>
        <w:rPr>
          <w:rFonts w:ascii="Times New Roman"/>
          <w:b w:val="false"/>
          <w:i/>
          <w:color w:val="000000"/>
          <w:sz w:val="28"/>
        </w:rPr>
        <w:t>совет,</w:t>
      </w:r>
      <w:r>
        <w:rPr>
          <w:rFonts w:ascii="Times New Roman"/>
          <w:b w:val="false"/>
          <w:i w:val="false"/>
          <w:color w:val="000000"/>
          <w:sz w:val="28"/>
        </w:rPr>
        <w:t xml:space="preserve"> </w:t>
      </w:r>
      <w:r>
        <w:rPr>
          <w:rFonts w:ascii="Times New Roman"/>
          <w:b w:val="false"/>
          <w:i/>
          <w:color w:val="000000"/>
          <w:sz w:val="28"/>
        </w:rPr>
        <w:t>созданный</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руководства</w:t>
      </w:r>
      <w:r>
        <w:rPr>
          <w:rFonts w:ascii="Times New Roman"/>
          <w:b w:val="false"/>
          <w:i w:val="false"/>
          <w:color w:val="000000"/>
          <w:sz w:val="28"/>
        </w:rPr>
        <w:t xml:space="preserve"> </w:t>
      </w:r>
      <w:r>
        <w:rPr>
          <w:rFonts w:ascii="Times New Roman"/>
          <w:b w:val="false"/>
          <w:i/>
          <w:color w:val="000000"/>
          <w:sz w:val="28"/>
        </w:rPr>
        <w:t>процессом</w:t>
      </w:r>
      <w:r>
        <w:rPr>
          <w:rFonts w:ascii="Times New Roman"/>
          <w:b w:val="false"/>
          <w:i w:val="false"/>
          <w:color w:val="000000"/>
          <w:sz w:val="28"/>
        </w:rPr>
        <w:t xml:space="preserve"> </w:t>
      </w:r>
      <w:r>
        <w:rPr>
          <w:rFonts w:ascii="Times New Roman"/>
          <w:b w:val="false"/>
          <w:i/>
          <w:color w:val="000000"/>
          <w:sz w:val="28"/>
        </w:rPr>
        <w:t>отбора</w:t>
      </w:r>
      <w:r>
        <w:rPr>
          <w:rFonts w:ascii="Times New Roman"/>
          <w:b w:val="false"/>
          <w:i w:val="false"/>
          <w:color w:val="000000"/>
          <w:sz w:val="28"/>
        </w:rPr>
        <w:t xml:space="preserve"> </w:t>
      </w:r>
      <w:r>
        <w:rPr>
          <w:rFonts w:ascii="Times New Roman"/>
          <w:b w:val="false"/>
          <w:i/>
          <w:color w:val="000000"/>
          <w:sz w:val="28"/>
        </w:rPr>
        <w:t>судей,</w:t>
      </w:r>
      <w:r>
        <w:rPr>
          <w:rFonts w:ascii="Times New Roman"/>
          <w:b w:val="false"/>
          <w:i w:val="false"/>
          <w:color w:val="000000"/>
          <w:sz w:val="28"/>
        </w:rPr>
        <w:t xml:space="preserve"> </w:t>
      </w:r>
      <w:r>
        <w:rPr>
          <w:rFonts w:ascii="Times New Roman"/>
          <w:b w:val="false"/>
          <w:i/>
          <w:color w:val="000000"/>
          <w:sz w:val="28"/>
        </w:rPr>
        <w:t>был</w:t>
      </w:r>
      <w:r>
        <w:rPr>
          <w:rFonts w:ascii="Times New Roman"/>
          <w:b w:val="false"/>
          <w:i w:val="false"/>
          <w:color w:val="000000"/>
          <w:sz w:val="28"/>
        </w:rPr>
        <w:t xml:space="preserve"> </w:t>
      </w:r>
      <w:r>
        <w:rPr>
          <w:rFonts w:ascii="Times New Roman"/>
          <w:b w:val="false"/>
          <w:i/>
          <w:color w:val="000000"/>
          <w:sz w:val="28"/>
        </w:rPr>
        <w:t>полностью</w:t>
      </w:r>
      <w:r>
        <w:rPr>
          <w:rFonts w:ascii="Times New Roman"/>
          <w:b w:val="false"/>
          <w:i w:val="false"/>
          <w:color w:val="000000"/>
          <w:sz w:val="28"/>
        </w:rPr>
        <w:t xml:space="preserve"> </w:t>
      </w:r>
      <w:r>
        <w:rPr>
          <w:rFonts w:ascii="Times New Roman"/>
          <w:b w:val="false"/>
          <w:i/>
          <w:color w:val="000000"/>
          <w:sz w:val="28"/>
        </w:rPr>
        <w:t>независимым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действовал</w:t>
      </w:r>
      <w:r>
        <w:rPr>
          <w:rFonts w:ascii="Times New Roman"/>
          <w:b w:val="false"/>
          <w:i w:val="false"/>
          <w:color w:val="000000"/>
          <w:sz w:val="28"/>
        </w:rPr>
        <w:t xml:space="preserve"> </w:t>
      </w:r>
      <w:r>
        <w:rPr>
          <w:rFonts w:ascii="Times New Roman"/>
          <w:b w:val="false"/>
          <w:i/>
          <w:color w:val="000000"/>
          <w:sz w:val="28"/>
        </w:rPr>
        <w:t>абсолютно</w:t>
      </w:r>
      <w:r>
        <w:rPr>
          <w:rFonts w:ascii="Times New Roman"/>
          <w:b w:val="false"/>
          <w:i w:val="false"/>
          <w:color w:val="000000"/>
          <w:sz w:val="28"/>
        </w:rPr>
        <w:t xml:space="preserve"> </w:t>
      </w:r>
      <w:r>
        <w:rPr>
          <w:rFonts w:ascii="Times New Roman"/>
          <w:b w:val="false"/>
          <w:i/>
          <w:color w:val="000000"/>
          <w:sz w:val="28"/>
        </w:rPr>
        <w:t>прозрачно,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этой</w:t>
      </w:r>
      <w:r>
        <w:rPr>
          <w:rFonts w:ascii="Times New Roman"/>
          <w:b w:val="false"/>
          <w:i w:val="false"/>
          <w:color w:val="000000"/>
          <w:sz w:val="28"/>
        </w:rPr>
        <w:t xml:space="preserve"> </w:t>
      </w:r>
      <w:r>
        <w:rPr>
          <w:rFonts w:ascii="Times New Roman"/>
          <w:b w:val="false"/>
          <w:i/>
          <w:color w:val="000000"/>
          <w:sz w:val="28"/>
        </w:rPr>
        <w:t>целью</w:t>
      </w:r>
      <w:r>
        <w:rPr>
          <w:rFonts w:ascii="Times New Roman"/>
          <w:b w:val="false"/>
          <w:i w:val="false"/>
          <w:color w:val="000000"/>
          <w:sz w:val="28"/>
        </w:rPr>
        <w:t xml:space="preserve"> </w:t>
      </w:r>
      <w:r>
        <w:rPr>
          <w:rFonts w:ascii="Times New Roman"/>
          <w:b w:val="false"/>
          <w:i/>
          <w:color w:val="000000"/>
          <w:sz w:val="28"/>
        </w:rPr>
        <w:t>рассмотреть</w:t>
      </w:r>
      <w:r>
        <w:rPr>
          <w:rFonts w:ascii="Times New Roman"/>
          <w:b w:val="false"/>
          <w:i w:val="false"/>
          <w:color w:val="000000"/>
          <w:sz w:val="28"/>
        </w:rPr>
        <w:t xml:space="preserve"> </w:t>
      </w:r>
      <w:r>
        <w:rPr>
          <w:rFonts w:ascii="Times New Roman"/>
          <w:b w:val="false"/>
          <w:i/>
          <w:color w:val="000000"/>
          <w:sz w:val="28"/>
        </w:rPr>
        <w:t>возможность</w:t>
      </w:r>
      <w:r>
        <w:rPr>
          <w:rFonts w:ascii="Times New Roman"/>
          <w:b w:val="false"/>
          <w:i w:val="false"/>
          <w:color w:val="000000"/>
          <w:sz w:val="28"/>
        </w:rPr>
        <w:t xml:space="preserve"> </w:t>
      </w:r>
      <w:r>
        <w:rPr>
          <w:rFonts w:ascii="Times New Roman"/>
          <w:b w:val="false"/>
          <w:i/>
          <w:color w:val="000000"/>
          <w:sz w:val="28"/>
        </w:rPr>
        <w:t>пересмотра</w:t>
      </w:r>
      <w:r>
        <w:rPr>
          <w:rFonts w:ascii="Times New Roman"/>
          <w:b w:val="false"/>
          <w:i w:val="false"/>
          <w:color w:val="000000"/>
          <w:sz w:val="28"/>
        </w:rPr>
        <w:t xml:space="preserve"> </w:t>
      </w:r>
      <w:r>
        <w:rPr>
          <w:rFonts w:ascii="Times New Roman"/>
          <w:b w:val="false"/>
          <w:i/>
          <w:color w:val="000000"/>
          <w:sz w:val="28"/>
        </w:rPr>
        <w:t>членского</w:t>
      </w:r>
      <w:r>
        <w:rPr>
          <w:rFonts w:ascii="Times New Roman"/>
          <w:b w:val="false"/>
          <w:i w:val="false"/>
          <w:color w:val="000000"/>
          <w:sz w:val="28"/>
        </w:rPr>
        <w:t xml:space="preserve"> </w:t>
      </w:r>
      <w:r>
        <w:rPr>
          <w:rFonts w:ascii="Times New Roman"/>
          <w:b w:val="false"/>
          <w:i/>
          <w:color w:val="000000"/>
          <w:sz w:val="28"/>
        </w:rPr>
        <w:t>состава</w:t>
      </w:r>
      <w:r>
        <w:rPr>
          <w:rFonts w:ascii="Times New Roman"/>
          <w:b w:val="false"/>
          <w:i w:val="false"/>
          <w:color w:val="000000"/>
          <w:sz w:val="28"/>
        </w:rPr>
        <w:t xml:space="preserve"> </w:t>
      </w:r>
      <w:r>
        <w:rPr>
          <w:rFonts w:ascii="Times New Roman"/>
          <w:b w:val="false"/>
          <w:i/>
          <w:color w:val="000000"/>
          <w:sz w:val="28"/>
        </w:rPr>
        <w:t>Совета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большинство</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членов</w:t>
      </w:r>
      <w:r>
        <w:rPr>
          <w:rFonts w:ascii="Times New Roman"/>
          <w:b w:val="false"/>
          <w:i w:val="false"/>
          <w:color w:val="000000"/>
          <w:sz w:val="28"/>
        </w:rPr>
        <w:t xml:space="preserve"> </w:t>
      </w:r>
      <w:r>
        <w:rPr>
          <w:rFonts w:ascii="Times New Roman"/>
          <w:b w:val="false"/>
          <w:i/>
          <w:color w:val="000000"/>
          <w:sz w:val="28"/>
        </w:rPr>
        <w:t>были</w:t>
      </w:r>
      <w:r>
        <w:rPr>
          <w:rFonts w:ascii="Times New Roman"/>
          <w:b w:val="false"/>
          <w:i w:val="false"/>
          <w:color w:val="000000"/>
          <w:sz w:val="28"/>
        </w:rPr>
        <w:t xml:space="preserve"> </w:t>
      </w:r>
      <w:r>
        <w:rPr>
          <w:rFonts w:ascii="Times New Roman"/>
          <w:b w:val="false"/>
          <w:i/>
          <w:color w:val="000000"/>
          <w:sz w:val="28"/>
        </w:rPr>
        <w:t>судьями,</w:t>
      </w:r>
      <w:r>
        <w:rPr>
          <w:rFonts w:ascii="Times New Roman"/>
          <w:b w:val="false"/>
          <w:i w:val="false"/>
          <w:color w:val="000000"/>
          <w:sz w:val="28"/>
        </w:rPr>
        <w:t xml:space="preserve"> </w:t>
      </w:r>
      <w:r>
        <w:rPr>
          <w:rFonts w:ascii="Times New Roman"/>
          <w:b w:val="false"/>
          <w:i/>
          <w:color w:val="000000"/>
          <w:sz w:val="28"/>
        </w:rPr>
        <w:t>избираемыми</w:t>
      </w:r>
      <w:r>
        <w:rPr>
          <w:rFonts w:ascii="Times New Roman"/>
          <w:b w:val="false"/>
          <w:i w:val="false"/>
          <w:color w:val="000000"/>
          <w:sz w:val="28"/>
        </w:rPr>
        <w:t xml:space="preserve"> </w:t>
      </w:r>
      <w:r>
        <w:rPr>
          <w:rFonts w:ascii="Times New Roman"/>
          <w:b w:val="false"/>
          <w:i/>
          <w:color w:val="000000"/>
          <w:sz w:val="28"/>
        </w:rPr>
        <w:t>органами</w:t>
      </w:r>
      <w:r>
        <w:rPr>
          <w:rFonts w:ascii="Times New Roman"/>
          <w:b w:val="false"/>
          <w:i w:val="false"/>
          <w:color w:val="000000"/>
          <w:sz w:val="28"/>
        </w:rPr>
        <w:t xml:space="preserve"> </w:t>
      </w:r>
      <w:r>
        <w:rPr>
          <w:rFonts w:ascii="Times New Roman"/>
          <w:b w:val="false"/>
          <w:i/>
          <w:color w:val="000000"/>
          <w:sz w:val="28"/>
        </w:rPr>
        <w:t>судебного</w:t>
      </w:r>
      <w:r>
        <w:rPr>
          <w:rFonts w:ascii="Times New Roman"/>
          <w:b w:val="false"/>
          <w:i w:val="false"/>
          <w:color w:val="000000"/>
          <w:sz w:val="28"/>
        </w:rPr>
        <w:t xml:space="preserve"> </w:t>
      </w:r>
      <w:r>
        <w:rPr>
          <w:rFonts w:ascii="Times New Roman"/>
          <w:b w:val="false"/>
          <w:i/>
          <w:color w:val="000000"/>
          <w:sz w:val="28"/>
        </w:rPr>
        <w:t>самоуправления;</w:t>
      </w:r>
    </w:p>
    <w:bookmarkEnd w:id="305"/>
    <w:bookmarkStart w:name="z324" w:id="306"/>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принять</w:t>
      </w: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тому,</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дисциплиной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судейском</w:t>
      </w:r>
      <w:r>
        <w:rPr>
          <w:rFonts w:ascii="Times New Roman"/>
          <w:b w:val="false"/>
          <w:i w:val="false"/>
          <w:color w:val="000000"/>
          <w:sz w:val="28"/>
        </w:rPr>
        <w:t xml:space="preserve"> </w:t>
      </w:r>
      <w:r>
        <w:rPr>
          <w:rFonts w:ascii="Times New Roman"/>
          <w:b w:val="false"/>
          <w:i/>
          <w:color w:val="000000"/>
          <w:sz w:val="28"/>
        </w:rPr>
        <w:t>корпусе</w:t>
      </w:r>
      <w:r>
        <w:rPr>
          <w:rFonts w:ascii="Times New Roman"/>
          <w:b w:val="false"/>
          <w:i w:val="false"/>
          <w:color w:val="000000"/>
          <w:sz w:val="28"/>
        </w:rPr>
        <w:t xml:space="preserve"> </w:t>
      </w:r>
      <w:r>
        <w:rPr>
          <w:rFonts w:ascii="Times New Roman"/>
          <w:b w:val="false"/>
          <w:i/>
          <w:color w:val="000000"/>
          <w:sz w:val="28"/>
        </w:rPr>
        <w:t>следил</w:t>
      </w:r>
      <w:r>
        <w:rPr>
          <w:rFonts w:ascii="Times New Roman"/>
          <w:b w:val="false"/>
          <w:i w:val="false"/>
          <w:color w:val="000000"/>
          <w:sz w:val="28"/>
        </w:rPr>
        <w:t xml:space="preserve"> </w:t>
      </w:r>
      <w:r>
        <w:rPr>
          <w:rFonts w:ascii="Times New Roman"/>
          <w:b w:val="false"/>
          <w:i/>
          <w:color w:val="000000"/>
          <w:sz w:val="28"/>
        </w:rPr>
        <w:t>независимый</w:t>
      </w:r>
      <w:r>
        <w:rPr>
          <w:rFonts w:ascii="Times New Roman"/>
          <w:b w:val="false"/>
          <w:i w:val="false"/>
          <w:color w:val="000000"/>
          <w:sz w:val="28"/>
        </w:rPr>
        <w:t xml:space="preserve"> </w:t>
      </w:r>
      <w:r>
        <w:rPr>
          <w:rFonts w:ascii="Times New Roman"/>
          <w:b w:val="false"/>
          <w:i/>
          <w:color w:val="000000"/>
          <w:sz w:val="28"/>
        </w:rPr>
        <w:t>орган,</w:t>
      </w:r>
      <w:r>
        <w:rPr>
          <w:rFonts w:ascii="Times New Roman"/>
          <w:b w:val="false"/>
          <w:i w:val="false"/>
          <w:color w:val="000000"/>
          <w:sz w:val="28"/>
        </w:rPr>
        <w:t xml:space="preserve"> </w:t>
      </w:r>
      <w:r>
        <w:rPr>
          <w:rFonts w:ascii="Times New Roman"/>
          <w:b w:val="false"/>
          <w:i/>
          <w:color w:val="000000"/>
          <w:sz w:val="28"/>
        </w:rPr>
        <w:t>прояснить</w:t>
      </w:r>
      <w:r>
        <w:rPr>
          <w:rFonts w:ascii="Times New Roman"/>
          <w:b w:val="false"/>
          <w:i w:val="false"/>
          <w:color w:val="000000"/>
          <w:sz w:val="28"/>
        </w:rPr>
        <w:t xml:space="preserve"> </w:t>
      </w:r>
      <w:r>
        <w:rPr>
          <w:rFonts w:ascii="Times New Roman"/>
          <w:b w:val="false"/>
          <w:i/>
          <w:color w:val="000000"/>
          <w:sz w:val="28"/>
        </w:rPr>
        <w:t>основания</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привлечения</w:t>
      </w:r>
      <w:r>
        <w:rPr>
          <w:rFonts w:ascii="Times New Roman"/>
          <w:b w:val="false"/>
          <w:i w:val="false"/>
          <w:color w:val="000000"/>
          <w:sz w:val="28"/>
        </w:rPr>
        <w:t xml:space="preserve"> </w:t>
      </w:r>
      <w:r>
        <w:rPr>
          <w:rFonts w:ascii="Times New Roman"/>
          <w:b w:val="false"/>
          <w:i/>
          <w:color w:val="000000"/>
          <w:sz w:val="28"/>
        </w:rPr>
        <w:t>судей</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дисциплинарной</w:t>
      </w:r>
      <w:r>
        <w:rPr>
          <w:rFonts w:ascii="Times New Roman"/>
          <w:b w:val="false"/>
          <w:i w:val="false"/>
          <w:color w:val="000000"/>
          <w:sz w:val="28"/>
        </w:rPr>
        <w:t xml:space="preserve"> </w:t>
      </w:r>
      <w:r>
        <w:rPr>
          <w:rFonts w:ascii="Times New Roman"/>
          <w:b w:val="false"/>
          <w:i/>
          <w:color w:val="000000"/>
          <w:sz w:val="28"/>
        </w:rPr>
        <w:t>ответственности,</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отстранение</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должности,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гарантировать</w:t>
      </w:r>
      <w:r>
        <w:rPr>
          <w:rFonts w:ascii="Times New Roman"/>
          <w:b w:val="false"/>
          <w:i w:val="false"/>
          <w:color w:val="000000"/>
          <w:sz w:val="28"/>
        </w:rPr>
        <w:t xml:space="preserve"> </w:t>
      </w:r>
      <w:r>
        <w:rPr>
          <w:rFonts w:ascii="Times New Roman"/>
          <w:b w:val="false"/>
          <w:i/>
          <w:color w:val="000000"/>
          <w:sz w:val="28"/>
        </w:rPr>
        <w:t>соблюдение</w:t>
      </w:r>
      <w:r>
        <w:rPr>
          <w:rFonts w:ascii="Times New Roman"/>
          <w:b w:val="false"/>
          <w:i w:val="false"/>
          <w:color w:val="000000"/>
          <w:sz w:val="28"/>
        </w:rPr>
        <w:t xml:space="preserve"> </w:t>
      </w:r>
      <w:r>
        <w:rPr>
          <w:rFonts w:ascii="Times New Roman"/>
          <w:b w:val="false"/>
          <w:i/>
          <w:color w:val="000000"/>
          <w:sz w:val="28"/>
        </w:rPr>
        <w:t>надлежащих</w:t>
      </w:r>
      <w:r>
        <w:rPr>
          <w:rFonts w:ascii="Times New Roman"/>
          <w:b w:val="false"/>
          <w:i w:val="false"/>
          <w:color w:val="000000"/>
          <w:sz w:val="28"/>
        </w:rPr>
        <w:t xml:space="preserve"> </w:t>
      </w:r>
      <w:r>
        <w:rPr>
          <w:rFonts w:ascii="Times New Roman"/>
          <w:b w:val="false"/>
          <w:i/>
          <w:color w:val="000000"/>
          <w:sz w:val="28"/>
        </w:rPr>
        <w:t>правовых</w:t>
      </w:r>
      <w:r>
        <w:rPr>
          <w:rFonts w:ascii="Times New Roman"/>
          <w:b w:val="false"/>
          <w:i w:val="false"/>
          <w:color w:val="000000"/>
          <w:sz w:val="28"/>
        </w:rPr>
        <w:t xml:space="preserve"> </w:t>
      </w:r>
      <w:r>
        <w:rPr>
          <w:rFonts w:ascii="Times New Roman"/>
          <w:b w:val="false"/>
          <w:i/>
          <w:color w:val="000000"/>
          <w:sz w:val="28"/>
        </w:rPr>
        <w:t>процедур</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проведении</w:t>
      </w:r>
      <w:r>
        <w:rPr>
          <w:rFonts w:ascii="Times New Roman"/>
          <w:b w:val="false"/>
          <w:i w:val="false"/>
          <w:color w:val="000000"/>
          <w:sz w:val="28"/>
        </w:rPr>
        <w:t xml:space="preserve"> </w:t>
      </w:r>
      <w:r>
        <w:rPr>
          <w:rFonts w:ascii="Times New Roman"/>
          <w:b w:val="false"/>
          <w:i/>
          <w:color w:val="000000"/>
          <w:sz w:val="28"/>
        </w:rPr>
        <w:t>дисциплинарного</w:t>
      </w:r>
      <w:r>
        <w:rPr>
          <w:rFonts w:ascii="Times New Roman"/>
          <w:b w:val="false"/>
          <w:i w:val="false"/>
          <w:color w:val="000000"/>
          <w:sz w:val="28"/>
        </w:rPr>
        <w:t xml:space="preserve"> </w:t>
      </w:r>
      <w:r>
        <w:rPr>
          <w:rFonts w:ascii="Times New Roman"/>
          <w:b w:val="false"/>
          <w:i/>
          <w:color w:val="000000"/>
          <w:sz w:val="28"/>
        </w:rPr>
        <w:t>разбирательства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независимый</w:t>
      </w:r>
      <w:r>
        <w:rPr>
          <w:rFonts w:ascii="Times New Roman"/>
          <w:b w:val="false"/>
          <w:i w:val="false"/>
          <w:color w:val="000000"/>
          <w:sz w:val="28"/>
        </w:rPr>
        <w:t xml:space="preserve"> </w:t>
      </w:r>
      <w:r>
        <w:rPr>
          <w:rFonts w:ascii="Times New Roman"/>
          <w:b w:val="false"/>
          <w:i/>
          <w:color w:val="000000"/>
          <w:sz w:val="28"/>
        </w:rPr>
        <w:t>пересмотр</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судебном</w:t>
      </w:r>
      <w:r>
        <w:rPr>
          <w:rFonts w:ascii="Times New Roman"/>
          <w:b w:val="false"/>
          <w:i w:val="false"/>
          <w:color w:val="000000"/>
          <w:sz w:val="28"/>
        </w:rPr>
        <w:t xml:space="preserve"> </w:t>
      </w:r>
      <w:r>
        <w:rPr>
          <w:rFonts w:ascii="Times New Roman"/>
          <w:b w:val="false"/>
          <w:i/>
          <w:color w:val="000000"/>
          <w:sz w:val="28"/>
        </w:rPr>
        <w:t>порядке</w:t>
      </w:r>
      <w:r>
        <w:rPr>
          <w:rFonts w:ascii="Times New Roman"/>
          <w:b w:val="false"/>
          <w:i w:val="false"/>
          <w:color w:val="000000"/>
          <w:sz w:val="28"/>
        </w:rPr>
        <w:t xml:space="preserve"> </w:t>
      </w:r>
      <w:r>
        <w:rPr>
          <w:rFonts w:ascii="Times New Roman"/>
          <w:b w:val="false"/>
          <w:i/>
          <w:color w:val="000000"/>
          <w:sz w:val="28"/>
        </w:rPr>
        <w:t>наложенных</w:t>
      </w:r>
      <w:r>
        <w:rPr>
          <w:rFonts w:ascii="Times New Roman"/>
          <w:b w:val="false"/>
          <w:i w:val="false"/>
          <w:color w:val="000000"/>
          <w:sz w:val="28"/>
        </w:rPr>
        <w:t xml:space="preserve"> </w:t>
      </w:r>
      <w:r>
        <w:rPr>
          <w:rFonts w:ascii="Times New Roman"/>
          <w:b w:val="false"/>
          <w:i/>
          <w:color w:val="000000"/>
          <w:sz w:val="28"/>
        </w:rPr>
        <w:t>дисциплинарных</w:t>
      </w:r>
      <w:r>
        <w:rPr>
          <w:rFonts w:ascii="Times New Roman"/>
          <w:b w:val="false"/>
          <w:i w:val="false"/>
          <w:color w:val="000000"/>
          <w:sz w:val="28"/>
        </w:rPr>
        <w:t xml:space="preserve"> </w:t>
      </w:r>
      <w:r>
        <w:rPr>
          <w:rFonts w:ascii="Times New Roman"/>
          <w:b w:val="false"/>
          <w:i/>
          <w:color w:val="000000"/>
          <w:sz w:val="28"/>
        </w:rPr>
        <w:t>взысканий;</w:t>
      </w:r>
    </w:p>
    <w:bookmarkEnd w:id="306"/>
    <w:bookmarkStart w:name="z325" w:id="307"/>
    <w:p>
      <w:pPr>
        <w:spacing w:after="0"/>
        <w:ind w:left="0"/>
        <w:jc w:val="both"/>
      </w:pPr>
      <w:r>
        <w:rPr>
          <w:rFonts w:ascii="Times New Roman"/>
          <w:b w:val="false"/>
          <w:i w:val="false"/>
          <w:color w:val="000000"/>
          <w:sz w:val="28"/>
        </w:rPr>
        <w:t xml:space="preserve">
      </w:t>
      </w:r>
      <w:r>
        <w:rPr>
          <w:rFonts w:ascii="Times New Roman"/>
          <w:b w:val="false"/>
          <w:i/>
          <w:color w:val="000000"/>
          <w:sz w:val="28"/>
        </w:rPr>
        <w:t>e)</w:t>
      </w:r>
      <w:r>
        <w:rPr>
          <w:rFonts w:ascii="Times New Roman"/>
          <w:b w:val="false"/>
          <w:i w:val="false"/>
          <w:color w:val="000000"/>
          <w:sz w:val="28"/>
        </w:rPr>
        <w:t xml:space="preserve"> </w:t>
      </w:r>
      <w:r>
        <w:rPr>
          <w:rFonts w:ascii="Times New Roman"/>
          <w:b w:val="false"/>
          <w:i/>
          <w:color w:val="000000"/>
          <w:sz w:val="28"/>
        </w:rPr>
        <w:t>пересмотреть</w:t>
      </w:r>
      <w:r>
        <w:rPr>
          <w:rFonts w:ascii="Times New Roman"/>
          <w:b w:val="false"/>
          <w:i w:val="false"/>
          <w:color w:val="000000"/>
          <w:sz w:val="28"/>
        </w:rPr>
        <w:t xml:space="preserve"> </w:t>
      </w:r>
      <w:r>
        <w:rPr>
          <w:rFonts w:ascii="Times New Roman"/>
          <w:b w:val="false"/>
          <w:i/>
          <w:color w:val="000000"/>
          <w:sz w:val="28"/>
        </w:rPr>
        <w:t>полномочия</w:t>
      </w:r>
      <w:r>
        <w:rPr>
          <w:rFonts w:ascii="Times New Roman"/>
          <w:b w:val="false"/>
          <w:i w:val="false"/>
          <w:color w:val="000000"/>
          <w:sz w:val="28"/>
        </w:rPr>
        <w:t xml:space="preserve"> </w:t>
      </w:r>
      <w:r>
        <w:rPr>
          <w:rFonts w:ascii="Times New Roman"/>
          <w:b w:val="false"/>
          <w:i/>
          <w:color w:val="000000"/>
          <w:sz w:val="28"/>
        </w:rPr>
        <w:t>Генеральной</w:t>
      </w:r>
      <w:r>
        <w:rPr>
          <w:rFonts w:ascii="Times New Roman"/>
          <w:b w:val="false"/>
          <w:i w:val="false"/>
          <w:color w:val="000000"/>
          <w:sz w:val="28"/>
        </w:rPr>
        <w:t xml:space="preserve"> </w:t>
      </w:r>
      <w:r>
        <w:rPr>
          <w:rFonts w:ascii="Times New Roman"/>
          <w:b w:val="false"/>
          <w:i/>
          <w:color w:val="000000"/>
          <w:sz w:val="28"/>
        </w:rPr>
        <w:t>прокуратуры,</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ее</w:t>
      </w:r>
      <w:r>
        <w:rPr>
          <w:rFonts w:ascii="Times New Roman"/>
          <w:b w:val="false"/>
          <w:i w:val="false"/>
          <w:color w:val="000000"/>
          <w:sz w:val="28"/>
        </w:rPr>
        <w:t xml:space="preserve"> </w:t>
      </w:r>
      <w:r>
        <w:rPr>
          <w:rFonts w:ascii="Times New Roman"/>
          <w:b w:val="false"/>
          <w:i/>
          <w:color w:val="000000"/>
          <w:sz w:val="28"/>
        </w:rPr>
        <w:t>действия</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подрывали</w:t>
      </w:r>
      <w:r>
        <w:rPr>
          <w:rFonts w:ascii="Times New Roman"/>
          <w:b w:val="false"/>
          <w:i w:val="false"/>
          <w:color w:val="000000"/>
          <w:sz w:val="28"/>
        </w:rPr>
        <w:t xml:space="preserve"> </w:t>
      </w:r>
      <w:r>
        <w:rPr>
          <w:rFonts w:ascii="Times New Roman"/>
          <w:b w:val="false"/>
          <w:i/>
          <w:color w:val="000000"/>
          <w:sz w:val="28"/>
        </w:rPr>
        <w:t>независимость</w:t>
      </w:r>
      <w:r>
        <w:rPr>
          <w:rFonts w:ascii="Times New Roman"/>
          <w:b w:val="false"/>
          <w:i w:val="false"/>
          <w:color w:val="000000"/>
          <w:sz w:val="28"/>
        </w:rPr>
        <w:t xml:space="preserve"> </w:t>
      </w:r>
      <w:r>
        <w:rPr>
          <w:rFonts w:ascii="Times New Roman"/>
          <w:b w:val="false"/>
          <w:i/>
          <w:color w:val="000000"/>
          <w:sz w:val="28"/>
        </w:rPr>
        <w:t>судебной</w:t>
      </w:r>
      <w:r>
        <w:rPr>
          <w:rFonts w:ascii="Times New Roman"/>
          <w:b w:val="false"/>
          <w:i w:val="false"/>
          <w:color w:val="000000"/>
          <w:sz w:val="28"/>
        </w:rPr>
        <w:t xml:space="preserve"> </w:t>
      </w:r>
      <w:r>
        <w:rPr>
          <w:rFonts w:ascii="Times New Roman"/>
          <w:b w:val="false"/>
          <w:i/>
          <w:color w:val="000000"/>
          <w:sz w:val="28"/>
        </w:rPr>
        <w:t>системы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строго</w:t>
      </w:r>
      <w:r>
        <w:rPr>
          <w:rFonts w:ascii="Times New Roman"/>
          <w:b w:val="false"/>
          <w:i w:val="false"/>
          <w:color w:val="000000"/>
          <w:sz w:val="28"/>
        </w:rPr>
        <w:t xml:space="preserve"> </w:t>
      </w:r>
      <w:r>
        <w:rPr>
          <w:rFonts w:ascii="Times New Roman"/>
          <w:b w:val="false"/>
          <w:i/>
          <w:color w:val="000000"/>
          <w:sz w:val="28"/>
        </w:rPr>
        <w:t>соблюдался</w:t>
      </w:r>
      <w:r>
        <w:rPr>
          <w:rFonts w:ascii="Times New Roman"/>
          <w:b w:val="false"/>
          <w:i w:val="false"/>
          <w:color w:val="000000"/>
          <w:sz w:val="28"/>
        </w:rPr>
        <w:t xml:space="preserve"> </w:t>
      </w:r>
      <w:r>
        <w:rPr>
          <w:rFonts w:ascii="Times New Roman"/>
          <w:b w:val="false"/>
          <w:i/>
          <w:color w:val="000000"/>
          <w:sz w:val="28"/>
        </w:rPr>
        <w:t>принцип</w:t>
      </w:r>
      <w:r>
        <w:rPr>
          <w:rFonts w:ascii="Times New Roman"/>
          <w:b w:val="false"/>
          <w:i w:val="false"/>
          <w:color w:val="000000"/>
          <w:sz w:val="28"/>
        </w:rPr>
        <w:t xml:space="preserve"> </w:t>
      </w:r>
      <w:r>
        <w:rPr>
          <w:rFonts w:ascii="Times New Roman"/>
          <w:b w:val="false"/>
          <w:i/>
          <w:color w:val="000000"/>
          <w:sz w:val="28"/>
        </w:rPr>
        <w:t>равенства</w:t>
      </w:r>
      <w:r>
        <w:rPr>
          <w:rFonts w:ascii="Times New Roman"/>
          <w:b w:val="false"/>
          <w:i w:val="false"/>
          <w:color w:val="000000"/>
          <w:sz w:val="28"/>
        </w:rPr>
        <w:t xml:space="preserve"> </w:t>
      </w:r>
      <w:r>
        <w:rPr>
          <w:rFonts w:ascii="Times New Roman"/>
          <w:b w:val="false"/>
          <w:i/>
          <w:color w:val="000000"/>
          <w:sz w:val="28"/>
        </w:rPr>
        <w:t>процессуальных</w:t>
      </w:r>
      <w:r>
        <w:rPr>
          <w:rFonts w:ascii="Times New Roman"/>
          <w:b w:val="false"/>
          <w:i w:val="false"/>
          <w:color w:val="000000"/>
          <w:sz w:val="28"/>
        </w:rPr>
        <w:t xml:space="preserve"> </w:t>
      </w:r>
      <w:r>
        <w:rPr>
          <w:rFonts w:ascii="Times New Roman"/>
          <w:b w:val="false"/>
          <w:i/>
          <w:color w:val="000000"/>
          <w:sz w:val="28"/>
        </w:rPr>
        <w:t>возможностей</w:t>
      </w:r>
      <w:r>
        <w:rPr>
          <w:rFonts w:ascii="Times New Roman"/>
          <w:b w:val="false"/>
          <w:i w:val="false"/>
          <w:color w:val="000000"/>
          <w:sz w:val="28"/>
        </w:rPr>
        <w:t xml:space="preserve"> </w:t>
      </w:r>
      <w:r>
        <w:rPr>
          <w:rFonts w:ascii="Times New Roman"/>
          <w:b w:val="false"/>
          <w:i/>
          <w:color w:val="000000"/>
          <w:sz w:val="28"/>
        </w:rPr>
        <w:t>сторон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судопроизводстве;</w:t>
      </w:r>
    </w:p>
    <w:bookmarkEnd w:id="307"/>
    <w:bookmarkStart w:name="z326" w:id="308"/>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color w:val="000000"/>
          <w:sz w:val="28"/>
        </w:rPr>
        <w:t>предоставлять</w:t>
      </w:r>
      <w:r>
        <w:rPr>
          <w:rFonts w:ascii="Times New Roman"/>
          <w:b w:val="false"/>
          <w:i w:val="false"/>
          <w:color w:val="000000"/>
          <w:sz w:val="28"/>
        </w:rPr>
        <w:t xml:space="preserve"> </w:t>
      </w:r>
      <w:r>
        <w:rPr>
          <w:rFonts w:ascii="Times New Roman"/>
          <w:b w:val="false"/>
          <w:i/>
          <w:color w:val="000000"/>
          <w:sz w:val="28"/>
        </w:rPr>
        <w:t>достаточные</w:t>
      </w:r>
      <w:r>
        <w:rPr>
          <w:rFonts w:ascii="Times New Roman"/>
          <w:b w:val="false"/>
          <w:i w:val="false"/>
          <w:color w:val="000000"/>
          <w:sz w:val="28"/>
        </w:rPr>
        <w:t xml:space="preserve"> </w:t>
      </w:r>
      <w:r>
        <w:rPr>
          <w:rFonts w:ascii="Times New Roman"/>
          <w:b w:val="false"/>
          <w:i/>
          <w:color w:val="000000"/>
          <w:sz w:val="28"/>
        </w:rPr>
        <w:t>гарантии</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практике</w:t>
      </w:r>
      <w:r>
        <w:rPr>
          <w:rFonts w:ascii="Times New Roman"/>
          <w:b w:val="false"/>
          <w:i w:val="false"/>
          <w:color w:val="000000"/>
          <w:sz w:val="28"/>
        </w:rPr>
        <w:t xml:space="preserve"> </w:t>
      </w:r>
      <w:r>
        <w:rPr>
          <w:rFonts w:ascii="Times New Roman"/>
          <w:b w:val="false"/>
          <w:i/>
          <w:color w:val="000000"/>
          <w:sz w:val="28"/>
        </w:rPr>
        <w:t>независимости</w:t>
      </w:r>
      <w:r>
        <w:rPr>
          <w:rFonts w:ascii="Times New Roman"/>
          <w:b w:val="false"/>
          <w:i w:val="false"/>
          <w:color w:val="000000"/>
          <w:sz w:val="28"/>
        </w:rPr>
        <w:t xml:space="preserve"> </w:t>
      </w:r>
      <w:r>
        <w:rPr>
          <w:rFonts w:ascii="Times New Roman"/>
          <w:b w:val="false"/>
          <w:i/>
          <w:color w:val="000000"/>
          <w:sz w:val="28"/>
        </w:rPr>
        <w:t>адвокатов,</w:t>
      </w:r>
      <w:r>
        <w:rPr>
          <w:rFonts w:ascii="Times New Roman"/>
          <w:b w:val="false"/>
          <w:i w:val="false"/>
          <w:color w:val="000000"/>
          <w:sz w:val="28"/>
        </w:rPr>
        <w:t xml:space="preserve"> </w:t>
      </w:r>
      <w:r>
        <w:rPr>
          <w:rFonts w:ascii="Times New Roman"/>
          <w:b w:val="false"/>
          <w:i/>
          <w:color w:val="000000"/>
          <w:sz w:val="28"/>
        </w:rPr>
        <w:t>воздерживаться</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действий,</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представлять</w:t>
      </w:r>
      <w:r>
        <w:rPr>
          <w:rFonts w:ascii="Times New Roman"/>
          <w:b w:val="false"/>
          <w:i w:val="false"/>
          <w:color w:val="000000"/>
          <w:sz w:val="28"/>
        </w:rPr>
        <w:t xml:space="preserve"> </w:t>
      </w:r>
      <w:r>
        <w:rPr>
          <w:rFonts w:ascii="Times New Roman"/>
          <w:b w:val="false"/>
          <w:i/>
          <w:color w:val="000000"/>
          <w:sz w:val="28"/>
        </w:rPr>
        <w:t>собой</w:t>
      </w:r>
      <w:r>
        <w:rPr>
          <w:rFonts w:ascii="Times New Roman"/>
          <w:b w:val="false"/>
          <w:i w:val="false"/>
          <w:color w:val="000000"/>
          <w:sz w:val="28"/>
        </w:rPr>
        <w:t xml:space="preserve"> </w:t>
      </w:r>
      <w:r>
        <w:rPr>
          <w:rFonts w:ascii="Times New Roman"/>
          <w:b w:val="false"/>
          <w:i/>
          <w:color w:val="000000"/>
          <w:sz w:val="28"/>
        </w:rPr>
        <w:t>притеснение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преследование</w:t>
      </w:r>
      <w:r>
        <w:rPr>
          <w:rFonts w:ascii="Times New Roman"/>
          <w:b w:val="false"/>
          <w:i w:val="false"/>
          <w:color w:val="000000"/>
          <w:sz w:val="28"/>
        </w:rPr>
        <w:t xml:space="preserve"> </w:t>
      </w:r>
      <w:r>
        <w:rPr>
          <w:rFonts w:ascii="Times New Roman"/>
          <w:b w:val="false"/>
          <w:i/>
          <w:color w:val="000000"/>
          <w:sz w:val="28"/>
        </w:rPr>
        <w:t>адвокатов</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неправомерное</w:t>
      </w:r>
      <w:r>
        <w:rPr>
          <w:rFonts w:ascii="Times New Roman"/>
          <w:b w:val="false"/>
          <w:i w:val="false"/>
          <w:color w:val="000000"/>
          <w:sz w:val="28"/>
        </w:rPr>
        <w:t xml:space="preserve"> </w:t>
      </w:r>
      <w:r>
        <w:rPr>
          <w:rFonts w:ascii="Times New Roman"/>
          <w:b w:val="false"/>
          <w:i/>
          <w:color w:val="000000"/>
          <w:sz w:val="28"/>
        </w:rPr>
        <w:t>вмешательство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работу,</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привлекать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ответственности</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r>
        <w:rPr>
          <w:rFonts w:ascii="Times New Roman"/>
          <w:b w:val="false"/>
          <w:i/>
          <w:color w:val="000000"/>
          <w:sz w:val="28"/>
        </w:rPr>
        <w:t>ответственных</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такие</w:t>
      </w:r>
      <w:r>
        <w:rPr>
          <w:rFonts w:ascii="Times New Roman"/>
          <w:b w:val="false"/>
          <w:i w:val="false"/>
          <w:color w:val="000000"/>
          <w:sz w:val="28"/>
        </w:rPr>
        <w:t xml:space="preserve"> </w:t>
      </w:r>
      <w:r>
        <w:rPr>
          <w:rFonts w:ascii="Times New Roman"/>
          <w:b w:val="false"/>
          <w:i/>
          <w:color w:val="000000"/>
          <w:sz w:val="28"/>
        </w:rPr>
        <w:t>действия.</w:t>
      </w:r>
    </w:p>
    <w:bookmarkEnd w:id="308"/>
    <w:bookmarkStart w:name="z327" w:id="309"/>
    <w:p>
      <w:pPr>
        <w:spacing w:after="0"/>
        <w:ind w:left="0"/>
        <w:jc w:val="both"/>
      </w:pPr>
      <w:r>
        <w:rPr>
          <w:rFonts w:ascii="Times New Roman"/>
          <w:b w:val="false"/>
          <w:i w:val="false"/>
          <w:color w:val="000000"/>
          <w:sz w:val="28"/>
        </w:rPr>
        <w:t xml:space="preserve">
      182.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Конституционным законом "</w:t>
      </w:r>
      <w:r>
        <w:rPr>
          <w:rFonts w:ascii="Times New Roman"/>
          <w:b w:val="false"/>
          <w:i w:val="false"/>
          <w:color w:val="000000"/>
          <w:sz w:val="28"/>
        </w:rPr>
        <w:t>О судебной системе и статусе судей</w:t>
      </w:r>
      <w:r>
        <w:rPr>
          <w:rFonts w:ascii="Times New Roman"/>
          <w:b w:val="false"/>
          <w:i w:val="false"/>
          <w:color w:val="000000"/>
          <w:sz w:val="28"/>
        </w:rPr>
        <w:t>" правосудие осуществляется только судом.</w:t>
      </w:r>
    </w:p>
    <w:bookmarkEnd w:id="309"/>
    <w:bookmarkStart w:name="z328" w:id="310"/>
    <w:p>
      <w:pPr>
        <w:spacing w:after="0"/>
        <w:ind w:left="0"/>
        <w:jc w:val="both"/>
      </w:pPr>
      <w:r>
        <w:rPr>
          <w:rFonts w:ascii="Times New Roman"/>
          <w:b w:val="false"/>
          <w:i w:val="false"/>
          <w:color w:val="000000"/>
          <w:sz w:val="28"/>
        </w:rPr>
        <w:t>
      183. Судьи при отправлении правосудия независимы и подчиняются только Конституции и закону. Не допускается принятие законов или иных НПА, умаляющих статус и независимость судей.</w:t>
      </w:r>
    </w:p>
    <w:bookmarkEnd w:id="310"/>
    <w:bookmarkStart w:name="z329" w:id="311"/>
    <w:p>
      <w:pPr>
        <w:spacing w:after="0"/>
        <w:ind w:left="0"/>
        <w:jc w:val="both"/>
      </w:pPr>
      <w:r>
        <w:rPr>
          <w:rFonts w:ascii="Times New Roman"/>
          <w:b w:val="false"/>
          <w:i w:val="false"/>
          <w:color w:val="000000"/>
          <w:sz w:val="28"/>
        </w:rPr>
        <w:t>
      184. Какое-либо вмешательство в деятельность суда недопустимо и влечет ответственность по закону. По конкретным делам судьи не подотчетны.</w:t>
      </w:r>
    </w:p>
    <w:bookmarkEnd w:id="311"/>
    <w:bookmarkStart w:name="z330" w:id="312"/>
    <w:p>
      <w:pPr>
        <w:spacing w:after="0"/>
        <w:ind w:left="0"/>
        <w:jc w:val="both"/>
      </w:pPr>
      <w:r>
        <w:rPr>
          <w:rFonts w:ascii="Times New Roman"/>
          <w:b w:val="false"/>
          <w:i w:val="false"/>
          <w:color w:val="000000"/>
          <w:sz w:val="28"/>
        </w:rPr>
        <w:t>
      185. К главным направлениям проводимых реформ относится совершенствование механизма обеспечения прав и свобод граждан, доступности и прозрачности судопроизводства согласно мировым стандартам.</w:t>
      </w:r>
    </w:p>
    <w:bookmarkEnd w:id="312"/>
    <w:bookmarkStart w:name="z331" w:id="313"/>
    <w:p>
      <w:pPr>
        <w:spacing w:after="0"/>
        <w:ind w:left="0"/>
        <w:jc w:val="both"/>
      </w:pPr>
      <w:r>
        <w:rPr>
          <w:rFonts w:ascii="Times New Roman"/>
          <w:b w:val="false"/>
          <w:i w:val="false"/>
          <w:color w:val="000000"/>
          <w:sz w:val="28"/>
        </w:rPr>
        <w:t>
      186. В целях упрощения доступа к правосудию осуществлен переход от пятиступенчатой системы правосудия (первая, апелляционная, кассационная, надзорная и повторная надзорная) к трехзвенной (первая, апелляционная, кассационная) с усилением роли судов первой и апелляционной инстанций.</w:t>
      </w:r>
    </w:p>
    <w:bookmarkEnd w:id="313"/>
    <w:bookmarkStart w:name="z332" w:id="314"/>
    <w:p>
      <w:pPr>
        <w:spacing w:after="0"/>
        <w:ind w:left="0"/>
        <w:jc w:val="both"/>
      </w:pPr>
      <w:r>
        <w:rPr>
          <w:rFonts w:ascii="Times New Roman"/>
          <w:b w:val="false"/>
          <w:i w:val="false"/>
          <w:color w:val="000000"/>
          <w:sz w:val="28"/>
        </w:rPr>
        <w:t xml:space="preserve">
      187. Изменен порядок подбора судейских кадров, их карьерного роста, оценки деятельности, а также привлечения к дисциплинарной ответственности. С учетом международного опыта реформирован ВСС, ставший независимым автономным органом по отбору судейских кадров. </w:t>
      </w:r>
    </w:p>
    <w:bookmarkEnd w:id="314"/>
    <w:bookmarkStart w:name="z333" w:id="315"/>
    <w:p>
      <w:pPr>
        <w:spacing w:after="0"/>
        <w:ind w:left="0"/>
        <w:jc w:val="both"/>
      </w:pPr>
      <w:r>
        <w:rPr>
          <w:rFonts w:ascii="Times New Roman"/>
          <w:b w:val="false"/>
          <w:i w:val="false"/>
          <w:color w:val="000000"/>
          <w:sz w:val="28"/>
        </w:rPr>
        <w:t xml:space="preserve">
      188. Ужесточены квалификационные требования и механизмы отбора кандидатов. Если прежде судьей становился каждый четвертый кандидат, то сейчас – лишь 4 % от числа участников. С 2019 года существенно улучшены материальные гарантии – повышена зарплата судьям всех инстанций. </w:t>
      </w:r>
    </w:p>
    <w:bookmarkEnd w:id="315"/>
    <w:bookmarkStart w:name="z334" w:id="316"/>
    <w:p>
      <w:pPr>
        <w:spacing w:after="0"/>
        <w:ind w:left="0"/>
        <w:jc w:val="both"/>
      </w:pPr>
      <w:r>
        <w:rPr>
          <w:rFonts w:ascii="Times New Roman"/>
          <w:b w:val="false"/>
          <w:i w:val="false"/>
          <w:color w:val="000000"/>
          <w:sz w:val="28"/>
        </w:rPr>
        <w:t xml:space="preserve">
      189. В 2019 году создана Комиссия по качеству правосудия, осуществляющая оценку профессиональной деятельности судьи. </w:t>
      </w:r>
    </w:p>
    <w:bookmarkEnd w:id="316"/>
    <w:bookmarkStart w:name="z335" w:id="317"/>
    <w:p>
      <w:pPr>
        <w:spacing w:after="0"/>
        <w:ind w:left="0"/>
        <w:jc w:val="both"/>
      </w:pPr>
      <w:r>
        <w:rPr>
          <w:rFonts w:ascii="Times New Roman"/>
          <w:b w:val="false"/>
          <w:i w:val="false"/>
          <w:color w:val="000000"/>
          <w:sz w:val="28"/>
        </w:rPr>
        <w:t>
      190. В рамках цифровизации судебной системы развивается электронное правосудие. Более 73 % исковых заявлений подается через Интернет. Реализованы онлайн-конструкторы заявлений, в результате использования которых создается готовое исковое заявление на основе ответов пользователей.</w:t>
      </w:r>
    </w:p>
    <w:bookmarkEnd w:id="317"/>
    <w:bookmarkStart w:name="z336" w:id="318"/>
    <w:p>
      <w:pPr>
        <w:spacing w:after="0"/>
        <w:ind w:left="0"/>
        <w:jc w:val="both"/>
      </w:pPr>
      <w:r>
        <w:rPr>
          <w:rFonts w:ascii="Times New Roman"/>
          <w:b w:val="false"/>
          <w:i w:val="false"/>
          <w:color w:val="000000"/>
          <w:sz w:val="28"/>
        </w:rPr>
        <w:t>
      191. Посредством сервиса "Судебный кабинет" в среднем за год подается свыше 1 млн. документов. Пользователям обеспечен доступ к 8 млн. судебных актов. Приказное и упрощенное производство по гражданским делам в судах ведется в электронном виде. В рамках "Электронного уголовного дела" в судах зарегистрировано 9023 уголовных дел небольшой тяжести.</w:t>
      </w:r>
    </w:p>
    <w:bookmarkEnd w:id="318"/>
    <w:bookmarkStart w:name="z337" w:id="319"/>
    <w:p>
      <w:pPr>
        <w:spacing w:after="0"/>
        <w:ind w:left="0"/>
        <w:jc w:val="both"/>
      </w:pPr>
      <w:r>
        <w:rPr>
          <w:rFonts w:ascii="Times New Roman"/>
          <w:b w:val="false"/>
          <w:i w:val="false"/>
          <w:color w:val="000000"/>
          <w:sz w:val="28"/>
        </w:rPr>
        <w:t xml:space="preserve">
      192. Созданы следственные суды, им переданы полномочия по санкционированию всех следственных действий, ограничивающих конституционные права человека и гражданина. Эффективность и востребованность их работы подтверждается данными. Растет число жалоб на действия органов уголовного преследования. Если в 2017 году судами рассмотрено 2146 жалоб, в 2018 году – 3057 или на 42,5 % больше, то за 9 месяцев 2019 года – 3033. Одновременно растет удовлетворяемость таких жалоб: в 2017 году – 26,7 %, в 2018 году – 32,1 %, за 9 месяцев 2019 года – 43,4 %. </w:t>
      </w:r>
    </w:p>
    <w:bookmarkEnd w:id="319"/>
    <w:bookmarkStart w:name="z338" w:id="320"/>
    <w:p>
      <w:pPr>
        <w:spacing w:after="0"/>
        <w:ind w:left="0"/>
        <w:jc w:val="both"/>
      </w:pPr>
      <w:r>
        <w:rPr>
          <w:rFonts w:ascii="Times New Roman"/>
          <w:b w:val="false"/>
          <w:i w:val="false"/>
          <w:color w:val="000000"/>
          <w:sz w:val="28"/>
        </w:rPr>
        <w:t>
      193. Активно ведутся превентивные меры по предупреждению коррупции в судах. Проводятся семинары по соблюдению этического кодекса судей, осуществляется минимизация контакта судей с участниками процесса, поддерживается "нулевая" терпимость к коррупции.</w:t>
      </w:r>
    </w:p>
    <w:bookmarkEnd w:id="320"/>
    <w:bookmarkStart w:name="z339" w:id="321"/>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40</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p>
    <w:bookmarkEnd w:id="321"/>
    <w:bookmarkStart w:name="z340" w:id="322"/>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обеспечивать,</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ограничения</w:t>
      </w:r>
      <w:r>
        <w:rPr>
          <w:rFonts w:ascii="Times New Roman"/>
          <w:b w:val="false"/>
          <w:i w:val="false"/>
          <w:color w:val="000000"/>
          <w:sz w:val="28"/>
        </w:rPr>
        <w:t xml:space="preserve"> </w:t>
      </w:r>
      <w:r>
        <w:rPr>
          <w:rFonts w:ascii="Times New Roman"/>
          <w:b w:val="false"/>
          <w:i/>
          <w:color w:val="000000"/>
          <w:sz w:val="28"/>
        </w:rPr>
        <w:t>гарантий</w:t>
      </w:r>
      <w:r>
        <w:rPr>
          <w:rFonts w:ascii="Times New Roman"/>
          <w:b w:val="false"/>
          <w:i w:val="false"/>
          <w:color w:val="000000"/>
          <w:sz w:val="28"/>
        </w:rPr>
        <w:t xml:space="preserve"> </w:t>
      </w:r>
      <w:r>
        <w:rPr>
          <w:rFonts w:ascii="Times New Roman"/>
          <w:b w:val="false"/>
          <w:i/>
          <w:color w:val="000000"/>
          <w:sz w:val="28"/>
        </w:rPr>
        <w:t>справедливого</w:t>
      </w:r>
      <w:r>
        <w:rPr>
          <w:rFonts w:ascii="Times New Roman"/>
          <w:b w:val="false"/>
          <w:i w:val="false"/>
          <w:color w:val="000000"/>
          <w:sz w:val="28"/>
        </w:rPr>
        <w:t xml:space="preserve"> </w:t>
      </w:r>
      <w:r>
        <w:rPr>
          <w:rFonts w:ascii="Times New Roman"/>
          <w:b w:val="false"/>
          <w:i/>
          <w:color w:val="000000"/>
          <w:sz w:val="28"/>
        </w:rPr>
        <w:t>судебного</w:t>
      </w:r>
      <w:r>
        <w:rPr>
          <w:rFonts w:ascii="Times New Roman"/>
          <w:b w:val="false"/>
          <w:i w:val="false"/>
          <w:color w:val="000000"/>
          <w:sz w:val="28"/>
        </w:rPr>
        <w:t xml:space="preserve"> </w:t>
      </w:r>
      <w:r>
        <w:rPr>
          <w:rFonts w:ascii="Times New Roman"/>
          <w:b w:val="false"/>
          <w:i/>
          <w:color w:val="000000"/>
          <w:sz w:val="28"/>
        </w:rPr>
        <w:t>разбирательства,</w:t>
      </w:r>
      <w:r>
        <w:rPr>
          <w:rFonts w:ascii="Times New Roman"/>
          <w:b w:val="false"/>
          <w:i w:val="false"/>
          <w:color w:val="000000"/>
          <w:sz w:val="28"/>
        </w:rPr>
        <w:t xml:space="preserve"> </w:t>
      </w:r>
      <w:r>
        <w:rPr>
          <w:rFonts w:ascii="Times New Roman"/>
          <w:b w:val="false"/>
          <w:i/>
          <w:color w:val="000000"/>
          <w:sz w:val="28"/>
        </w:rPr>
        <w:t>налагаемые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государственной</w:t>
      </w:r>
      <w:r>
        <w:rPr>
          <w:rFonts w:ascii="Times New Roman"/>
          <w:b w:val="false"/>
          <w:i w:val="false"/>
          <w:color w:val="000000"/>
          <w:sz w:val="28"/>
        </w:rPr>
        <w:t xml:space="preserve"> </w:t>
      </w:r>
      <w:r>
        <w:rPr>
          <w:rFonts w:ascii="Times New Roman"/>
          <w:b w:val="false"/>
          <w:i/>
          <w:color w:val="000000"/>
          <w:sz w:val="28"/>
        </w:rPr>
        <w:t>тайны,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полной</w:t>
      </w:r>
      <w:r>
        <w:rPr>
          <w:rFonts w:ascii="Times New Roman"/>
          <w:b w:val="false"/>
          <w:i w:val="false"/>
          <w:color w:val="000000"/>
          <w:sz w:val="28"/>
        </w:rPr>
        <w:t xml:space="preserve"> </w:t>
      </w:r>
      <w:r>
        <w:rPr>
          <w:rFonts w:ascii="Times New Roman"/>
          <w:b w:val="false"/>
          <w:i/>
          <w:color w:val="000000"/>
          <w:sz w:val="28"/>
        </w:rPr>
        <w:t>мере</w:t>
      </w:r>
      <w:r>
        <w:rPr>
          <w:rFonts w:ascii="Times New Roman"/>
          <w:b w:val="false"/>
          <w:i w:val="false"/>
          <w:color w:val="000000"/>
          <w:sz w:val="28"/>
        </w:rPr>
        <w:t xml:space="preserve"> </w:t>
      </w:r>
      <w:r>
        <w:rPr>
          <w:rFonts w:ascii="Times New Roman"/>
          <w:b w:val="false"/>
          <w:i/>
          <w:color w:val="000000"/>
          <w:sz w:val="28"/>
        </w:rPr>
        <w:t>соответствовали</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обязательствам</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Пакту</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строго</w:t>
      </w:r>
      <w:r>
        <w:rPr>
          <w:rFonts w:ascii="Times New Roman"/>
          <w:b w:val="false"/>
          <w:i w:val="false"/>
          <w:color w:val="000000"/>
          <w:sz w:val="28"/>
        </w:rPr>
        <w:t xml:space="preserve"> </w:t>
      </w:r>
      <w:r>
        <w:rPr>
          <w:rFonts w:ascii="Times New Roman"/>
          <w:b w:val="false"/>
          <w:i/>
          <w:color w:val="000000"/>
          <w:sz w:val="28"/>
        </w:rPr>
        <w:t>соблюдались</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затрагиваемых</w:t>
      </w:r>
      <w:r>
        <w:rPr>
          <w:rFonts w:ascii="Times New Roman"/>
          <w:b w:val="false"/>
          <w:i w:val="false"/>
          <w:color w:val="000000"/>
          <w:sz w:val="28"/>
        </w:rPr>
        <w:t xml:space="preserve"> </w:t>
      </w:r>
      <w:r>
        <w:rPr>
          <w:rFonts w:ascii="Times New Roman"/>
          <w:b w:val="false"/>
          <w:i/>
          <w:color w:val="000000"/>
          <w:sz w:val="28"/>
        </w:rPr>
        <w:t>ими</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принцип</w:t>
      </w:r>
      <w:r>
        <w:rPr>
          <w:rFonts w:ascii="Times New Roman"/>
          <w:b w:val="false"/>
          <w:i w:val="false"/>
          <w:color w:val="000000"/>
          <w:sz w:val="28"/>
        </w:rPr>
        <w:t xml:space="preserve"> </w:t>
      </w:r>
      <w:r>
        <w:rPr>
          <w:rFonts w:ascii="Times New Roman"/>
          <w:b w:val="false"/>
          <w:i/>
          <w:color w:val="000000"/>
          <w:sz w:val="28"/>
        </w:rPr>
        <w:t>равенства</w:t>
      </w:r>
      <w:r>
        <w:rPr>
          <w:rFonts w:ascii="Times New Roman"/>
          <w:b w:val="false"/>
          <w:i w:val="false"/>
          <w:color w:val="000000"/>
          <w:sz w:val="28"/>
        </w:rPr>
        <w:t xml:space="preserve"> </w:t>
      </w:r>
      <w:r>
        <w:rPr>
          <w:rFonts w:ascii="Times New Roman"/>
          <w:b w:val="false"/>
          <w:i/>
          <w:color w:val="000000"/>
          <w:sz w:val="28"/>
        </w:rPr>
        <w:t>процессуальных</w:t>
      </w:r>
      <w:r>
        <w:rPr>
          <w:rFonts w:ascii="Times New Roman"/>
          <w:b w:val="false"/>
          <w:i w:val="false"/>
          <w:color w:val="000000"/>
          <w:sz w:val="28"/>
        </w:rPr>
        <w:t xml:space="preserve"> </w:t>
      </w:r>
      <w:r>
        <w:rPr>
          <w:rFonts w:ascii="Times New Roman"/>
          <w:b w:val="false"/>
          <w:i/>
          <w:color w:val="000000"/>
          <w:sz w:val="28"/>
        </w:rPr>
        <w:t>возможностей</w:t>
      </w:r>
      <w:r>
        <w:rPr>
          <w:rFonts w:ascii="Times New Roman"/>
          <w:b w:val="false"/>
          <w:i w:val="false"/>
          <w:color w:val="000000"/>
          <w:sz w:val="28"/>
        </w:rPr>
        <w:t xml:space="preserve"> </w:t>
      </w:r>
      <w:r>
        <w:rPr>
          <w:rFonts w:ascii="Times New Roman"/>
          <w:b w:val="false"/>
          <w:i/>
          <w:color w:val="000000"/>
          <w:sz w:val="28"/>
        </w:rPr>
        <w:t>сторон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судопроизводстве.</w:t>
      </w:r>
    </w:p>
    <w:bookmarkEnd w:id="322"/>
    <w:bookmarkStart w:name="z341" w:id="323"/>
    <w:p>
      <w:pPr>
        <w:spacing w:after="0"/>
        <w:ind w:left="0"/>
        <w:jc w:val="both"/>
      </w:pPr>
      <w:r>
        <w:rPr>
          <w:rFonts w:ascii="Times New Roman"/>
          <w:b w:val="false"/>
          <w:i w:val="false"/>
          <w:color w:val="000000"/>
          <w:sz w:val="28"/>
        </w:rPr>
        <w:t>
      194. Разбирательство уголовных дел во всех судах и судебных инстанциях происходит открыто. Ограничение гласности судебного разбирательства допускается на основании постановления суда в целях охраны государственных секретов или иной охраняемой законом тайны. Перечень оснований для закрытого судебного разбирательства является исчерпывающим.</w:t>
      </w:r>
    </w:p>
    <w:bookmarkEnd w:id="323"/>
    <w:bookmarkStart w:name="z342" w:id="324"/>
    <w:p>
      <w:pPr>
        <w:spacing w:after="0"/>
        <w:ind w:left="0"/>
        <w:jc w:val="both"/>
      </w:pPr>
      <w:r>
        <w:rPr>
          <w:rFonts w:ascii="Times New Roman"/>
          <w:b w:val="false"/>
          <w:i w:val="false"/>
          <w:color w:val="000000"/>
          <w:sz w:val="28"/>
        </w:rPr>
        <w:t>
      195. ВС РК в нормативном постановлении № 3 от 2013 года разъяснил, что при отсутствии по уголовному делу предусмотренных УПК оснований ограничения гласности, в том числе связанных с охраной государственных секретов, один лишь факт совершения тяжкого или особо тяжкого преступления не является обстоятельством для закрытого разбирательства.</w:t>
      </w:r>
    </w:p>
    <w:bookmarkEnd w:id="324"/>
    <w:p>
      <w:pPr>
        <w:spacing w:after="0"/>
        <w:ind w:left="0"/>
        <w:jc w:val="both"/>
      </w:pPr>
      <w:r>
        <w:rPr>
          <w:rFonts w:ascii="Times New Roman"/>
          <w:b/>
          <w:i w:val="false"/>
          <w:color w:val="000000"/>
          <w:sz w:val="28"/>
        </w:rPr>
        <w:t xml:space="preserve">По статье 10 Пакта и </w:t>
      </w:r>
      <w:r>
        <w:rPr>
          <w:rFonts w:ascii="Times New Roman"/>
          <w:b/>
          <w:i w:val="false"/>
          <w:color w:val="000000"/>
          <w:sz w:val="28"/>
        </w:rPr>
        <w:t>пунктам 20</w:t>
      </w:r>
      <w:r>
        <w:rPr>
          <w:rFonts w:ascii="Times New Roman"/>
          <w:b/>
          <w:i w:val="false"/>
          <w:color w:val="000000"/>
          <w:sz w:val="28"/>
        </w:rPr>
        <w:t xml:space="preserve">, </w:t>
      </w:r>
      <w:r>
        <w:rPr>
          <w:rFonts w:ascii="Times New Roman"/>
          <w:b/>
          <w:i w:val="false"/>
          <w:color w:val="000000"/>
          <w:sz w:val="28"/>
        </w:rPr>
        <w:t>32</w:t>
      </w:r>
      <w:r>
        <w:rPr>
          <w:rFonts w:ascii="Times New Roman"/>
          <w:b/>
          <w:i w:val="false"/>
          <w:color w:val="000000"/>
          <w:sz w:val="28"/>
        </w:rPr>
        <w:t xml:space="preserve"> Заключительных замечаний</w:t>
      </w:r>
    </w:p>
    <w:bookmarkStart w:name="z344" w:id="325"/>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10</w:t>
      </w:r>
    </w:p>
    <w:bookmarkEnd w:id="325"/>
    <w:bookmarkStart w:name="z345" w:id="326"/>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лишенные</w:t>
      </w:r>
      <w:r>
        <w:rPr>
          <w:rFonts w:ascii="Times New Roman"/>
          <w:b w:val="false"/>
          <w:i w:val="false"/>
          <w:color w:val="000000"/>
          <w:sz w:val="28"/>
        </w:rPr>
        <w:t xml:space="preserve"> </w:t>
      </w:r>
      <w:r>
        <w:rPr>
          <w:rFonts w:ascii="Times New Roman"/>
          <w:b w:val="false"/>
          <w:i/>
          <w:color w:val="000000"/>
          <w:sz w:val="28"/>
        </w:rPr>
        <w:t>свободы,</w:t>
      </w:r>
      <w:r>
        <w:rPr>
          <w:rFonts w:ascii="Times New Roman"/>
          <w:b w:val="false"/>
          <w:i w:val="false"/>
          <w:color w:val="000000"/>
          <w:sz w:val="28"/>
        </w:rPr>
        <w:t xml:space="preserve"> </w:t>
      </w:r>
      <w:r>
        <w:rPr>
          <w:rFonts w:ascii="Times New Roman"/>
          <w:b w:val="false"/>
          <w:i/>
          <w:color w:val="000000"/>
          <w:sz w:val="28"/>
        </w:rPr>
        <w:t>имеют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гуманное</w:t>
      </w:r>
      <w:r>
        <w:rPr>
          <w:rFonts w:ascii="Times New Roman"/>
          <w:b w:val="false"/>
          <w:i w:val="false"/>
          <w:color w:val="000000"/>
          <w:sz w:val="28"/>
        </w:rPr>
        <w:t xml:space="preserve"> </w:t>
      </w:r>
      <w:r>
        <w:rPr>
          <w:rFonts w:ascii="Times New Roman"/>
          <w:b w:val="false"/>
          <w:i/>
          <w:color w:val="000000"/>
          <w:sz w:val="28"/>
        </w:rPr>
        <w:t>обращение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уважение</w:t>
      </w:r>
      <w:r>
        <w:rPr>
          <w:rFonts w:ascii="Times New Roman"/>
          <w:b w:val="false"/>
          <w:i w:val="false"/>
          <w:color w:val="000000"/>
          <w:sz w:val="28"/>
        </w:rPr>
        <w:t xml:space="preserve"> </w:t>
      </w:r>
      <w:r>
        <w:rPr>
          <w:rFonts w:ascii="Times New Roman"/>
          <w:b w:val="false"/>
          <w:i/>
          <w:color w:val="000000"/>
          <w:sz w:val="28"/>
        </w:rPr>
        <w:t>достоинства,</w:t>
      </w:r>
      <w:r>
        <w:rPr>
          <w:rFonts w:ascii="Times New Roman"/>
          <w:b w:val="false"/>
          <w:i w:val="false"/>
          <w:color w:val="000000"/>
          <w:sz w:val="28"/>
        </w:rPr>
        <w:t xml:space="preserve"> </w:t>
      </w:r>
      <w:r>
        <w:rPr>
          <w:rFonts w:ascii="Times New Roman"/>
          <w:b w:val="false"/>
          <w:i/>
          <w:color w:val="000000"/>
          <w:sz w:val="28"/>
        </w:rPr>
        <w:t>присущего</w:t>
      </w:r>
      <w:r>
        <w:rPr>
          <w:rFonts w:ascii="Times New Roman"/>
          <w:b w:val="false"/>
          <w:i w:val="false"/>
          <w:color w:val="000000"/>
          <w:sz w:val="28"/>
        </w:rPr>
        <w:t xml:space="preserve"> </w:t>
      </w:r>
      <w:r>
        <w:rPr>
          <w:rFonts w:ascii="Times New Roman"/>
          <w:b w:val="false"/>
          <w:i/>
          <w:color w:val="000000"/>
          <w:sz w:val="28"/>
        </w:rPr>
        <w:t>человеческой</w:t>
      </w:r>
      <w:r>
        <w:rPr>
          <w:rFonts w:ascii="Times New Roman"/>
          <w:b w:val="false"/>
          <w:i w:val="false"/>
          <w:color w:val="000000"/>
          <w:sz w:val="28"/>
        </w:rPr>
        <w:t xml:space="preserve"> </w:t>
      </w:r>
      <w:r>
        <w:rPr>
          <w:rFonts w:ascii="Times New Roman"/>
          <w:b w:val="false"/>
          <w:i/>
          <w:color w:val="000000"/>
          <w:sz w:val="28"/>
        </w:rPr>
        <w:t>личности.</w:t>
      </w:r>
      <w:r>
        <w:rPr>
          <w:rFonts w:ascii="Times New Roman"/>
          <w:b w:val="false"/>
          <w:i w:val="false"/>
          <w:color w:val="000000"/>
          <w:sz w:val="28"/>
        </w:rPr>
        <w:t xml:space="preserve"> </w:t>
      </w:r>
    </w:p>
    <w:bookmarkEnd w:id="326"/>
    <w:bookmarkStart w:name="z346" w:id="327"/>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Обвиняемые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отсутствуют</w:t>
      </w:r>
      <w:r>
        <w:rPr>
          <w:rFonts w:ascii="Times New Roman"/>
          <w:b w:val="false"/>
          <w:i w:val="false"/>
          <w:color w:val="000000"/>
          <w:sz w:val="28"/>
        </w:rPr>
        <w:t xml:space="preserve"> </w:t>
      </w:r>
      <w:r>
        <w:rPr>
          <w:rFonts w:ascii="Times New Roman"/>
          <w:b w:val="false"/>
          <w:i/>
          <w:color w:val="000000"/>
          <w:sz w:val="28"/>
        </w:rPr>
        <w:t>исключительные</w:t>
      </w:r>
      <w:r>
        <w:rPr>
          <w:rFonts w:ascii="Times New Roman"/>
          <w:b w:val="false"/>
          <w:i w:val="false"/>
          <w:color w:val="000000"/>
          <w:sz w:val="28"/>
        </w:rPr>
        <w:t xml:space="preserve"> </w:t>
      </w:r>
      <w:r>
        <w:rPr>
          <w:rFonts w:ascii="Times New Roman"/>
          <w:b w:val="false"/>
          <w:i/>
          <w:color w:val="000000"/>
          <w:sz w:val="28"/>
        </w:rPr>
        <w:t>обстоятельства,</w:t>
      </w:r>
      <w:r>
        <w:rPr>
          <w:rFonts w:ascii="Times New Roman"/>
          <w:b w:val="false"/>
          <w:i w:val="false"/>
          <w:color w:val="000000"/>
          <w:sz w:val="28"/>
        </w:rPr>
        <w:t xml:space="preserve"> </w:t>
      </w:r>
      <w:r>
        <w:rPr>
          <w:rFonts w:ascii="Times New Roman"/>
          <w:b w:val="false"/>
          <w:i/>
          <w:color w:val="000000"/>
          <w:sz w:val="28"/>
        </w:rPr>
        <w:t>помещаются</w:t>
      </w:r>
      <w:r>
        <w:rPr>
          <w:rFonts w:ascii="Times New Roman"/>
          <w:b w:val="false"/>
          <w:i w:val="false"/>
          <w:color w:val="000000"/>
          <w:sz w:val="28"/>
        </w:rPr>
        <w:t xml:space="preserve"> </w:t>
      </w:r>
      <w:r>
        <w:rPr>
          <w:rFonts w:ascii="Times New Roman"/>
          <w:b w:val="false"/>
          <w:i/>
          <w:color w:val="000000"/>
          <w:sz w:val="28"/>
        </w:rPr>
        <w:t>отдельно</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осужденных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им</w:t>
      </w:r>
      <w:r>
        <w:rPr>
          <w:rFonts w:ascii="Times New Roman"/>
          <w:b w:val="false"/>
          <w:i w:val="false"/>
          <w:color w:val="000000"/>
          <w:sz w:val="28"/>
        </w:rPr>
        <w:t xml:space="preserve"> </w:t>
      </w:r>
      <w:r>
        <w:rPr>
          <w:rFonts w:ascii="Times New Roman"/>
          <w:b w:val="false"/>
          <w:i/>
          <w:color w:val="000000"/>
          <w:sz w:val="28"/>
        </w:rPr>
        <w:t>предоставляется</w:t>
      </w:r>
      <w:r>
        <w:rPr>
          <w:rFonts w:ascii="Times New Roman"/>
          <w:b w:val="false"/>
          <w:i w:val="false"/>
          <w:color w:val="000000"/>
          <w:sz w:val="28"/>
        </w:rPr>
        <w:t xml:space="preserve"> </w:t>
      </w:r>
      <w:r>
        <w:rPr>
          <w:rFonts w:ascii="Times New Roman"/>
          <w:b w:val="false"/>
          <w:i/>
          <w:color w:val="000000"/>
          <w:sz w:val="28"/>
        </w:rPr>
        <w:t>отдельный</w:t>
      </w:r>
      <w:r>
        <w:rPr>
          <w:rFonts w:ascii="Times New Roman"/>
          <w:b w:val="false"/>
          <w:i w:val="false"/>
          <w:color w:val="000000"/>
          <w:sz w:val="28"/>
        </w:rPr>
        <w:t xml:space="preserve"> </w:t>
      </w:r>
      <w:r>
        <w:rPr>
          <w:rFonts w:ascii="Times New Roman"/>
          <w:b w:val="false"/>
          <w:i/>
          <w:color w:val="000000"/>
          <w:sz w:val="28"/>
        </w:rPr>
        <w:t>режим,</w:t>
      </w:r>
      <w:r>
        <w:rPr>
          <w:rFonts w:ascii="Times New Roman"/>
          <w:b w:val="false"/>
          <w:i w:val="false"/>
          <w:color w:val="000000"/>
          <w:sz w:val="28"/>
        </w:rPr>
        <w:t xml:space="preserve"> </w:t>
      </w:r>
      <w:r>
        <w:rPr>
          <w:rFonts w:ascii="Times New Roman"/>
          <w:b w:val="false"/>
          <w:i/>
          <w:color w:val="000000"/>
          <w:sz w:val="28"/>
        </w:rPr>
        <w:t>отвечающий</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статусу</w:t>
      </w:r>
      <w:r>
        <w:rPr>
          <w:rFonts w:ascii="Times New Roman"/>
          <w:b w:val="false"/>
          <w:i w:val="false"/>
          <w:color w:val="000000"/>
          <w:sz w:val="28"/>
        </w:rPr>
        <w:t xml:space="preserve"> </w:t>
      </w:r>
      <w:r>
        <w:rPr>
          <w:rFonts w:ascii="Times New Roman"/>
          <w:b w:val="false"/>
          <w:i/>
          <w:color w:val="000000"/>
          <w:sz w:val="28"/>
        </w:rPr>
        <w:t>неосужденных</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p>
    <w:bookmarkEnd w:id="327"/>
    <w:bookmarkStart w:name="z347" w:id="328"/>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обвиняемые</w:t>
      </w:r>
      <w:r>
        <w:rPr>
          <w:rFonts w:ascii="Times New Roman"/>
          <w:b w:val="false"/>
          <w:i w:val="false"/>
          <w:color w:val="000000"/>
          <w:sz w:val="28"/>
        </w:rPr>
        <w:t xml:space="preserve"> </w:t>
      </w:r>
      <w:r>
        <w:rPr>
          <w:rFonts w:ascii="Times New Roman"/>
          <w:b w:val="false"/>
          <w:i/>
          <w:color w:val="000000"/>
          <w:sz w:val="28"/>
        </w:rPr>
        <w:t>несовершеннолетние</w:t>
      </w:r>
      <w:r>
        <w:rPr>
          <w:rFonts w:ascii="Times New Roman"/>
          <w:b w:val="false"/>
          <w:i w:val="false"/>
          <w:color w:val="000000"/>
          <w:sz w:val="28"/>
        </w:rPr>
        <w:t xml:space="preserve"> </w:t>
      </w:r>
      <w:r>
        <w:rPr>
          <w:rFonts w:ascii="Times New Roman"/>
          <w:b w:val="false"/>
          <w:i/>
          <w:color w:val="000000"/>
          <w:sz w:val="28"/>
        </w:rPr>
        <w:t>отделяются</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совершеннолетних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кратчайший</w:t>
      </w:r>
      <w:r>
        <w:rPr>
          <w:rFonts w:ascii="Times New Roman"/>
          <w:b w:val="false"/>
          <w:i w:val="false"/>
          <w:color w:val="000000"/>
          <w:sz w:val="28"/>
        </w:rPr>
        <w:t xml:space="preserve"> </w:t>
      </w:r>
      <w:r>
        <w:rPr>
          <w:rFonts w:ascii="Times New Roman"/>
          <w:b w:val="false"/>
          <w:i/>
          <w:color w:val="000000"/>
          <w:sz w:val="28"/>
        </w:rPr>
        <w:t>срок</w:t>
      </w:r>
      <w:r>
        <w:rPr>
          <w:rFonts w:ascii="Times New Roman"/>
          <w:b w:val="false"/>
          <w:i w:val="false"/>
          <w:color w:val="000000"/>
          <w:sz w:val="28"/>
        </w:rPr>
        <w:t xml:space="preserve"> </w:t>
      </w:r>
      <w:r>
        <w:rPr>
          <w:rFonts w:ascii="Times New Roman"/>
          <w:b w:val="false"/>
          <w:i/>
          <w:color w:val="000000"/>
          <w:sz w:val="28"/>
        </w:rPr>
        <w:t>доставляются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суд</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вынесения</w:t>
      </w:r>
      <w:r>
        <w:rPr>
          <w:rFonts w:ascii="Times New Roman"/>
          <w:b w:val="false"/>
          <w:i w:val="false"/>
          <w:color w:val="000000"/>
          <w:sz w:val="28"/>
        </w:rPr>
        <w:t xml:space="preserve"> </w:t>
      </w:r>
      <w:r>
        <w:rPr>
          <w:rFonts w:ascii="Times New Roman"/>
          <w:b w:val="false"/>
          <w:i/>
          <w:color w:val="000000"/>
          <w:sz w:val="28"/>
        </w:rPr>
        <w:t>решения.</w:t>
      </w:r>
      <w:r>
        <w:rPr>
          <w:rFonts w:ascii="Times New Roman"/>
          <w:b w:val="false"/>
          <w:i w:val="false"/>
          <w:color w:val="000000"/>
          <w:sz w:val="28"/>
        </w:rPr>
        <w:t xml:space="preserve"> </w:t>
      </w:r>
    </w:p>
    <w:bookmarkEnd w:id="328"/>
    <w:bookmarkStart w:name="z348" w:id="329"/>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Пенитенциарной</w:t>
      </w:r>
      <w:r>
        <w:rPr>
          <w:rFonts w:ascii="Times New Roman"/>
          <w:b w:val="false"/>
          <w:i w:val="false"/>
          <w:color w:val="000000"/>
          <w:sz w:val="28"/>
        </w:rPr>
        <w:t xml:space="preserve"> </w:t>
      </w:r>
      <w:r>
        <w:rPr>
          <w:rFonts w:ascii="Times New Roman"/>
          <w:b w:val="false"/>
          <w:i/>
          <w:color w:val="000000"/>
          <w:sz w:val="28"/>
        </w:rPr>
        <w:t>системой</w:t>
      </w:r>
      <w:r>
        <w:rPr>
          <w:rFonts w:ascii="Times New Roman"/>
          <w:b w:val="false"/>
          <w:i w:val="false"/>
          <w:color w:val="000000"/>
          <w:sz w:val="28"/>
        </w:rPr>
        <w:t xml:space="preserve"> </w:t>
      </w:r>
      <w:r>
        <w:rPr>
          <w:rFonts w:ascii="Times New Roman"/>
          <w:b w:val="false"/>
          <w:i/>
          <w:color w:val="000000"/>
          <w:sz w:val="28"/>
        </w:rPr>
        <w:t>предусматривается</w:t>
      </w:r>
      <w:r>
        <w:rPr>
          <w:rFonts w:ascii="Times New Roman"/>
          <w:b w:val="false"/>
          <w:i w:val="false"/>
          <w:color w:val="000000"/>
          <w:sz w:val="28"/>
        </w:rPr>
        <w:t xml:space="preserve"> </w:t>
      </w:r>
      <w:r>
        <w:rPr>
          <w:rFonts w:ascii="Times New Roman"/>
          <w:b w:val="false"/>
          <w:i/>
          <w:color w:val="000000"/>
          <w:sz w:val="28"/>
        </w:rPr>
        <w:t>режим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заключенных,</w:t>
      </w:r>
      <w:r>
        <w:rPr>
          <w:rFonts w:ascii="Times New Roman"/>
          <w:b w:val="false"/>
          <w:i w:val="false"/>
          <w:color w:val="000000"/>
          <w:sz w:val="28"/>
        </w:rPr>
        <w:t xml:space="preserve"> </w:t>
      </w:r>
      <w:r>
        <w:rPr>
          <w:rFonts w:ascii="Times New Roman"/>
          <w:b w:val="false"/>
          <w:i/>
          <w:color w:val="000000"/>
          <w:sz w:val="28"/>
        </w:rPr>
        <w:t>существенной</w:t>
      </w:r>
      <w:r>
        <w:rPr>
          <w:rFonts w:ascii="Times New Roman"/>
          <w:b w:val="false"/>
          <w:i w:val="false"/>
          <w:color w:val="000000"/>
          <w:sz w:val="28"/>
        </w:rPr>
        <w:t xml:space="preserve"> </w:t>
      </w:r>
      <w:r>
        <w:rPr>
          <w:rFonts w:ascii="Times New Roman"/>
          <w:b w:val="false"/>
          <w:i/>
          <w:color w:val="000000"/>
          <w:sz w:val="28"/>
        </w:rPr>
        <w:t>целью</w:t>
      </w:r>
      <w:r>
        <w:rPr>
          <w:rFonts w:ascii="Times New Roman"/>
          <w:b w:val="false"/>
          <w:i w:val="false"/>
          <w:color w:val="000000"/>
          <w:sz w:val="28"/>
        </w:rPr>
        <w:t xml:space="preserve"> </w:t>
      </w:r>
      <w:r>
        <w:rPr>
          <w:rFonts w:ascii="Times New Roman"/>
          <w:b w:val="false"/>
          <w:i/>
          <w:color w:val="000000"/>
          <w:sz w:val="28"/>
        </w:rPr>
        <w:t>которого</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исправление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социальное</w:t>
      </w:r>
      <w:r>
        <w:rPr>
          <w:rFonts w:ascii="Times New Roman"/>
          <w:b w:val="false"/>
          <w:i w:val="false"/>
          <w:color w:val="000000"/>
          <w:sz w:val="28"/>
        </w:rPr>
        <w:t xml:space="preserve"> </w:t>
      </w:r>
      <w:r>
        <w:rPr>
          <w:rFonts w:ascii="Times New Roman"/>
          <w:b w:val="false"/>
          <w:i/>
          <w:color w:val="000000"/>
          <w:sz w:val="28"/>
        </w:rPr>
        <w:t>перевоспитание.</w:t>
      </w:r>
      <w:r>
        <w:rPr>
          <w:rFonts w:ascii="Times New Roman"/>
          <w:b w:val="false"/>
          <w:i w:val="false"/>
          <w:color w:val="000000"/>
          <w:sz w:val="28"/>
        </w:rPr>
        <w:t xml:space="preserve"> </w:t>
      </w:r>
      <w:r>
        <w:rPr>
          <w:rFonts w:ascii="Times New Roman"/>
          <w:b w:val="false"/>
          <w:i/>
          <w:color w:val="000000"/>
          <w:sz w:val="28"/>
        </w:rPr>
        <w:t>Несовершеннолетние</w:t>
      </w:r>
      <w:r>
        <w:rPr>
          <w:rFonts w:ascii="Times New Roman"/>
          <w:b w:val="false"/>
          <w:i w:val="false"/>
          <w:color w:val="000000"/>
          <w:sz w:val="28"/>
        </w:rPr>
        <w:t xml:space="preserve"> </w:t>
      </w:r>
      <w:r>
        <w:rPr>
          <w:rFonts w:ascii="Times New Roman"/>
          <w:b w:val="false"/>
          <w:i/>
          <w:color w:val="000000"/>
          <w:sz w:val="28"/>
        </w:rPr>
        <w:t>правонарушители</w:t>
      </w:r>
      <w:r>
        <w:rPr>
          <w:rFonts w:ascii="Times New Roman"/>
          <w:b w:val="false"/>
          <w:i w:val="false"/>
          <w:color w:val="000000"/>
          <w:sz w:val="28"/>
        </w:rPr>
        <w:t xml:space="preserve"> </w:t>
      </w:r>
      <w:r>
        <w:rPr>
          <w:rFonts w:ascii="Times New Roman"/>
          <w:b w:val="false"/>
          <w:i/>
          <w:color w:val="000000"/>
          <w:sz w:val="28"/>
        </w:rPr>
        <w:t>отделяются</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совершеннолетних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им</w:t>
      </w:r>
      <w:r>
        <w:rPr>
          <w:rFonts w:ascii="Times New Roman"/>
          <w:b w:val="false"/>
          <w:i w:val="false"/>
          <w:color w:val="000000"/>
          <w:sz w:val="28"/>
        </w:rPr>
        <w:t xml:space="preserve"> </w:t>
      </w:r>
      <w:r>
        <w:rPr>
          <w:rFonts w:ascii="Times New Roman"/>
          <w:b w:val="false"/>
          <w:i/>
          <w:color w:val="000000"/>
          <w:sz w:val="28"/>
        </w:rPr>
        <w:t>предоставляется</w:t>
      </w:r>
      <w:r>
        <w:rPr>
          <w:rFonts w:ascii="Times New Roman"/>
          <w:b w:val="false"/>
          <w:i w:val="false"/>
          <w:color w:val="000000"/>
          <w:sz w:val="28"/>
        </w:rPr>
        <w:t xml:space="preserve"> </w:t>
      </w:r>
      <w:r>
        <w:rPr>
          <w:rFonts w:ascii="Times New Roman"/>
          <w:b w:val="false"/>
          <w:i/>
          <w:color w:val="000000"/>
          <w:sz w:val="28"/>
        </w:rPr>
        <w:t>режим,</w:t>
      </w:r>
      <w:r>
        <w:rPr>
          <w:rFonts w:ascii="Times New Roman"/>
          <w:b w:val="false"/>
          <w:i w:val="false"/>
          <w:color w:val="000000"/>
          <w:sz w:val="28"/>
        </w:rPr>
        <w:t xml:space="preserve"> </w:t>
      </w:r>
      <w:r>
        <w:rPr>
          <w:rFonts w:ascii="Times New Roman"/>
          <w:b w:val="false"/>
          <w:i/>
          <w:color w:val="000000"/>
          <w:sz w:val="28"/>
        </w:rPr>
        <w:t>отвечающий</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возрасту</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правовому</w:t>
      </w:r>
      <w:r>
        <w:rPr>
          <w:rFonts w:ascii="Times New Roman"/>
          <w:b w:val="false"/>
          <w:i w:val="false"/>
          <w:color w:val="000000"/>
          <w:sz w:val="28"/>
        </w:rPr>
        <w:t xml:space="preserve"> </w:t>
      </w:r>
      <w:r>
        <w:rPr>
          <w:rFonts w:ascii="Times New Roman"/>
          <w:b w:val="false"/>
          <w:i/>
          <w:color w:val="000000"/>
          <w:sz w:val="28"/>
        </w:rPr>
        <w:t>статусу.</w:t>
      </w:r>
    </w:p>
    <w:bookmarkEnd w:id="329"/>
    <w:bookmarkStart w:name="z349" w:id="330"/>
    <w:p>
      <w:pPr>
        <w:spacing w:after="0"/>
        <w:ind w:left="0"/>
        <w:jc w:val="both"/>
      </w:pPr>
      <w:r>
        <w:rPr>
          <w:rFonts w:ascii="Times New Roman"/>
          <w:b w:val="false"/>
          <w:i w:val="false"/>
          <w:color w:val="000000"/>
          <w:sz w:val="28"/>
        </w:rPr>
        <w:t>
      196. Казахстан уважает и охраняет права, свободы и законные интересы осужденных, обеспечивает законность применения средств их исправления, а также правовую защиту и личную безопасность.</w:t>
      </w:r>
    </w:p>
    <w:bookmarkEnd w:id="330"/>
    <w:bookmarkStart w:name="z350" w:id="331"/>
    <w:p>
      <w:pPr>
        <w:spacing w:after="0"/>
        <w:ind w:left="0"/>
        <w:jc w:val="both"/>
      </w:pPr>
      <w:r>
        <w:rPr>
          <w:rFonts w:ascii="Times New Roman"/>
          <w:b w:val="false"/>
          <w:i w:val="false"/>
          <w:color w:val="000000"/>
          <w:sz w:val="28"/>
        </w:rPr>
        <w:t>
      197. Осужденные не могут подвергаться какой-либо дискриминации. При поступлении в учреждение или орган, исполняющие наказание, администрация обязана разъяснить осужденному информацию о его правах, обязанностях и правоограничениях, а также правила внутреннего распорядка.</w:t>
      </w:r>
    </w:p>
    <w:bookmarkEnd w:id="331"/>
    <w:bookmarkStart w:name="z351" w:id="332"/>
    <w:p>
      <w:pPr>
        <w:spacing w:after="0"/>
        <w:ind w:left="0"/>
        <w:jc w:val="both"/>
      </w:pPr>
      <w:r>
        <w:rPr>
          <w:rFonts w:ascii="Times New Roman"/>
          <w:b w:val="false"/>
          <w:i w:val="false"/>
          <w:color w:val="000000"/>
          <w:sz w:val="28"/>
        </w:rPr>
        <w:t>
      198. В учреждениях устанавливается раздельное содержание осужденных мужчин и женщин, несовершеннолетних и взрослых. Впервые осужденные содержатся отдельно от осужденных, ранее отбывавших лишение свободы.</w:t>
      </w:r>
    </w:p>
    <w:bookmarkEnd w:id="332"/>
    <w:bookmarkStart w:name="z352" w:id="333"/>
    <w:p>
      <w:pPr>
        <w:spacing w:after="0"/>
        <w:ind w:left="0"/>
        <w:jc w:val="both"/>
      </w:pPr>
      <w:r>
        <w:rPr>
          <w:rFonts w:ascii="Times New Roman"/>
          <w:b w:val="false"/>
          <w:i w:val="false"/>
          <w:color w:val="000000"/>
          <w:sz w:val="28"/>
        </w:rPr>
        <w:t>
      199. Изолированно от других осужденных, а также раздельно содержатся осужденные при опасном рецидиве преступлений, осужденные к пожизненному лишению свободы, осужденные, которым пожизненное лишение свободы заменено лишением свободы на определенный срок, осужденные, которым смертная казнь заменена лишением свободы.</w:t>
      </w:r>
    </w:p>
    <w:bookmarkEnd w:id="333"/>
    <w:bookmarkStart w:name="z353" w:id="334"/>
    <w:p>
      <w:pPr>
        <w:spacing w:after="0"/>
        <w:ind w:left="0"/>
        <w:jc w:val="both"/>
      </w:pPr>
      <w:r>
        <w:rPr>
          <w:rFonts w:ascii="Times New Roman"/>
          <w:b w:val="false"/>
          <w:i w:val="false"/>
          <w:color w:val="000000"/>
          <w:sz w:val="28"/>
        </w:rPr>
        <w:t xml:space="preserve">
      200. В отдельных учреждениях, независимо от количества судимостей, содержатся осужденные – бывшие работники судов, правоохранительных и специальных государственных органов, лица, уполномоченные на осуществление контроля и надзора за поведением осужденных. </w:t>
      </w:r>
    </w:p>
    <w:bookmarkEnd w:id="334"/>
    <w:bookmarkStart w:name="z354" w:id="335"/>
    <w:p>
      <w:pPr>
        <w:spacing w:after="0"/>
        <w:ind w:left="0"/>
        <w:jc w:val="both"/>
      </w:pPr>
      <w:r>
        <w:rPr>
          <w:rFonts w:ascii="Times New Roman"/>
          <w:b w:val="false"/>
          <w:i w:val="false"/>
          <w:color w:val="000000"/>
          <w:sz w:val="28"/>
        </w:rPr>
        <w:t>
      201. Осужденные, больные инфекционными заболеваниями содержатся отдельно от здоровых. В лечебно-профилактических учреждениях осужденные содержатся вместе независимо от вида режима. В противотуберкулезных больницах раздельное содержание определяется медицинскими показаниями.</w:t>
      </w:r>
    </w:p>
    <w:bookmarkEnd w:id="335"/>
    <w:bookmarkStart w:name="z355" w:id="336"/>
    <w:p>
      <w:pPr>
        <w:spacing w:after="0"/>
        <w:ind w:left="0"/>
        <w:jc w:val="both"/>
      </w:pPr>
      <w:r>
        <w:rPr>
          <w:rFonts w:ascii="Times New Roman"/>
          <w:b w:val="false"/>
          <w:i w:val="false"/>
          <w:color w:val="000000"/>
          <w:sz w:val="28"/>
        </w:rPr>
        <w:t xml:space="preserve">
      202. В соответствии со </w:t>
      </w:r>
      <w:r>
        <w:rPr>
          <w:rFonts w:ascii="Times New Roman"/>
          <w:b w:val="false"/>
          <w:i w:val="false"/>
          <w:color w:val="000000"/>
          <w:sz w:val="28"/>
        </w:rPr>
        <w:t>ст.89</w:t>
      </w:r>
      <w:r>
        <w:rPr>
          <w:rFonts w:ascii="Times New Roman"/>
          <w:b w:val="false"/>
          <w:i w:val="false"/>
          <w:color w:val="000000"/>
          <w:sz w:val="28"/>
        </w:rPr>
        <w:t xml:space="preserve"> УИК в учреждениях средней безопасности для несовершеннолетних отбывают наказание несовершеннолетние, осужденные к лишению свободы, а также осужденные, оставленные в учреждениях средней безопасности для содержания несовершеннолетних до достижения ими 21 года, при условии пребывания не менее 1 года.</w:t>
      </w:r>
    </w:p>
    <w:bookmarkEnd w:id="336"/>
    <w:bookmarkStart w:name="z356" w:id="337"/>
    <w:p>
      <w:pPr>
        <w:spacing w:after="0"/>
        <w:ind w:left="0"/>
        <w:jc w:val="both"/>
      </w:pPr>
      <w:r>
        <w:rPr>
          <w:rFonts w:ascii="Times New Roman"/>
          <w:b w:val="false"/>
          <w:i w:val="false"/>
          <w:color w:val="000000"/>
          <w:sz w:val="28"/>
        </w:rPr>
        <w:t>
      203. Совершенствование деятельности УИС продолжается в рамках реализуемых Дорожной карты по модернизации органов внутренних дел на 2019 – 2021 годы, а также Дорожной карты развития УИС на 2019 – 2023 годы.</w:t>
      </w:r>
    </w:p>
    <w:bookmarkEnd w:id="337"/>
    <w:bookmarkStart w:name="z357" w:id="338"/>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20</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p>
    <w:bookmarkEnd w:id="338"/>
    <w:bookmarkStart w:name="z358" w:id="339"/>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предпринять</w:t>
      </w:r>
      <w:r>
        <w:rPr>
          <w:rFonts w:ascii="Times New Roman"/>
          <w:b w:val="false"/>
          <w:i w:val="false"/>
          <w:color w:val="000000"/>
          <w:sz w:val="28"/>
        </w:rPr>
        <w:t xml:space="preserve"> </w:t>
      </w:r>
      <w:r>
        <w:rPr>
          <w:rFonts w:ascii="Times New Roman"/>
          <w:b w:val="false"/>
          <w:i/>
          <w:color w:val="000000"/>
          <w:sz w:val="28"/>
        </w:rPr>
        <w:t>энергичные</w:t>
      </w:r>
      <w:r>
        <w:rPr>
          <w:rFonts w:ascii="Times New Roman"/>
          <w:b w:val="false"/>
          <w:i w:val="false"/>
          <w:color w:val="000000"/>
          <w:sz w:val="28"/>
        </w:rPr>
        <w:t xml:space="preserve"> </w:t>
      </w:r>
      <w:r>
        <w:rPr>
          <w:rFonts w:ascii="Times New Roman"/>
          <w:b w:val="false"/>
          <w:i/>
          <w:color w:val="000000"/>
          <w:sz w:val="28"/>
        </w:rPr>
        <w:t>усилия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предупреждению</w:t>
      </w:r>
      <w:r>
        <w:rPr>
          <w:rFonts w:ascii="Times New Roman"/>
          <w:b w:val="false"/>
          <w:i w:val="false"/>
          <w:color w:val="000000"/>
          <w:sz w:val="28"/>
        </w:rPr>
        <w:t xml:space="preserve"> </w:t>
      </w:r>
      <w:r>
        <w:rPr>
          <w:rFonts w:ascii="Times New Roman"/>
          <w:b w:val="false"/>
          <w:i/>
          <w:color w:val="000000"/>
          <w:sz w:val="28"/>
        </w:rPr>
        <w:t>самоубийств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смертей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закрытых</w:t>
      </w:r>
      <w:r>
        <w:rPr>
          <w:rFonts w:ascii="Times New Roman"/>
          <w:b w:val="false"/>
          <w:i w:val="false"/>
          <w:color w:val="000000"/>
          <w:sz w:val="28"/>
        </w:rPr>
        <w:t xml:space="preserve"> </w:t>
      </w:r>
      <w:r>
        <w:rPr>
          <w:rFonts w:ascii="Times New Roman"/>
          <w:b w:val="false"/>
          <w:i/>
          <w:color w:val="000000"/>
          <w:sz w:val="28"/>
        </w:rPr>
        <w:t>учреждениях,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r>
        <w:rPr>
          <w:rFonts w:ascii="Times New Roman"/>
          <w:b w:val="false"/>
          <w:i w:val="false"/>
          <w:color w:val="000000"/>
          <w:sz w:val="28"/>
        </w:rPr>
        <w:t xml:space="preserve"> </w:t>
      </w:r>
      <w:r>
        <w:rPr>
          <w:rFonts w:ascii="Times New Roman"/>
          <w:b w:val="false"/>
          <w:i/>
          <w:color w:val="000000"/>
          <w:sz w:val="28"/>
        </w:rPr>
        <w:t>путем:</w:t>
      </w:r>
    </w:p>
    <w:bookmarkEnd w:id="339"/>
    <w:bookmarkStart w:name="z359" w:id="340"/>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разработки</w:t>
      </w:r>
      <w:r>
        <w:rPr>
          <w:rFonts w:ascii="Times New Roman"/>
          <w:b w:val="false"/>
          <w:i w:val="false"/>
          <w:color w:val="000000"/>
          <w:sz w:val="28"/>
        </w:rPr>
        <w:t xml:space="preserve"> </w:t>
      </w:r>
      <w:r>
        <w:rPr>
          <w:rFonts w:ascii="Times New Roman"/>
          <w:b w:val="false"/>
          <w:i/>
          <w:color w:val="000000"/>
          <w:sz w:val="28"/>
        </w:rPr>
        <w:t>эффективных</w:t>
      </w:r>
      <w:r>
        <w:rPr>
          <w:rFonts w:ascii="Times New Roman"/>
          <w:b w:val="false"/>
          <w:i w:val="false"/>
          <w:color w:val="000000"/>
          <w:sz w:val="28"/>
        </w:rPr>
        <w:t xml:space="preserve"> </w:t>
      </w:r>
      <w:r>
        <w:rPr>
          <w:rFonts w:ascii="Times New Roman"/>
          <w:b w:val="false"/>
          <w:i/>
          <w:color w:val="000000"/>
          <w:sz w:val="28"/>
        </w:rPr>
        <w:t>стратегий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программ</w:t>
      </w:r>
      <w:r>
        <w:rPr>
          <w:rFonts w:ascii="Times New Roman"/>
          <w:b w:val="false"/>
          <w:i w:val="false"/>
          <w:color w:val="000000"/>
          <w:sz w:val="28"/>
        </w:rPr>
        <w:t xml:space="preserve"> </w:t>
      </w:r>
      <w:r>
        <w:rPr>
          <w:rFonts w:ascii="Times New Roman"/>
          <w:b w:val="false"/>
          <w:i/>
          <w:color w:val="000000"/>
          <w:sz w:val="28"/>
        </w:rPr>
        <w:t>раннего</w:t>
      </w:r>
      <w:r>
        <w:rPr>
          <w:rFonts w:ascii="Times New Roman"/>
          <w:b w:val="false"/>
          <w:i w:val="false"/>
          <w:color w:val="000000"/>
          <w:sz w:val="28"/>
        </w:rPr>
        <w:t xml:space="preserve"> </w:t>
      </w:r>
      <w:r>
        <w:rPr>
          <w:rFonts w:ascii="Times New Roman"/>
          <w:b w:val="false"/>
          <w:i/>
          <w:color w:val="000000"/>
          <w:sz w:val="28"/>
        </w:rPr>
        <w:t>предупреждения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совершенствования</w:t>
      </w:r>
      <w:r>
        <w:rPr>
          <w:rFonts w:ascii="Times New Roman"/>
          <w:b w:val="false"/>
          <w:i w:val="false"/>
          <w:color w:val="000000"/>
          <w:sz w:val="28"/>
        </w:rPr>
        <w:t xml:space="preserve"> </w:t>
      </w:r>
      <w:r>
        <w:rPr>
          <w:rFonts w:ascii="Times New Roman"/>
          <w:b w:val="false"/>
          <w:i/>
          <w:color w:val="000000"/>
          <w:sz w:val="28"/>
        </w:rPr>
        <w:t>методов</w:t>
      </w:r>
      <w:r>
        <w:rPr>
          <w:rFonts w:ascii="Times New Roman"/>
          <w:b w:val="false"/>
          <w:i w:val="false"/>
          <w:color w:val="000000"/>
          <w:sz w:val="28"/>
        </w:rPr>
        <w:t xml:space="preserve"> </w:t>
      </w:r>
      <w:r>
        <w:rPr>
          <w:rFonts w:ascii="Times New Roman"/>
          <w:b w:val="false"/>
          <w:i/>
          <w:color w:val="000000"/>
          <w:sz w:val="28"/>
        </w:rPr>
        <w:t>выявления</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r>
        <w:rPr>
          <w:rFonts w:ascii="Times New Roman"/>
          <w:b w:val="false"/>
          <w:i/>
          <w:color w:val="000000"/>
          <w:sz w:val="28"/>
        </w:rPr>
        <w:t>находящихся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грани</w:t>
      </w:r>
      <w:r>
        <w:rPr>
          <w:rFonts w:ascii="Times New Roman"/>
          <w:b w:val="false"/>
          <w:i w:val="false"/>
          <w:color w:val="000000"/>
          <w:sz w:val="28"/>
        </w:rPr>
        <w:t xml:space="preserve"> </w:t>
      </w:r>
      <w:r>
        <w:rPr>
          <w:rFonts w:ascii="Times New Roman"/>
          <w:b w:val="false"/>
          <w:i/>
          <w:color w:val="000000"/>
          <w:sz w:val="28"/>
        </w:rPr>
        <w:t>самоубийства;</w:t>
      </w:r>
    </w:p>
    <w:bookmarkEnd w:id="340"/>
    <w:bookmarkStart w:name="z360" w:id="341"/>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своевременного,</w:t>
      </w:r>
      <w:r>
        <w:rPr>
          <w:rFonts w:ascii="Times New Roman"/>
          <w:b w:val="false"/>
          <w:i w:val="false"/>
          <w:color w:val="000000"/>
          <w:sz w:val="28"/>
        </w:rPr>
        <w:t xml:space="preserve"> </w:t>
      </w:r>
      <w:r>
        <w:rPr>
          <w:rFonts w:ascii="Times New Roman"/>
          <w:b w:val="false"/>
          <w:i/>
          <w:color w:val="000000"/>
          <w:sz w:val="28"/>
        </w:rPr>
        <w:t>беспристрастного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независимого</w:t>
      </w:r>
      <w:r>
        <w:rPr>
          <w:rFonts w:ascii="Times New Roman"/>
          <w:b w:val="false"/>
          <w:i w:val="false"/>
          <w:color w:val="000000"/>
          <w:sz w:val="28"/>
        </w:rPr>
        <w:t xml:space="preserve"> </w:t>
      </w:r>
      <w:r>
        <w:rPr>
          <w:rFonts w:ascii="Times New Roman"/>
          <w:b w:val="false"/>
          <w:i/>
          <w:color w:val="000000"/>
          <w:sz w:val="28"/>
        </w:rPr>
        <w:t>расследования</w:t>
      </w:r>
      <w:r>
        <w:rPr>
          <w:rFonts w:ascii="Times New Roman"/>
          <w:b w:val="false"/>
          <w:i w:val="false"/>
          <w:color w:val="000000"/>
          <w:sz w:val="28"/>
        </w:rPr>
        <w:t xml:space="preserve"> </w:t>
      </w:r>
      <w:r>
        <w:rPr>
          <w:rFonts w:ascii="Times New Roman"/>
          <w:b w:val="false"/>
          <w:i/>
          <w:color w:val="000000"/>
          <w:sz w:val="28"/>
        </w:rPr>
        <w:t>обстоятельств</w:t>
      </w:r>
      <w:r>
        <w:rPr>
          <w:rFonts w:ascii="Times New Roman"/>
          <w:b w:val="false"/>
          <w:i w:val="false"/>
          <w:color w:val="000000"/>
          <w:sz w:val="28"/>
        </w:rPr>
        <w:t xml:space="preserve"> </w:t>
      </w:r>
      <w:r>
        <w:rPr>
          <w:rFonts w:ascii="Times New Roman"/>
          <w:b w:val="false"/>
          <w:i/>
          <w:color w:val="000000"/>
          <w:sz w:val="28"/>
        </w:rPr>
        <w:t>смерти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местах</w:t>
      </w:r>
      <w:r>
        <w:rPr>
          <w:rFonts w:ascii="Times New Roman"/>
          <w:b w:val="false"/>
          <w:i w:val="false"/>
          <w:color w:val="000000"/>
          <w:sz w:val="28"/>
        </w:rPr>
        <w:t xml:space="preserve"> </w:t>
      </w:r>
      <w:r>
        <w:rPr>
          <w:rFonts w:ascii="Times New Roman"/>
          <w:b w:val="false"/>
          <w:i/>
          <w:color w:val="000000"/>
          <w:sz w:val="28"/>
        </w:rPr>
        <w:t>содержания</w:t>
      </w:r>
      <w:r>
        <w:rPr>
          <w:rFonts w:ascii="Times New Roman"/>
          <w:b w:val="false"/>
          <w:i w:val="false"/>
          <w:color w:val="000000"/>
          <w:sz w:val="28"/>
        </w:rPr>
        <w:t xml:space="preserve"> </w:t>
      </w:r>
      <w:r>
        <w:rPr>
          <w:rFonts w:ascii="Times New Roman"/>
          <w:b w:val="false"/>
          <w:i/>
          <w:color w:val="000000"/>
          <w:sz w:val="28"/>
        </w:rPr>
        <w:t>под</w:t>
      </w:r>
      <w:r>
        <w:rPr>
          <w:rFonts w:ascii="Times New Roman"/>
          <w:b w:val="false"/>
          <w:i w:val="false"/>
          <w:color w:val="000000"/>
          <w:sz w:val="28"/>
        </w:rPr>
        <w:t xml:space="preserve"> </w:t>
      </w:r>
      <w:r>
        <w:rPr>
          <w:rFonts w:ascii="Times New Roman"/>
          <w:b w:val="false"/>
          <w:i/>
          <w:color w:val="000000"/>
          <w:sz w:val="28"/>
        </w:rPr>
        <w:t>стражей</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привлечением,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соответствующих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виновных</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ответственности,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предоставлением</w:t>
      </w:r>
      <w:r>
        <w:rPr>
          <w:rFonts w:ascii="Times New Roman"/>
          <w:b w:val="false"/>
          <w:i w:val="false"/>
          <w:color w:val="000000"/>
          <w:sz w:val="28"/>
        </w:rPr>
        <w:t xml:space="preserve"> </w:t>
      </w:r>
      <w:r>
        <w:rPr>
          <w:rFonts w:ascii="Times New Roman"/>
          <w:b w:val="false"/>
          <w:i/>
          <w:color w:val="000000"/>
          <w:sz w:val="28"/>
        </w:rPr>
        <w:t>семьям</w:t>
      </w:r>
      <w:r>
        <w:rPr>
          <w:rFonts w:ascii="Times New Roman"/>
          <w:b w:val="false"/>
          <w:i w:val="false"/>
          <w:color w:val="000000"/>
          <w:sz w:val="28"/>
        </w:rPr>
        <w:t xml:space="preserve"> </w:t>
      </w:r>
      <w:r>
        <w:rPr>
          <w:rFonts w:ascii="Times New Roman"/>
          <w:b w:val="false"/>
          <w:i/>
          <w:color w:val="000000"/>
          <w:sz w:val="28"/>
        </w:rPr>
        <w:t>жертв</w:t>
      </w:r>
      <w:r>
        <w:rPr>
          <w:rFonts w:ascii="Times New Roman"/>
          <w:b w:val="false"/>
          <w:i w:val="false"/>
          <w:color w:val="000000"/>
          <w:sz w:val="28"/>
        </w:rPr>
        <w:t xml:space="preserve"> </w:t>
      </w:r>
      <w:r>
        <w:rPr>
          <w:rFonts w:ascii="Times New Roman"/>
          <w:b w:val="false"/>
          <w:i/>
          <w:color w:val="000000"/>
          <w:sz w:val="28"/>
        </w:rPr>
        <w:t>средств</w:t>
      </w:r>
      <w:r>
        <w:rPr>
          <w:rFonts w:ascii="Times New Roman"/>
          <w:b w:val="false"/>
          <w:i w:val="false"/>
          <w:color w:val="000000"/>
          <w:sz w:val="28"/>
        </w:rPr>
        <w:t xml:space="preserve"> </w:t>
      </w:r>
      <w:r>
        <w:rPr>
          <w:rFonts w:ascii="Times New Roman"/>
          <w:b w:val="false"/>
          <w:i/>
          <w:color w:val="000000"/>
          <w:sz w:val="28"/>
        </w:rPr>
        <w:t>правовой</w:t>
      </w:r>
      <w:r>
        <w:rPr>
          <w:rFonts w:ascii="Times New Roman"/>
          <w:b w:val="false"/>
          <w:i w:val="false"/>
          <w:color w:val="000000"/>
          <w:sz w:val="28"/>
        </w:rPr>
        <w:t xml:space="preserve"> </w:t>
      </w:r>
      <w:r>
        <w:rPr>
          <w:rFonts w:ascii="Times New Roman"/>
          <w:b w:val="false"/>
          <w:i/>
          <w:color w:val="000000"/>
          <w:sz w:val="28"/>
        </w:rPr>
        <w:t>защиты.</w:t>
      </w:r>
    </w:p>
    <w:bookmarkEnd w:id="341"/>
    <w:bookmarkStart w:name="z361" w:id="342"/>
    <w:p>
      <w:pPr>
        <w:spacing w:after="0"/>
        <w:ind w:left="0"/>
        <w:jc w:val="both"/>
      </w:pPr>
      <w:r>
        <w:rPr>
          <w:rFonts w:ascii="Times New Roman"/>
          <w:b w:val="false"/>
          <w:i w:val="false"/>
          <w:color w:val="000000"/>
          <w:sz w:val="28"/>
        </w:rPr>
        <w:t xml:space="preserve">
      204. Всем осужденным со дня поступления в учреждения УИС оказывается психологическая помощь с созданием предпосылок для ресоциализации и успешной интеграции после освобождения. Для осужденных проводятся тренинги, лекции, сеансы релаксации, арт-терапии и др. </w:t>
      </w:r>
    </w:p>
    <w:bookmarkEnd w:id="342"/>
    <w:bookmarkStart w:name="z362" w:id="343"/>
    <w:p>
      <w:pPr>
        <w:spacing w:after="0"/>
        <w:ind w:left="0"/>
        <w:jc w:val="both"/>
      </w:pPr>
      <w:r>
        <w:rPr>
          <w:rFonts w:ascii="Times New Roman"/>
          <w:b w:val="false"/>
          <w:i w:val="false"/>
          <w:color w:val="000000"/>
          <w:sz w:val="28"/>
        </w:rPr>
        <w:t xml:space="preserve">
      205. Для недопущения суицидов в подразделения УИС направляются указания, обзоры и рекомендации, нацеленные на принятие профилактических мероприятий по недопущению чрезвычайных происшествий. Психологами выявляются лица, имеющие психические отклонения либо родственников, совершавших суициды, а также страдающих от зависимости. </w:t>
      </w:r>
    </w:p>
    <w:bookmarkEnd w:id="343"/>
    <w:bookmarkStart w:name="z363" w:id="344"/>
    <w:p>
      <w:pPr>
        <w:spacing w:after="0"/>
        <w:ind w:left="0"/>
        <w:jc w:val="both"/>
      </w:pPr>
      <w:r>
        <w:rPr>
          <w:rFonts w:ascii="Times New Roman"/>
          <w:b w:val="false"/>
          <w:i w:val="false"/>
          <w:color w:val="000000"/>
          <w:sz w:val="28"/>
        </w:rPr>
        <w:t>
      206. Организация комплексной работы по оздоровлению морально-психологического климата в среде осужденных, профилактика суицидов в пенитенциарных учреждениях обеспечиваются со стороны всех служб учреждений УИС с изучением личности каждого осужденного.</w:t>
      </w:r>
    </w:p>
    <w:bookmarkEnd w:id="344"/>
    <w:bookmarkStart w:name="z364" w:id="345"/>
    <w:p>
      <w:pPr>
        <w:spacing w:after="0"/>
        <w:ind w:left="0"/>
        <w:jc w:val="both"/>
      </w:pPr>
      <w:r>
        <w:rPr>
          <w:rFonts w:ascii="Times New Roman"/>
          <w:b w:val="false"/>
          <w:i w:val="false"/>
          <w:color w:val="000000"/>
          <w:sz w:val="28"/>
        </w:rPr>
        <w:t xml:space="preserve">
      207. Реализуется План мероприятий по взаимодействию служб учреждений КУИС МВД РК и Главного командования НГ РК по профилактике злостных нарушений, телесных повреждений и суицидов среди спецконтингента на 2018 – 2020 годы. </w:t>
      </w:r>
    </w:p>
    <w:bookmarkEnd w:id="345"/>
    <w:bookmarkStart w:name="z365" w:id="346"/>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32</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p>
    <w:bookmarkEnd w:id="346"/>
    <w:bookmarkStart w:name="z366" w:id="347"/>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продолжать</w:t>
      </w:r>
      <w:r>
        <w:rPr>
          <w:rFonts w:ascii="Times New Roman"/>
          <w:b w:val="false"/>
          <w:i w:val="false"/>
          <w:color w:val="000000"/>
          <w:sz w:val="28"/>
        </w:rPr>
        <w:t xml:space="preserve"> </w:t>
      </w:r>
      <w:r>
        <w:rPr>
          <w:rFonts w:ascii="Times New Roman"/>
          <w:b w:val="false"/>
          <w:i/>
          <w:color w:val="000000"/>
          <w:sz w:val="28"/>
        </w:rPr>
        <w:t>предпринимать</w:t>
      </w:r>
      <w:r>
        <w:rPr>
          <w:rFonts w:ascii="Times New Roman"/>
          <w:b w:val="false"/>
          <w:i w:val="false"/>
          <w:color w:val="000000"/>
          <w:sz w:val="28"/>
        </w:rPr>
        <w:t xml:space="preserve"> </w:t>
      </w:r>
      <w:r>
        <w:rPr>
          <w:rFonts w:ascii="Times New Roman"/>
          <w:b w:val="false"/>
          <w:i/>
          <w:color w:val="000000"/>
          <w:sz w:val="28"/>
        </w:rPr>
        <w:t>усилия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улучшению</w:t>
      </w:r>
      <w:r>
        <w:rPr>
          <w:rFonts w:ascii="Times New Roman"/>
          <w:b w:val="false"/>
          <w:i w:val="false"/>
          <w:color w:val="000000"/>
          <w:sz w:val="28"/>
        </w:rPr>
        <w:t xml:space="preserve"> </w:t>
      </w:r>
      <w:r>
        <w:rPr>
          <w:rFonts w:ascii="Times New Roman"/>
          <w:b w:val="false"/>
          <w:i/>
          <w:color w:val="000000"/>
          <w:sz w:val="28"/>
        </w:rPr>
        <w:t>условий</w:t>
      </w:r>
      <w:r>
        <w:rPr>
          <w:rFonts w:ascii="Times New Roman"/>
          <w:b w:val="false"/>
          <w:i w:val="false"/>
          <w:color w:val="000000"/>
          <w:sz w:val="28"/>
        </w:rPr>
        <w:t xml:space="preserve"> </w:t>
      </w:r>
      <w:r>
        <w:rPr>
          <w:rFonts w:ascii="Times New Roman"/>
          <w:b w:val="false"/>
          <w:i/>
          <w:color w:val="000000"/>
          <w:sz w:val="28"/>
        </w:rPr>
        <w:t>содержания</w:t>
      </w:r>
      <w:r>
        <w:rPr>
          <w:rFonts w:ascii="Times New Roman"/>
          <w:b w:val="false"/>
          <w:i w:val="false"/>
          <w:color w:val="000000"/>
          <w:sz w:val="28"/>
        </w:rPr>
        <w:t xml:space="preserve"> </w:t>
      </w:r>
      <w:r>
        <w:rPr>
          <w:rFonts w:ascii="Times New Roman"/>
          <w:b w:val="false"/>
          <w:i/>
          <w:color w:val="000000"/>
          <w:sz w:val="28"/>
        </w:rPr>
        <w:t>под</w:t>
      </w:r>
      <w:r>
        <w:rPr>
          <w:rFonts w:ascii="Times New Roman"/>
          <w:b w:val="false"/>
          <w:i w:val="false"/>
          <w:color w:val="000000"/>
          <w:sz w:val="28"/>
        </w:rPr>
        <w:t xml:space="preserve"> </w:t>
      </w:r>
      <w:r>
        <w:rPr>
          <w:rFonts w:ascii="Times New Roman"/>
          <w:b w:val="false"/>
          <w:i/>
          <w:color w:val="000000"/>
          <w:sz w:val="28"/>
        </w:rPr>
        <w:t>стражей,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r>
        <w:rPr>
          <w:rFonts w:ascii="Times New Roman"/>
          <w:b w:val="false"/>
          <w:i w:val="false"/>
          <w:color w:val="000000"/>
          <w:sz w:val="28"/>
        </w:rPr>
        <w:t xml:space="preserve"> </w:t>
      </w:r>
      <w:r>
        <w:rPr>
          <w:rFonts w:ascii="Times New Roman"/>
          <w:b w:val="false"/>
          <w:i/>
          <w:color w:val="000000"/>
          <w:sz w:val="28"/>
        </w:rPr>
        <w:t>рас</w:t>
      </w:r>
      <w:r>
        <w:rPr>
          <w:rFonts w:ascii="Times New Roman"/>
          <w:b w:val="false"/>
          <w:i/>
          <w:color w:val="000000"/>
          <w:sz w:val="28"/>
        </w:rPr>
        <w:t>ширять</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адекватным</w:t>
      </w:r>
      <w:r>
        <w:rPr>
          <w:rFonts w:ascii="Times New Roman"/>
          <w:b w:val="false"/>
          <w:i w:val="false"/>
          <w:color w:val="000000"/>
          <w:sz w:val="28"/>
        </w:rPr>
        <w:t xml:space="preserve"> </w:t>
      </w:r>
      <w:r>
        <w:rPr>
          <w:rFonts w:ascii="Times New Roman"/>
          <w:b w:val="false"/>
          <w:i/>
          <w:color w:val="000000"/>
          <w:sz w:val="28"/>
        </w:rPr>
        <w:t>медицинским</w:t>
      </w:r>
      <w:r>
        <w:rPr>
          <w:rFonts w:ascii="Times New Roman"/>
          <w:b w:val="false"/>
          <w:i w:val="false"/>
          <w:color w:val="000000"/>
          <w:sz w:val="28"/>
        </w:rPr>
        <w:t xml:space="preserve"> </w:t>
      </w:r>
      <w:r>
        <w:rPr>
          <w:rFonts w:ascii="Times New Roman"/>
          <w:b w:val="false"/>
          <w:i/>
          <w:color w:val="000000"/>
          <w:sz w:val="28"/>
        </w:rPr>
        <w:t>услугам.</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утверждения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применении</w:t>
      </w:r>
      <w:r>
        <w:rPr>
          <w:rFonts w:ascii="Times New Roman"/>
          <w:b w:val="false"/>
          <w:i w:val="false"/>
          <w:color w:val="000000"/>
          <w:sz w:val="28"/>
        </w:rPr>
        <w:t xml:space="preserve"> </w:t>
      </w:r>
      <w:r>
        <w:rPr>
          <w:rFonts w:ascii="Times New Roman"/>
          <w:b w:val="false"/>
          <w:i/>
          <w:color w:val="000000"/>
          <w:sz w:val="28"/>
        </w:rPr>
        <w:t>насилия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заключенных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ходе</w:t>
      </w:r>
      <w:r>
        <w:rPr>
          <w:rFonts w:ascii="Times New Roman"/>
          <w:b w:val="false"/>
          <w:i w:val="false"/>
          <w:color w:val="000000"/>
          <w:sz w:val="28"/>
        </w:rPr>
        <w:t xml:space="preserve"> </w:t>
      </w:r>
      <w:r>
        <w:rPr>
          <w:rFonts w:ascii="Times New Roman"/>
          <w:b w:val="false"/>
          <w:i/>
          <w:color w:val="000000"/>
          <w:sz w:val="28"/>
        </w:rPr>
        <w:t>проводимых</w:t>
      </w:r>
      <w:r>
        <w:rPr>
          <w:rFonts w:ascii="Times New Roman"/>
          <w:b w:val="false"/>
          <w:i w:val="false"/>
          <w:color w:val="000000"/>
          <w:sz w:val="28"/>
        </w:rPr>
        <w:t xml:space="preserve"> </w:t>
      </w:r>
      <w:r>
        <w:rPr>
          <w:rFonts w:ascii="Times New Roman"/>
          <w:b w:val="false"/>
          <w:i/>
          <w:color w:val="000000"/>
          <w:sz w:val="28"/>
        </w:rPr>
        <w:t>Национальной</w:t>
      </w:r>
      <w:r>
        <w:rPr>
          <w:rFonts w:ascii="Times New Roman"/>
          <w:b w:val="false"/>
          <w:i w:val="false"/>
          <w:color w:val="000000"/>
          <w:sz w:val="28"/>
        </w:rPr>
        <w:t xml:space="preserve"> </w:t>
      </w:r>
      <w:r>
        <w:rPr>
          <w:rFonts w:ascii="Times New Roman"/>
          <w:b w:val="false"/>
          <w:i/>
          <w:color w:val="000000"/>
          <w:sz w:val="28"/>
        </w:rPr>
        <w:t>гвардией</w:t>
      </w:r>
      <w:r>
        <w:rPr>
          <w:rFonts w:ascii="Times New Roman"/>
          <w:b w:val="false"/>
          <w:i w:val="false"/>
          <w:color w:val="000000"/>
          <w:sz w:val="28"/>
        </w:rPr>
        <w:t xml:space="preserve"> </w:t>
      </w:r>
      <w:r>
        <w:rPr>
          <w:rFonts w:ascii="Times New Roman"/>
          <w:b w:val="false"/>
          <w:i/>
          <w:color w:val="000000"/>
          <w:sz w:val="28"/>
        </w:rPr>
        <w:t>операций</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обеспечению</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своевременно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тщательно</w:t>
      </w:r>
      <w:r>
        <w:rPr>
          <w:rFonts w:ascii="Times New Roman"/>
          <w:b w:val="false"/>
          <w:i w:val="false"/>
          <w:color w:val="000000"/>
          <w:sz w:val="28"/>
        </w:rPr>
        <w:t xml:space="preserve"> </w:t>
      </w:r>
      <w:r>
        <w:rPr>
          <w:rFonts w:ascii="Times New Roman"/>
          <w:b w:val="false"/>
          <w:i/>
          <w:color w:val="000000"/>
          <w:sz w:val="28"/>
        </w:rPr>
        <w:t>расследовались,</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виновные</w:t>
      </w:r>
      <w:r>
        <w:rPr>
          <w:rFonts w:ascii="Times New Roman"/>
          <w:b w:val="false"/>
          <w:i w:val="false"/>
          <w:color w:val="000000"/>
          <w:sz w:val="28"/>
        </w:rPr>
        <w:t xml:space="preserve"> </w:t>
      </w:r>
      <w:r>
        <w:rPr>
          <w:rFonts w:ascii="Times New Roman"/>
          <w:b w:val="false"/>
          <w:i/>
          <w:color w:val="000000"/>
          <w:sz w:val="28"/>
        </w:rPr>
        <w:t>привлекались</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ответственности.</w:t>
      </w: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принять</w:t>
      </w: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полной</w:t>
      </w:r>
      <w:r>
        <w:rPr>
          <w:rFonts w:ascii="Times New Roman"/>
          <w:b w:val="false"/>
          <w:i w:val="false"/>
          <w:color w:val="000000"/>
          <w:sz w:val="28"/>
        </w:rPr>
        <w:t xml:space="preserve"> </w:t>
      </w:r>
      <w:r>
        <w:rPr>
          <w:rFonts w:ascii="Times New Roman"/>
          <w:b w:val="false"/>
          <w:i/>
          <w:color w:val="000000"/>
          <w:sz w:val="28"/>
        </w:rPr>
        <w:t>независимости</w:t>
      </w:r>
      <w:r>
        <w:rPr>
          <w:rFonts w:ascii="Times New Roman"/>
          <w:b w:val="false"/>
          <w:i w:val="false"/>
          <w:color w:val="000000"/>
          <w:sz w:val="28"/>
        </w:rPr>
        <w:t xml:space="preserve"> </w:t>
      </w:r>
      <w:r>
        <w:rPr>
          <w:rFonts w:ascii="Times New Roman"/>
          <w:b w:val="false"/>
          <w:i/>
          <w:color w:val="000000"/>
          <w:sz w:val="28"/>
        </w:rPr>
        <w:t>национального</w:t>
      </w:r>
      <w:r>
        <w:rPr>
          <w:rFonts w:ascii="Times New Roman"/>
          <w:b w:val="false"/>
          <w:i w:val="false"/>
          <w:color w:val="000000"/>
          <w:sz w:val="28"/>
        </w:rPr>
        <w:t xml:space="preserve"> </w:t>
      </w:r>
      <w:r>
        <w:rPr>
          <w:rFonts w:ascii="Times New Roman"/>
          <w:b w:val="false"/>
          <w:i/>
          <w:color w:val="000000"/>
          <w:sz w:val="28"/>
        </w:rPr>
        <w:t>превентивного</w:t>
      </w:r>
      <w:r>
        <w:rPr>
          <w:rFonts w:ascii="Times New Roman"/>
          <w:b w:val="false"/>
          <w:i w:val="false"/>
          <w:color w:val="000000"/>
          <w:sz w:val="28"/>
        </w:rPr>
        <w:t xml:space="preserve"> </w:t>
      </w:r>
      <w:r>
        <w:rPr>
          <w:rFonts w:ascii="Times New Roman"/>
          <w:b w:val="false"/>
          <w:i/>
          <w:color w:val="000000"/>
          <w:sz w:val="28"/>
        </w:rPr>
        <w:t>механизма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расширить</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мандат,</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охватить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места</w:t>
      </w:r>
      <w:r>
        <w:rPr>
          <w:rFonts w:ascii="Times New Roman"/>
          <w:b w:val="false"/>
          <w:i w:val="false"/>
          <w:color w:val="000000"/>
          <w:sz w:val="28"/>
        </w:rPr>
        <w:t xml:space="preserve"> </w:t>
      </w:r>
      <w:r>
        <w:rPr>
          <w:rFonts w:ascii="Times New Roman"/>
          <w:b w:val="false"/>
          <w:i/>
          <w:color w:val="000000"/>
          <w:sz w:val="28"/>
        </w:rPr>
        <w:t>лишения</w:t>
      </w:r>
      <w:r>
        <w:rPr>
          <w:rFonts w:ascii="Times New Roman"/>
          <w:b w:val="false"/>
          <w:i w:val="false"/>
          <w:color w:val="000000"/>
          <w:sz w:val="28"/>
        </w:rPr>
        <w:t xml:space="preserve"> </w:t>
      </w:r>
      <w:r>
        <w:rPr>
          <w:rFonts w:ascii="Times New Roman"/>
          <w:b w:val="false"/>
          <w:i/>
          <w:color w:val="000000"/>
          <w:sz w:val="28"/>
        </w:rPr>
        <w:t>свободы,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государственные</w:t>
      </w:r>
      <w:r>
        <w:rPr>
          <w:rFonts w:ascii="Times New Roman"/>
          <w:b w:val="false"/>
          <w:i w:val="false"/>
          <w:color w:val="000000"/>
          <w:sz w:val="28"/>
        </w:rPr>
        <w:t xml:space="preserve"> </w:t>
      </w:r>
      <w:r>
        <w:rPr>
          <w:rFonts w:ascii="Times New Roman"/>
          <w:b w:val="false"/>
          <w:i/>
          <w:color w:val="000000"/>
          <w:sz w:val="28"/>
        </w:rPr>
        <w:t>учреждения</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проживанием.</w:t>
      </w:r>
    </w:p>
    <w:bookmarkEnd w:id="347"/>
    <w:bookmarkStart w:name="z367" w:id="348"/>
    <w:p>
      <w:pPr>
        <w:spacing w:after="0"/>
        <w:ind w:left="0"/>
        <w:jc w:val="both"/>
      </w:pPr>
      <w:r>
        <w:rPr>
          <w:rFonts w:ascii="Times New Roman"/>
          <w:b w:val="false"/>
          <w:i w:val="false"/>
          <w:color w:val="000000"/>
          <w:sz w:val="28"/>
        </w:rPr>
        <w:t>
      208. В РК проводится поэтапная реформа пенитенциарной системы. Так, в 2020 – 2023 годах предусмотрена реконструкция учреждений УИС путем строительства на их территории жилых блоков по типовому проекту.</w:t>
      </w:r>
    </w:p>
    <w:bookmarkEnd w:id="348"/>
    <w:bookmarkStart w:name="z368" w:id="349"/>
    <w:p>
      <w:pPr>
        <w:spacing w:after="0"/>
        <w:ind w:left="0"/>
        <w:jc w:val="both"/>
      </w:pPr>
      <w:r>
        <w:rPr>
          <w:rFonts w:ascii="Times New Roman"/>
          <w:b w:val="false"/>
          <w:i w:val="false"/>
          <w:color w:val="000000"/>
          <w:sz w:val="28"/>
        </w:rPr>
        <w:t xml:space="preserve">
      209. До 1 апреля 2020 года в департаментах УИС по Алматинской и Карагандинской областей проводится пилотный проект по передаче функций медицинского обеспечения осужденных из ведения МВД РК в МЗ РК. </w:t>
      </w:r>
    </w:p>
    <w:bookmarkEnd w:id="349"/>
    <w:bookmarkStart w:name="z369" w:id="350"/>
    <w:p>
      <w:pPr>
        <w:spacing w:after="0"/>
        <w:ind w:left="0"/>
        <w:jc w:val="both"/>
      </w:pPr>
      <w:r>
        <w:rPr>
          <w:rFonts w:ascii="Times New Roman"/>
          <w:b w:val="false"/>
          <w:i w:val="false"/>
          <w:color w:val="000000"/>
          <w:sz w:val="28"/>
        </w:rPr>
        <w:t>
      210. Количество посещаемых в рамках НПМ учреждений увеличилось с 400 в 2014 году до 3262 в 2019 году, включая детские социальные учреждения. В 2017 – 2018 годах УПЧ при поддержке международных организаций было организовано 7 тренингов для участников НПМ.</w:t>
      </w:r>
    </w:p>
    <w:bookmarkEnd w:id="350"/>
    <w:p>
      <w:pPr>
        <w:spacing w:after="0"/>
        <w:ind w:left="0"/>
        <w:jc w:val="both"/>
      </w:pPr>
      <w:r>
        <w:rPr>
          <w:rFonts w:ascii="Times New Roman"/>
          <w:b/>
          <w:i w:val="false"/>
          <w:color w:val="000000"/>
          <w:sz w:val="28"/>
        </w:rPr>
        <w:t>По статье 11 Пакта</w:t>
      </w:r>
    </w:p>
    <w:bookmarkStart w:name="z371" w:id="351"/>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11</w:t>
      </w:r>
    </w:p>
    <w:bookmarkEnd w:id="351"/>
    <w:bookmarkStart w:name="z372" w:id="352"/>
    <w:p>
      <w:pPr>
        <w:spacing w:after="0"/>
        <w:ind w:left="0"/>
        <w:jc w:val="both"/>
      </w:pPr>
      <w:r>
        <w:rPr>
          <w:rFonts w:ascii="Times New Roman"/>
          <w:b w:val="false"/>
          <w:i w:val="false"/>
          <w:color w:val="000000"/>
          <w:sz w:val="28"/>
        </w:rPr>
        <w:t xml:space="preserve">
      </w:t>
      </w:r>
      <w:r>
        <w:rPr>
          <w:rFonts w:ascii="Times New Roman"/>
          <w:b w:val="false"/>
          <w:i/>
          <w:color w:val="000000"/>
          <w:sz w:val="28"/>
        </w:rPr>
        <w:t>Никто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лишен</w:t>
      </w:r>
      <w:r>
        <w:rPr>
          <w:rFonts w:ascii="Times New Roman"/>
          <w:b w:val="false"/>
          <w:i w:val="false"/>
          <w:color w:val="000000"/>
          <w:sz w:val="28"/>
        </w:rPr>
        <w:t xml:space="preserve"> </w:t>
      </w:r>
      <w:r>
        <w:rPr>
          <w:rFonts w:ascii="Times New Roman"/>
          <w:b w:val="false"/>
          <w:i/>
          <w:color w:val="000000"/>
          <w:sz w:val="28"/>
        </w:rPr>
        <w:t>свободы</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основании,</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он</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состоянии</w:t>
      </w:r>
      <w:r>
        <w:rPr>
          <w:rFonts w:ascii="Times New Roman"/>
          <w:b w:val="false"/>
          <w:i w:val="false"/>
          <w:color w:val="000000"/>
          <w:sz w:val="28"/>
        </w:rPr>
        <w:t xml:space="preserve"> </w:t>
      </w:r>
      <w:r>
        <w:rPr>
          <w:rFonts w:ascii="Times New Roman"/>
          <w:b w:val="false"/>
          <w:i/>
          <w:color w:val="000000"/>
          <w:sz w:val="28"/>
        </w:rPr>
        <w:t>выполнить</w:t>
      </w:r>
      <w:r>
        <w:rPr>
          <w:rFonts w:ascii="Times New Roman"/>
          <w:b w:val="false"/>
          <w:i w:val="false"/>
          <w:color w:val="000000"/>
          <w:sz w:val="28"/>
        </w:rPr>
        <w:t xml:space="preserve"> </w:t>
      </w:r>
      <w:r>
        <w:rPr>
          <w:rFonts w:ascii="Times New Roman"/>
          <w:b w:val="false"/>
          <w:i/>
          <w:color w:val="000000"/>
          <w:sz w:val="28"/>
        </w:rPr>
        <w:t>какое-либо</w:t>
      </w:r>
      <w:r>
        <w:rPr>
          <w:rFonts w:ascii="Times New Roman"/>
          <w:b w:val="false"/>
          <w:i w:val="false"/>
          <w:color w:val="000000"/>
          <w:sz w:val="28"/>
        </w:rPr>
        <w:t xml:space="preserve"> </w:t>
      </w:r>
      <w:r>
        <w:rPr>
          <w:rFonts w:ascii="Times New Roman"/>
          <w:b w:val="false"/>
          <w:i/>
          <w:color w:val="000000"/>
          <w:sz w:val="28"/>
        </w:rPr>
        <w:t>договорное</w:t>
      </w:r>
      <w:r>
        <w:rPr>
          <w:rFonts w:ascii="Times New Roman"/>
          <w:b w:val="false"/>
          <w:i w:val="false"/>
          <w:color w:val="000000"/>
          <w:sz w:val="28"/>
        </w:rPr>
        <w:t xml:space="preserve"> </w:t>
      </w:r>
      <w:r>
        <w:rPr>
          <w:rFonts w:ascii="Times New Roman"/>
          <w:b w:val="false"/>
          <w:i/>
          <w:color w:val="000000"/>
          <w:sz w:val="28"/>
        </w:rPr>
        <w:t>обязательство.</w:t>
      </w:r>
    </w:p>
    <w:bookmarkEnd w:id="352"/>
    <w:bookmarkStart w:name="z373" w:id="353"/>
    <w:p>
      <w:pPr>
        <w:spacing w:after="0"/>
        <w:ind w:left="0"/>
        <w:jc w:val="both"/>
      </w:pPr>
      <w:r>
        <w:rPr>
          <w:rFonts w:ascii="Times New Roman"/>
          <w:b w:val="false"/>
          <w:i w:val="false"/>
          <w:color w:val="000000"/>
          <w:sz w:val="28"/>
        </w:rPr>
        <w:t xml:space="preserve">
      211. Законодательство запрещает лишение свободы на том основании, что человек не в состоянии выполнять какое-либо договорное обязательство. </w:t>
      </w:r>
    </w:p>
    <w:bookmarkEnd w:id="353"/>
    <w:bookmarkStart w:name="z374" w:id="354"/>
    <w:p>
      <w:pPr>
        <w:spacing w:after="0"/>
        <w:ind w:left="0"/>
        <w:jc w:val="both"/>
      </w:pPr>
      <w:r>
        <w:rPr>
          <w:rFonts w:ascii="Times New Roman"/>
          <w:b w:val="false"/>
          <w:i w:val="false"/>
          <w:color w:val="000000"/>
          <w:sz w:val="28"/>
        </w:rPr>
        <w:t>
      212. Только тем лицам, обязанным выплатить алименты своим детям по решению суда, а также лицам, имеющим договорные обязательства по выплате кредитов и других долгов перед физическими и юридическими лицами, может быть установлен временный запрет на выезд за пределы РК.</w:t>
      </w:r>
    </w:p>
    <w:bookmarkEnd w:id="354"/>
    <w:bookmarkStart w:name="z375" w:id="355"/>
    <w:p>
      <w:pPr>
        <w:spacing w:after="0"/>
        <w:ind w:left="0"/>
        <w:jc w:val="both"/>
      </w:pPr>
      <w:r>
        <w:rPr>
          <w:rFonts w:ascii="Times New Roman"/>
          <w:b w:val="false"/>
          <w:i w:val="false"/>
          <w:color w:val="000000"/>
          <w:sz w:val="28"/>
        </w:rPr>
        <w:t>
      213. С 2018 года в УПК введен запрет о регистрации заявлений и сообщений 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w:t>
      </w:r>
    </w:p>
    <w:bookmarkEnd w:id="355"/>
    <w:bookmarkStart w:name="z376" w:id="356"/>
    <w:p>
      <w:pPr>
        <w:spacing w:after="0"/>
        <w:ind w:left="0"/>
        <w:jc w:val="both"/>
      </w:pPr>
      <w:r>
        <w:rPr>
          <w:rFonts w:ascii="Times New Roman"/>
          <w:b w:val="false"/>
          <w:i w:val="false"/>
          <w:color w:val="000000"/>
          <w:sz w:val="28"/>
        </w:rPr>
        <w:t>
      214. Отдельные вопросы разграничения преступных посягательств от гражданско-правовых отношений предусмотрены в нормативных постановлениях ВС РК "</w:t>
      </w:r>
      <w:r>
        <w:rPr>
          <w:rFonts w:ascii="Times New Roman"/>
          <w:b w:val="false"/>
          <w:i w:val="false"/>
          <w:color w:val="000000"/>
          <w:sz w:val="28"/>
        </w:rPr>
        <w:t>О судебной практике по делам о мошенничестве</w:t>
      </w:r>
      <w:r>
        <w:rPr>
          <w:rFonts w:ascii="Times New Roman"/>
          <w:b w:val="false"/>
          <w:i w:val="false"/>
          <w:color w:val="000000"/>
          <w:sz w:val="28"/>
        </w:rPr>
        <w:t>" от 29 июня 2017 года № 6 и "</w:t>
      </w:r>
      <w:r>
        <w:rPr>
          <w:rFonts w:ascii="Times New Roman"/>
          <w:b w:val="false"/>
          <w:i w:val="false"/>
          <w:color w:val="000000"/>
          <w:sz w:val="28"/>
        </w:rPr>
        <w:t>О судебной практике по делам о хищениях</w:t>
      </w:r>
      <w:r>
        <w:rPr>
          <w:rFonts w:ascii="Times New Roman"/>
          <w:b w:val="false"/>
          <w:i w:val="false"/>
          <w:color w:val="000000"/>
          <w:sz w:val="28"/>
        </w:rPr>
        <w:t xml:space="preserve">" от 11 июля 2003 года № 8. </w:t>
      </w:r>
    </w:p>
    <w:bookmarkEnd w:id="356"/>
    <w:p>
      <w:pPr>
        <w:spacing w:after="0"/>
        <w:ind w:left="0"/>
        <w:jc w:val="both"/>
      </w:pPr>
      <w:r>
        <w:rPr>
          <w:rFonts w:ascii="Times New Roman"/>
          <w:b/>
          <w:i w:val="false"/>
          <w:color w:val="000000"/>
          <w:sz w:val="28"/>
        </w:rPr>
        <w:t xml:space="preserve">По статьям 12, 13 Пакта и </w:t>
      </w:r>
      <w:r>
        <w:rPr>
          <w:rFonts w:ascii="Times New Roman"/>
          <w:b/>
          <w:i w:val="false"/>
          <w:color w:val="000000"/>
          <w:sz w:val="28"/>
        </w:rPr>
        <w:t>пунктам 42</w:t>
      </w:r>
      <w:r>
        <w:rPr>
          <w:rFonts w:ascii="Times New Roman"/>
          <w:b/>
          <w:i w:val="false"/>
          <w:color w:val="000000"/>
          <w:sz w:val="28"/>
        </w:rPr>
        <w:t xml:space="preserve">, </w:t>
      </w:r>
      <w:r>
        <w:rPr>
          <w:rFonts w:ascii="Times New Roman"/>
          <w:b/>
          <w:i w:val="false"/>
          <w:color w:val="000000"/>
          <w:sz w:val="28"/>
        </w:rPr>
        <w:t>44</w:t>
      </w:r>
      <w:r>
        <w:rPr>
          <w:rFonts w:ascii="Times New Roman"/>
          <w:b/>
          <w:i w:val="false"/>
          <w:color w:val="000000"/>
          <w:sz w:val="28"/>
        </w:rPr>
        <w:t xml:space="preserve"> Заключительных замечаний</w:t>
      </w:r>
    </w:p>
    <w:bookmarkStart w:name="z378" w:id="357"/>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12</w:t>
      </w:r>
    </w:p>
    <w:bookmarkEnd w:id="357"/>
    <w:bookmarkStart w:name="z379" w:id="358"/>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Каждому,</w:t>
      </w:r>
      <w:r>
        <w:rPr>
          <w:rFonts w:ascii="Times New Roman"/>
          <w:b w:val="false"/>
          <w:i w:val="false"/>
          <w:color w:val="000000"/>
          <w:sz w:val="28"/>
        </w:rPr>
        <w:t xml:space="preserve"> </w:t>
      </w:r>
      <w:r>
        <w:rPr>
          <w:rFonts w:ascii="Times New Roman"/>
          <w:b w:val="false"/>
          <w:i/>
          <w:color w:val="000000"/>
          <w:sz w:val="28"/>
        </w:rPr>
        <w:t>кто</w:t>
      </w:r>
      <w:r>
        <w:rPr>
          <w:rFonts w:ascii="Times New Roman"/>
          <w:b w:val="false"/>
          <w:i w:val="false"/>
          <w:color w:val="000000"/>
          <w:sz w:val="28"/>
        </w:rPr>
        <w:t xml:space="preserve"> </w:t>
      </w:r>
      <w:r>
        <w:rPr>
          <w:rFonts w:ascii="Times New Roman"/>
          <w:b w:val="false"/>
          <w:i/>
          <w:color w:val="000000"/>
          <w:sz w:val="28"/>
        </w:rPr>
        <w:t>законно</w:t>
      </w:r>
      <w:r>
        <w:rPr>
          <w:rFonts w:ascii="Times New Roman"/>
          <w:b w:val="false"/>
          <w:i w:val="false"/>
          <w:color w:val="000000"/>
          <w:sz w:val="28"/>
        </w:rPr>
        <w:t xml:space="preserve"> </w:t>
      </w:r>
      <w:r>
        <w:rPr>
          <w:rFonts w:ascii="Times New Roman"/>
          <w:b w:val="false"/>
          <w:i/>
          <w:color w:val="000000"/>
          <w:sz w:val="28"/>
        </w:rPr>
        <w:t>находится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территории</w:t>
      </w:r>
      <w:r>
        <w:rPr>
          <w:rFonts w:ascii="Times New Roman"/>
          <w:b w:val="false"/>
          <w:i w:val="false"/>
          <w:color w:val="000000"/>
          <w:sz w:val="28"/>
        </w:rPr>
        <w:t xml:space="preserve"> </w:t>
      </w:r>
      <w:r>
        <w:rPr>
          <w:rFonts w:ascii="Times New Roman"/>
          <w:b w:val="false"/>
          <w:i/>
          <w:color w:val="000000"/>
          <w:sz w:val="28"/>
        </w:rPr>
        <w:t>какого-либо</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принадлежит,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пределах</w:t>
      </w:r>
      <w:r>
        <w:rPr>
          <w:rFonts w:ascii="Times New Roman"/>
          <w:b w:val="false"/>
          <w:i w:val="false"/>
          <w:color w:val="000000"/>
          <w:sz w:val="28"/>
        </w:rPr>
        <w:t xml:space="preserve"> </w:t>
      </w:r>
      <w:r>
        <w:rPr>
          <w:rFonts w:ascii="Times New Roman"/>
          <w:b w:val="false"/>
          <w:i/>
          <w:color w:val="000000"/>
          <w:sz w:val="28"/>
        </w:rPr>
        <w:t>этой</w:t>
      </w:r>
      <w:r>
        <w:rPr>
          <w:rFonts w:ascii="Times New Roman"/>
          <w:b w:val="false"/>
          <w:i w:val="false"/>
          <w:color w:val="000000"/>
          <w:sz w:val="28"/>
        </w:rPr>
        <w:t xml:space="preserve"> </w:t>
      </w:r>
      <w:r>
        <w:rPr>
          <w:rFonts w:ascii="Times New Roman"/>
          <w:b w:val="false"/>
          <w:i/>
          <w:color w:val="000000"/>
          <w:sz w:val="28"/>
        </w:rPr>
        <w:t>территории,</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свободное</w:t>
      </w:r>
      <w:r>
        <w:rPr>
          <w:rFonts w:ascii="Times New Roman"/>
          <w:b w:val="false"/>
          <w:i w:val="false"/>
          <w:color w:val="000000"/>
          <w:sz w:val="28"/>
        </w:rPr>
        <w:t xml:space="preserve"> </w:t>
      </w:r>
      <w:r>
        <w:rPr>
          <w:rFonts w:ascii="Times New Roman"/>
          <w:b w:val="false"/>
          <w:i/>
          <w:color w:val="000000"/>
          <w:sz w:val="28"/>
        </w:rPr>
        <w:t>передвижение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свобода</w:t>
      </w:r>
      <w:r>
        <w:rPr>
          <w:rFonts w:ascii="Times New Roman"/>
          <w:b w:val="false"/>
          <w:i w:val="false"/>
          <w:color w:val="000000"/>
          <w:sz w:val="28"/>
        </w:rPr>
        <w:t xml:space="preserve"> </w:t>
      </w:r>
      <w:r>
        <w:rPr>
          <w:rFonts w:ascii="Times New Roman"/>
          <w:b w:val="false"/>
          <w:i/>
          <w:color w:val="000000"/>
          <w:sz w:val="28"/>
        </w:rPr>
        <w:t>выбора</w:t>
      </w:r>
      <w:r>
        <w:rPr>
          <w:rFonts w:ascii="Times New Roman"/>
          <w:b w:val="false"/>
          <w:i w:val="false"/>
          <w:color w:val="000000"/>
          <w:sz w:val="28"/>
        </w:rPr>
        <w:t xml:space="preserve"> </w:t>
      </w:r>
      <w:r>
        <w:rPr>
          <w:rFonts w:ascii="Times New Roman"/>
          <w:b w:val="false"/>
          <w:i/>
          <w:color w:val="000000"/>
          <w:sz w:val="28"/>
        </w:rPr>
        <w:t>местожительства.</w:t>
      </w:r>
      <w:r>
        <w:rPr>
          <w:rFonts w:ascii="Times New Roman"/>
          <w:b w:val="false"/>
          <w:i w:val="false"/>
          <w:color w:val="000000"/>
          <w:sz w:val="28"/>
        </w:rPr>
        <w:t xml:space="preserve"> </w:t>
      </w:r>
    </w:p>
    <w:bookmarkEnd w:id="358"/>
    <w:bookmarkStart w:name="z380" w:id="359"/>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человек</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покидать</w:t>
      </w:r>
      <w:r>
        <w:rPr>
          <w:rFonts w:ascii="Times New Roman"/>
          <w:b w:val="false"/>
          <w:i w:val="false"/>
          <w:color w:val="000000"/>
          <w:sz w:val="28"/>
        </w:rPr>
        <w:t xml:space="preserve"> </w:t>
      </w:r>
      <w:r>
        <w:rPr>
          <w:rFonts w:ascii="Times New Roman"/>
          <w:b w:val="false"/>
          <w:i/>
          <w:color w:val="000000"/>
          <w:sz w:val="28"/>
        </w:rPr>
        <w:t>любую</w:t>
      </w:r>
      <w:r>
        <w:rPr>
          <w:rFonts w:ascii="Times New Roman"/>
          <w:b w:val="false"/>
          <w:i w:val="false"/>
          <w:color w:val="000000"/>
          <w:sz w:val="28"/>
        </w:rPr>
        <w:t xml:space="preserve"> </w:t>
      </w:r>
      <w:r>
        <w:rPr>
          <w:rFonts w:ascii="Times New Roman"/>
          <w:b w:val="false"/>
          <w:i/>
          <w:color w:val="000000"/>
          <w:sz w:val="28"/>
        </w:rPr>
        <w:t>страну,</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свою</w:t>
      </w:r>
      <w:r>
        <w:rPr>
          <w:rFonts w:ascii="Times New Roman"/>
          <w:b w:val="false"/>
          <w:i w:val="false"/>
          <w:color w:val="000000"/>
          <w:sz w:val="28"/>
        </w:rPr>
        <w:t xml:space="preserve"> </w:t>
      </w:r>
      <w:r>
        <w:rPr>
          <w:rFonts w:ascii="Times New Roman"/>
          <w:b w:val="false"/>
          <w:i/>
          <w:color w:val="000000"/>
          <w:sz w:val="28"/>
        </w:rPr>
        <w:t>собственную.</w:t>
      </w:r>
      <w:r>
        <w:rPr>
          <w:rFonts w:ascii="Times New Roman"/>
          <w:b w:val="false"/>
          <w:i w:val="false"/>
          <w:color w:val="000000"/>
          <w:sz w:val="28"/>
        </w:rPr>
        <w:t xml:space="preserve"> </w:t>
      </w:r>
    </w:p>
    <w:bookmarkEnd w:id="359"/>
    <w:bookmarkStart w:name="z381" w:id="360"/>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Упомянутые</w:t>
      </w:r>
      <w:r>
        <w:rPr>
          <w:rFonts w:ascii="Times New Roman"/>
          <w:b w:val="false"/>
          <w:i w:val="false"/>
          <w:color w:val="000000"/>
          <w:sz w:val="28"/>
        </w:rPr>
        <w:t xml:space="preserve"> </w:t>
      </w:r>
      <w:r>
        <w:rPr>
          <w:rFonts w:ascii="Times New Roman"/>
          <w:b w:val="false"/>
          <w:i/>
          <w:color w:val="000000"/>
          <w:sz w:val="28"/>
        </w:rPr>
        <w:t>выше</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могут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объектом</w:t>
      </w:r>
      <w:r>
        <w:rPr>
          <w:rFonts w:ascii="Times New Roman"/>
          <w:b w:val="false"/>
          <w:i w:val="false"/>
          <w:color w:val="000000"/>
          <w:sz w:val="28"/>
        </w:rPr>
        <w:t xml:space="preserve"> </w:t>
      </w:r>
      <w:r>
        <w:rPr>
          <w:rFonts w:ascii="Times New Roman"/>
          <w:b w:val="false"/>
          <w:i/>
          <w:color w:val="000000"/>
          <w:sz w:val="28"/>
        </w:rPr>
        <w:t>никаких</w:t>
      </w:r>
      <w:r>
        <w:rPr>
          <w:rFonts w:ascii="Times New Roman"/>
          <w:b w:val="false"/>
          <w:i w:val="false"/>
          <w:color w:val="000000"/>
          <w:sz w:val="28"/>
        </w:rPr>
        <w:t xml:space="preserve"> </w:t>
      </w:r>
      <w:r>
        <w:rPr>
          <w:rFonts w:ascii="Times New Roman"/>
          <w:b w:val="false"/>
          <w:i/>
          <w:color w:val="000000"/>
          <w:sz w:val="28"/>
        </w:rPr>
        <w:t>ограничений,</w:t>
      </w:r>
      <w:r>
        <w:rPr>
          <w:rFonts w:ascii="Times New Roman"/>
          <w:b w:val="false"/>
          <w:i w:val="false"/>
          <w:color w:val="000000"/>
          <w:sz w:val="28"/>
        </w:rPr>
        <w:t xml:space="preserve"> </w:t>
      </w:r>
      <w:r>
        <w:rPr>
          <w:rFonts w:ascii="Times New Roman"/>
          <w:b w:val="false"/>
          <w:i/>
          <w:color w:val="000000"/>
          <w:sz w:val="28"/>
        </w:rPr>
        <w:t>кроме</w:t>
      </w:r>
      <w:r>
        <w:rPr>
          <w:rFonts w:ascii="Times New Roman"/>
          <w:b w:val="false"/>
          <w:i w:val="false"/>
          <w:color w:val="000000"/>
          <w:sz w:val="28"/>
        </w:rPr>
        <w:t xml:space="preserve"> </w:t>
      </w:r>
      <w:r>
        <w:rPr>
          <w:rFonts w:ascii="Times New Roman"/>
          <w:b w:val="false"/>
          <w:i/>
          <w:color w:val="000000"/>
          <w:sz w:val="28"/>
        </w:rPr>
        <w:t>тех,</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предусмотрены</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необходимы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охраны</w:t>
      </w:r>
      <w:r>
        <w:rPr>
          <w:rFonts w:ascii="Times New Roman"/>
          <w:b w:val="false"/>
          <w:i w:val="false"/>
          <w:color w:val="000000"/>
          <w:sz w:val="28"/>
        </w:rPr>
        <w:t xml:space="preserve"> </w:t>
      </w:r>
      <w:r>
        <w:rPr>
          <w:rFonts w:ascii="Times New Roman"/>
          <w:b w:val="false"/>
          <w:i/>
          <w:color w:val="000000"/>
          <w:sz w:val="28"/>
        </w:rPr>
        <w:t>государственной</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общественного</w:t>
      </w:r>
      <w:r>
        <w:rPr>
          <w:rFonts w:ascii="Times New Roman"/>
          <w:b w:val="false"/>
          <w:i w:val="false"/>
          <w:color w:val="000000"/>
          <w:sz w:val="28"/>
        </w:rPr>
        <w:t xml:space="preserve"> </w:t>
      </w:r>
      <w:r>
        <w:rPr>
          <w:rFonts w:ascii="Times New Roman"/>
          <w:b w:val="false"/>
          <w:i/>
          <w:color w:val="000000"/>
          <w:sz w:val="28"/>
        </w:rPr>
        <w:t>порядка,</w:t>
      </w:r>
      <w:r>
        <w:rPr>
          <w:rFonts w:ascii="Times New Roman"/>
          <w:b w:val="false"/>
          <w:i w:val="false"/>
          <w:color w:val="000000"/>
          <w:sz w:val="28"/>
        </w:rPr>
        <w:t xml:space="preserve"> </w:t>
      </w:r>
      <w:r>
        <w:rPr>
          <w:rFonts w:ascii="Times New Roman"/>
          <w:b w:val="false"/>
          <w:i/>
          <w:color w:val="000000"/>
          <w:sz w:val="28"/>
        </w:rPr>
        <w:t>здоровья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нравственности</w:t>
      </w:r>
      <w:r>
        <w:rPr>
          <w:rFonts w:ascii="Times New Roman"/>
          <w:b w:val="false"/>
          <w:i w:val="false"/>
          <w:color w:val="000000"/>
          <w:sz w:val="28"/>
        </w:rPr>
        <w:t xml:space="preserve"> </w:t>
      </w:r>
      <w:r>
        <w:rPr>
          <w:rFonts w:ascii="Times New Roman"/>
          <w:b w:val="false"/>
          <w:i/>
          <w:color w:val="000000"/>
          <w:sz w:val="28"/>
        </w:rPr>
        <w:t>населения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свобод</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совместимы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признаваемыми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правами.</w:t>
      </w:r>
      <w:r>
        <w:rPr>
          <w:rFonts w:ascii="Times New Roman"/>
          <w:b w:val="false"/>
          <w:i w:val="false"/>
          <w:color w:val="000000"/>
          <w:sz w:val="28"/>
        </w:rPr>
        <w:t xml:space="preserve"> </w:t>
      </w:r>
    </w:p>
    <w:bookmarkEnd w:id="360"/>
    <w:bookmarkStart w:name="z382" w:id="361"/>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Никто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произвольно</w:t>
      </w:r>
      <w:r>
        <w:rPr>
          <w:rFonts w:ascii="Times New Roman"/>
          <w:b w:val="false"/>
          <w:i w:val="false"/>
          <w:color w:val="000000"/>
          <w:sz w:val="28"/>
        </w:rPr>
        <w:t xml:space="preserve"> </w:t>
      </w:r>
      <w:r>
        <w:rPr>
          <w:rFonts w:ascii="Times New Roman"/>
          <w:b w:val="false"/>
          <w:i/>
          <w:color w:val="000000"/>
          <w:sz w:val="28"/>
        </w:rPr>
        <w:t>лишен</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въезд</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свою</w:t>
      </w:r>
      <w:r>
        <w:rPr>
          <w:rFonts w:ascii="Times New Roman"/>
          <w:b w:val="false"/>
          <w:i w:val="false"/>
          <w:color w:val="000000"/>
          <w:sz w:val="28"/>
        </w:rPr>
        <w:t xml:space="preserve"> </w:t>
      </w:r>
      <w:r>
        <w:rPr>
          <w:rFonts w:ascii="Times New Roman"/>
          <w:b w:val="false"/>
          <w:i/>
          <w:color w:val="000000"/>
          <w:sz w:val="28"/>
        </w:rPr>
        <w:t>собственную</w:t>
      </w:r>
      <w:r>
        <w:rPr>
          <w:rFonts w:ascii="Times New Roman"/>
          <w:b w:val="false"/>
          <w:i w:val="false"/>
          <w:color w:val="000000"/>
          <w:sz w:val="28"/>
        </w:rPr>
        <w:t xml:space="preserve"> </w:t>
      </w:r>
      <w:r>
        <w:rPr>
          <w:rFonts w:ascii="Times New Roman"/>
          <w:b w:val="false"/>
          <w:i/>
          <w:color w:val="000000"/>
          <w:sz w:val="28"/>
        </w:rPr>
        <w:t>страну.</w:t>
      </w:r>
    </w:p>
    <w:bookmarkEnd w:id="361"/>
    <w:bookmarkStart w:name="z383" w:id="362"/>
    <w:p>
      <w:pPr>
        <w:spacing w:after="0"/>
        <w:ind w:left="0"/>
        <w:jc w:val="both"/>
      </w:pPr>
      <w:r>
        <w:rPr>
          <w:rFonts w:ascii="Times New Roman"/>
          <w:b w:val="false"/>
          <w:i w:val="false"/>
          <w:color w:val="000000"/>
          <w:sz w:val="28"/>
        </w:rPr>
        <w:t>
      215. Каждый, кто законно находится в РК, имеет право свободного передвижения по ее территории и свободного выбора местожительства, кроме случаев, оговоренных законом. Каждый имеет право выезжать за пределы РК. Граждане имеют право беспрепятственного возвращения в РК.</w:t>
      </w:r>
    </w:p>
    <w:bookmarkEnd w:id="362"/>
    <w:bookmarkStart w:name="z384" w:id="363"/>
    <w:p>
      <w:pPr>
        <w:spacing w:after="0"/>
        <w:ind w:left="0"/>
        <w:jc w:val="both"/>
      </w:pPr>
      <w:r>
        <w:rPr>
          <w:rFonts w:ascii="Times New Roman"/>
          <w:b w:val="false"/>
          <w:i w:val="false"/>
          <w:color w:val="000000"/>
          <w:sz w:val="28"/>
        </w:rPr>
        <w:t xml:space="preserve">
      216. Согласно </w:t>
      </w:r>
      <w:r>
        <w:rPr>
          <w:rFonts w:ascii="Times New Roman"/>
          <w:b w:val="false"/>
          <w:i w:val="false"/>
          <w:color w:val="000000"/>
          <w:sz w:val="28"/>
        </w:rPr>
        <w:t>Закону</w:t>
      </w:r>
      <w:r>
        <w:rPr>
          <w:rFonts w:ascii="Times New Roman"/>
          <w:b w:val="false"/>
          <w:i w:val="false"/>
          <w:color w:val="000000"/>
          <w:sz w:val="28"/>
        </w:rPr>
        <w:t xml:space="preserve"> "О правовом положении иностранцев" иностранцы могут свободно передвигаться по территории РК, открытой для посещения иностранцам, и избирать место жительства в соответствии с порядком, установленным законодательством. Ограничения в передвижении и выборе места жительства устанавливаются актами уполномоченных на то государственных органов, когда это необходимо для обеспечения безопасности, охраны общественного порядка, здоровья и нравственности населения, защиты прав и законных интересов граждан и других лиц.</w:t>
      </w:r>
    </w:p>
    <w:bookmarkEnd w:id="363"/>
    <w:bookmarkStart w:name="z385" w:id="364"/>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13</w:t>
      </w:r>
    </w:p>
    <w:bookmarkEnd w:id="364"/>
    <w:bookmarkStart w:name="z386" w:id="365"/>
    <w:p>
      <w:pPr>
        <w:spacing w:after="0"/>
        <w:ind w:left="0"/>
        <w:jc w:val="both"/>
      </w:pPr>
      <w:r>
        <w:rPr>
          <w:rFonts w:ascii="Times New Roman"/>
          <w:b w:val="false"/>
          <w:i w:val="false"/>
          <w:color w:val="000000"/>
          <w:sz w:val="28"/>
        </w:rPr>
        <w:t xml:space="preserve">
      </w:t>
      </w:r>
      <w:r>
        <w:rPr>
          <w:rFonts w:ascii="Times New Roman"/>
          <w:b w:val="false"/>
          <w:i/>
          <w:color w:val="000000"/>
          <w:sz w:val="28"/>
        </w:rPr>
        <w:t>Иностранец,</w:t>
      </w:r>
      <w:r>
        <w:rPr>
          <w:rFonts w:ascii="Times New Roman"/>
          <w:b w:val="false"/>
          <w:i w:val="false"/>
          <w:color w:val="000000"/>
          <w:sz w:val="28"/>
        </w:rPr>
        <w:t xml:space="preserve"> </w:t>
      </w:r>
      <w:r>
        <w:rPr>
          <w:rFonts w:ascii="Times New Roman"/>
          <w:b w:val="false"/>
          <w:i/>
          <w:color w:val="000000"/>
          <w:sz w:val="28"/>
        </w:rPr>
        <w:t>законно</w:t>
      </w:r>
      <w:r>
        <w:rPr>
          <w:rFonts w:ascii="Times New Roman"/>
          <w:b w:val="false"/>
          <w:i w:val="false"/>
          <w:color w:val="000000"/>
          <w:sz w:val="28"/>
        </w:rPr>
        <w:t xml:space="preserve"> </w:t>
      </w:r>
      <w:r>
        <w:rPr>
          <w:rFonts w:ascii="Times New Roman"/>
          <w:b w:val="false"/>
          <w:i/>
          <w:color w:val="000000"/>
          <w:sz w:val="28"/>
        </w:rPr>
        <w:t>находящийся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территории</w:t>
      </w:r>
      <w:r>
        <w:rPr>
          <w:rFonts w:ascii="Times New Roman"/>
          <w:b w:val="false"/>
          <w:i w:val="false"/>
          <w:color w:val="000000"/>
          <w:sz w:val="28"/>
        </w:rPr>
        <w:t xml:space="preserve"> </w:t>
      </w:r>
      <w:r>
        <w:rPr>
          <w:rFonts w:ascii="Times New Roman"/>
          <w:b w:val="false"/>
          <w:i/>
          <w:color w:val="000000"/>
          <w:sz w:val="28"/>
        </w:rPr>
        <w:t>какого-либо</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участвующих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государств,</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выслан</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исполнение</w:t>
      </w:r>
      <w:r>
        <w:rPr>
          <w:rFonts w:ascii="Times New Roman"/>
          <w:b w:val="false"/>
          <w:i w:val="false"/>
          <w:color w:val="000000"/>
          <w:sz w:val="28"/>
        </w:rPr>
        <w:t xml:space="preserve"> </w:t>
      </w:r>
      <w:r>
        <w:rPr>
          <w:rFonts w:ascii="Times New Roman"/>
          <w:b w:val="false"/>
          <w:i/>
          <w:color w:val="000000"/>
          <w:sz w:val="28"/>
        </w:rPr>
        <w:t>решения,</w:t>
      </w:r>
      <w:r>
        <w:rPr>
          <w:rFonts w:ascii="Times New Roman"/>
          <w:b w:val="false"/>
          <w:i w:val="false"/>
          <w:color w:val="000000"/>
          <w:sz w:val="28"/>
        </w:rPr>
        <w:t xml:space="preserve"> </w:t>
      </w:r>
      <w:r>
        <w:rPr>
          <w:rFonts w:ascii="Times New Roman"/>
          <w:b w:val="false"/>
          <w:i/>
          <w:color w:val="000000"/>
          <w:sz w:val="28"/>
        </w:rPr>
        <w:t>вынесенного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императивные</w:t>
      </w:r>
      <w:r>
        <w:rPr>
          <w:rFonts w:ascii="Times New Roman"/>
          <w:b w:val="false"/>
          <w:i w:val="false"/>
          <w:color w:val="000000"/>
          <w:sz w:val="28"/>
        </w:rPr>
        <w:t xml:space="preserve"> </w:t>
      </w:r>
      <w:r>
        <w:rPr>
          <w:rFonts w:ascii="Times New Roman"/>
          <w:b w:val="false"/>
          <w:i/>
          <w:color w:val="000000"/>
          <w:sz w:val="28"/>
        </w:rPr>
        <w:t>соображения</w:t>
      </w:r>
      <w:r>
        <w:rPr>
          <w:rFonts w:ascii="Times New Roman"/>
          <w:b w:val="false"/>
          <w:i w:val="false"/>
          <w:color w:val="000000"/>
          <w:sz w:val="28"/>
        </w:rPr>
        <w:t xml:space="preserve"> </w:t>
      </w:r>
      <w:r>
        <w:rPr>
          <w:rFonts w:ascii="Times New Roman"/>
          <w:b w:val="false"/>
          <w:i/>
          <w:color w:val="000000"/>
          <w:sz w:val="28"/>
        </w:rPr>
        <w:t>государственной</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требуют</w:t>
      </w:r>
      <w:r>
        <w:rPr>
          <w:rFonts w:ascii="Times New Roman"/>
          <w:b w:val="false"/>
          <w:i w:val="false"/>
          <w:color w:val="000000"/>
          <w:sz w:val="28"/>
        </w:rPr>
        <w:t xml:space="preserve"> </w:t>
      </w:r>
      <w:r>
        <w:rPr>
          <w:rFonts w:ascii="Times New Roman"/>
          <w:b w:val="false"/>
          <w:i/>
          <w:color w:val="000000"/>
          <w:sz w:val="28"/>
        </w:rPr>
        <w:t>иного,</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представление</w:t>
      </w:r>
      <w:r>
        <w:rPr>
          <w:rFonts w:ascii="Times New Roman"/>
          <w:b w:val="false"/>
          <w:i w:val="false"/>
          <w:color w:val="000000"/>
          <w:sz w:val="28"/>
        </w:rPr>
        <w:t xml:space="preserve"> </w:t>
      </w:r>
      <w:r>
        <w:rPr>
          <w:rFonts w:ascii="Times New Roman"/>
          <w:b w:val="false"/>
          <w:i/>
          <w:color w:val="000000"/>
          <w:sz w:val="28"/>
        </w:rPr>
        <w:t>доводов</w:t>
      </w:r>
      <w:r>
        <w:rPr>
          <w:rFonts w:ascii="Times New Roman"/>
          <w:b w:val="false"/>
          <w:i w:val="false"/>
          <w:color w:val="000000"/>
          <w:sz w:val="28"/>
        </w:rPr>
        <w:t xml:space="preserve"> </w:t>
      </w:r>
      <w:r>
        <w:rPr>
          <w:rFonts w:ascii="Times New Roman"/>
          <w:b w:val="false"/>
          <w:i/>
          <w:color w:val="000000"/>
          <w:sz w:val="28"/>
        </w:rPr>
        <w:t>против</w:t>
      </w:r>
      <w:r>
        <w:rPr>
          <w:rFonts w:ascii="Times New Roman"/>
          <w:b w:val="false"/>
          <w:i w:val="false"/>
          <w:color w:val="000000"/>
          <w:sz w:val="28"/>
        </w:rPr>
        <w:t xml:space="preserve"> </w:t>
      </w:r>
      <w:r>
        <w:rPr>
          <w:rFonts w:ascii="Times New Roman"/>
          <w:b w:val="false"/>
          <w:i/>
          <w:color w:val="000000"/>
          <w:sz w:val="28"/>
        </w:rPr>
        <w:t>своей</w:t>
      </w:r>
      <w:r>
        <w:rPr>
          <w:rFonts w:ascii="Times New Roman"/>
          <w:b w:val="false"/>
          <w:i w:val="false"/>
          <w:color w:val="000000"/>
          <w:sz w:val="28"/>
        </w:rPr>
        <w:t xml:space="preserve"> </w:t>
      </w:r>
      <w:r>
        <w:rPr>
          <w:rFonts w:ascii="Times New Roman"/>
          <w:b w:val="false"/>
          <w:i/>
          <w:color w:val="000000"/>
          <w:sz w:val="28"/>
        </w:rPr>
        <w:t>высылки,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пересмотр</w:t>
      </w:r>
      <w:r>
        <w:rPr>
          <w:rFonts w:ascii="Times New Roman"/>
          <w:b w:val="false"/>
          <w:i w:val="false"/>
          <w:color w:val="000000"/>
          <w:sz w:val="28"/>
        </w:rPr>
        <w:t xml:space="preserve"> </w:t>
      </w:r>
      <w:r>
        <w:rPr>
          <w:rFonts w:ascii="Times New Roman"/>
          <w:b w:val="false"/>
          <w:i/>
          <w:color w:val="000000"/>
          <w:sz w:val="28"/>
        </w:rPr>
        <w:t>своего</w:t>
      </w:r>
      <w:r>
        <w:rPr>
          <w:rFonts w:ascii="Times New Roman"/>
          <w:b w:val="false"/>
          <w:i w:val="false"/>
          <w:color w:val="000000"/>
          <w:sz w:val="28"/>
        </w:rPr>
        <w:t xml:space="preserve"> </w:t>
      </w:r>
      <w:r>
        <w:rPr>
          <w:rFonts w:ascii="Times New Roman"/>
          <w:b w:val="false"/>
          <w:i/>
          <w:color w:val="000000"/>
          <w:sz w:val="28"/>
        </w:rPr>
        <w:t>дела</w:t>
      </w:r>
      <w:r>
        <w:rPr>
          <w:rFonts w:ascii="Times New Roman"/>
          <w:b w:val="false"/>
          <w:i w:val="false"/>
          <w:color w:val="000000"/>
          <w:sz w:val="28"/>
        </w:rPr>
        <w:t xml:space="preserve"> </w:t>
      </w:r>
      <w:r>
        <w:rPr>
          <w:rFonts w:ascii="Times New Roman"/>
          <w:b w:val="false"/>
          <w:i/>
          <w:color w:val="000000"/>
          <w:sz w:val="28"/>
        </w:rPr>
        <w:t>компетентной</w:t>
      </w:r>
      <w:r>
        <w:rPr>
          <w:rFonts w:ascii="Times New Roman"/>
          <w:b w:val="false"/>
          <w:i w:val="false"/>
          <w:color w:val="000000"/>
          <w:sz w:val="28"/>
        </w:rPr>
        <w:t xml:space="preserve"> </w:t>
      </w:r>
      <w:r>
        <w:rPr>
          <w:rFonts w:ascii="Times New Roman"/>
          <w:b w:val="false"/>
          <w:i/>
          <w:color w:val="000000"/>
          <w:sz w:val="28"/>
        </w:rPr>
        <w:t>властью</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лицом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лицами,</w:t>
      </w:r>
      <w:r>
        <w:rPr>
          <w:rFonts w:ascii="Times New Roman"/>
          <w:b w:val="false"/>
          <w:i w:val="false"/>
          <w:color w:val="000000"/>
          <w:sz w:val="28"/>
        </w:rPr>
        <w:t xml:space="preserve"> </w:t>
      </w:r>
      <w:r>
        <w:rPr>
          <w:rFonts w:ascii="Times New Roman"/>
          <w:b w:val="false"/>
          <w:i/>
          <w:color w:val="000000"/>
          <w:sz w:val="28"/>
        </w:rPr>
        <w:t>специально</w:t>
      </w:r>
      <w:r>
        <w:rPr>
          <w:rFonts w:ascii="Times New Roman"/>
          <w:b w:val="false"/>
          <w:i w:val="false"/>
          <w:color w:val="000000"/>
          <w:sz w:val="28"/>
        </w:rPr>
        <w:t xml:space="preserve"> </w:t>
      </w:r>
      <w:r>
        <w:rPr>
          <w:rFonts w:ascii="Times New Roman"/>
          <w:b w:val="false"/>
          <w:i/>
          <w:color w:val="000000"/>
          <w:sz w:val="28"/>
        </w:rPr>
        <w:t>назначенными</w:t>
      </w:r>
      <w:r>
        <w:rPr>
          <w:rFonts w:ascii="Times New Roman"/>
          <w:b w:val="false"/>
          <w:i w:val="false"/>
          <w:color w:val="000000"/>
          <w:sz w:val="28"/>
        </w:rPr>
        <w:t xml:space="preserve"> </w:t>
      </w:r>
      <w:r>
        <w:rPr>
          <w:rFonts w:ascii="Times New Roman"/>
          <w:b w:val="false"/>
          <w:i/>
          <w:color w:val="000000"/>
          <w:sz w:val="28"/>
        </w:rPr>
        <w:t>компетентной</w:t>
      </w:r>
      <w:r>
        <w:rPr>
          <w:rFonts w:ascii="Times New Roman"/>
          <w:b w:val="false"/>
          <w:i w:val="false"/>
          <w:color w:val="000000"/>
          <w:sz w:val="28"/>
        </w:rPr>
        <w:t xml:space="preserve"> </w:t>
      </w:r>
      <w:r>
        <w:rPr>
          <w:rFonts w:ascii="Times New Roman"/>
          <w:b w:val="false"/>
          <w:i/>
          <w:color w:val="000000"/>
          <w:sz w:val="28"/>
        </w:rPr>
        <w:t>властью,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представленным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этой</w:t>
      </w:r>
      <w:r>
        <w:rPr>
          <w:rFonts w:ascii="Times New Roman"/>
          <w:b w:val="false"/>
          <w:i w:val="false"/>
          <w:color w:val="000000"/>
          <w:sz w:val="28"/>
        </w:rPr>
        <w:t xml:space="preserve"> </w:t>
      </w:r>
      <w:r>
        <w:rPr>
          <w:rFonts w:ascii="Times New Roman"/>
          <w:b w:val="false"/>
          <w:i/>
          <w:color w:val="000000"/>
          <w:sz w:val="28"/>
        </w:rPr>
        <w:t>цели</w:t>
      </w:r>
      <w:r>
        <w:rPr>
          <w:rFonts w:ascii="Times New Roman"/>
          <w:b w:val="false"/>
          <w:i w:val="false"/>
          <w:color w:val="000000"/>
          <w:sz w:val="28"/>
        </w:rPr>
        <w:t xml:space="preserve"> </w:t>
      </w:r>
      <w:r>
        <w:rPr>
          <w:rFonts w:ascii="Times New Roman"/>
          <w:b w:val="false"/>
          <w:i/>
          <w:color w:val="000000"/>
          <w:sz w:val="28"/>
        </w:rPr>
        <w:t>перед</w:t>
      </w:r>
      <w:r>
        <w:rPr>
          <w:rFonts w:ascii="Times New Roman"/>
          <w:b w:val="false"/>
          <w:i w:val="false"/>
          <w:color w:val="000000"/>
          <w:sz w:val="28"/>
        </w:rPr>
        <w:t xml:space="preserve"> </w:t>
      </w:r>
      <w:r>
        <w:rPr>
          <w:rFonts w:ascii="Times New Roman"/>
          <w:b w:val="false"/>
          <w:i/>
          <w:color w:val="000000"/>
          <w:sz w:val="28"/>
        </w:rPr>
        <w:t>этой</w:t>
      </w:r>
      <w:r>
        <w:rPr>
          <w:rFonts w:ascii="Times New Roman"/>
          <w:b w:val="false"/>
          <w:i w:val="false"/>
          <w:color w:val="000000"/>
          <w:sz w:val="28"/>
        </w:rPr>
        <w:t xml:space="preserve"> </w:t>
      </w:r>
      <w:r>
        <w:rPr>
          <w:rFonts w:ascii="Times New Roman"/>
          <w:b w:val="false"/>
          <w:i/>
          <w:color w:val="000000"/>
          <w:sz w:val="28"/>
        </w:rPr>
        <w:t>властью</w:t>
      </w:r>
      <w:r>
        <w:rPr>
          <w:rFonts w:ascii="Times New Roman"/>
          <w:b w:val="false"/>
          <w:i w:val="false"/>
          <w:color w:val="000000"/>
          <w:sz w:val="28"/>
        </w:rPr>
        <w:t xml:space="preserve"> </w:t>
      </w:r>
      <w:r>
        <w:rPr>
          <w:rFonts w:ascii="Times New Roman"/>
          <w:b w:val="false"/>
          <w:i/>
          <w:color w:val="000000"/>
          <w:sz w:val="28"/>
        </w:rPr>
        <w:t>лицом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лицами.</w:t>
      </w:r>
    </w:p>
    <w:bookmarkEnd w:id="365"/>
    <w:bookmarkStart w:name="z387" w:id="366"/>
    <w:p>
      <w:pPr>
        <w:spacing w:after="0"/>
        <w:ind w:left="0"/>
        <w:jc w:val="both"/>
      </w:pPr>
      <w:r>
        <w:rPr>
          <w:rFonts w:ascii="Times New Roman"/>
          <w:b w:val="false"/>
          <w:i w:val="false"/>
          <w:color w:val="000000"/>
          <w:sz w:val="28"/>
        </w:rPr>
        <w:t xml:space="preserve">
      217. </w:t>
      </w:r>
      <w:r>
        <w:rPr>
          <w:rFonts w:ascii="Times New Roman"/>
          <w:b w:val="false"/>
          <w:i w:val="false"/>
          <w:color w:val="000000"/>
          <w:sz w:val="28"/>
        </w:rPr>
        <w:t>Конституция</w:t>
      </w:r>
      <w:r>
        <w:rPr>
          <w:rFonts w:ascii="Times New Roman"/>
          <w:b w:val="false"/>
          <w:i w:val="false"/>
          <w:color w:val="000000"/>
          <w:sz w:val="28"/>
        </w:rPr>
        <w:t xml:space="preserve"> гарантирует каждому, кто законно находится на территории РК, право свободного передвижения по ее территории и свободного выбора места жительства. Данные права могут быть ограничены законами только в той мере, в какой это необходимо в целях защиты основ конституционного строя, охраны общественного порядка, прав и свобод человека, здоровья и нравственности населения. </w:t>
      </w:r>
    </w:p>
    <w:bookmarkEnd w:id="366"/>
    <w:bookmarkStart w:name="z388" w:id="367"/>
    <w:p>
      <w:pPr>
        <w:spacing w:after="0"/>
        <w:ind w:left="0"/>
        <w:jc w:val="both"/>
      </w:pPr>
      <w:r>
        <w:rPr>
          <w:rFonts w:ascii="Times New Roman"/>
          <w:b w:val="false"/>
          <w:i w:val="false"/>
          <w:color w:val="000000"/>
          <w:sz w:val="28"/>
        </w:rPr>
        <w:t xml:space="preserve">
      218. Иностранные граждане и лица без гражданства пользуются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w:t>
      </w:r>
    </w:p>
    <w:bookmarkEnd w:id="367"/>
    <w:bookmarkStart w:name="z389" w:id="368"/>
    <w:p>
      <w:pPr>
        <w:spacing w:after="0"/>
        <w:ind w:left="0"/>
        <w:jc w:val="both"/>
      </w:pPr>
      <w:r>
        <w:rPr>
          <w:rFonts w:ascii="Times New Roman"/>
          <w:b w:val="false"/>
          <w:i w:val="false"/>
          <w:color w:val="000000"/>
          <w:sz w:val="28"/>
        </w:rPr>
        <w:t>
      219. Общие правила экстрадиции иностранных граждан и обращения иностранных государств о выдаче граждан РК регламентированы УПК РК.</w:t>
      </w:r>
    </w:p>
    <w:bookmarkEnd w:id="368"/>
    <w:bookmarkStart w:name="z390" w:id="369"/>
    <w:p>
      <w:pPr>
        <w:spacing w:after="0"/>
        <w:ind w:left="0"/>
        <w:jc w:val="both"/>
      </w:pPr>
      <w:r>
        <w:rPr>
          <w:rFonts w:ascii="Times New Roman"/>
          <w:b w:val="false"/>
          <w:i w:val="false"/>
          <w:color w:val="000000"/>
          <w:sz w:val="28"/>
        </w:rPr>
        <w:t>
      220. Иностранный гражданин, виновный в нарушении законодательства РК, привлекается к административной ответственности в соответствии с законодательством РК.</w:t>
      </w:r>
    </w:p>
    <w:bookmarkEnd w:id="369"/>
    <w:bookmarkStart w:name="z391" w:id="370"/>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42</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p>
    <w:bookmarkEnd w:id="370"/>
    <w:bookmarkStart w:name="z392" w:id="371"/>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привести</w:t>
      </w:r>
      <w:r>
        <w:rPr>
          <w:rFonts w:ascii="Times New Roman"/>
          <w:b w:val="false"/>
          <w:i w:val="false"/>
          <w:color w:val="000000"/>
          <w:sz w:val="28"/>
        </w:rPr>
        <w:t xml:space="preserve"> </w:t>
      </w:r>
      <w:r>
        <w:rPr>
          <w:rFonts w:ascii="Times New Roman"/>
          <w:b w:val="false"/>
          <w:i/>
          <w:color w:val="000000"/>
          <w:sz w:val="28"/>
        </w:rPr>
        <w:t>свою</w:t>
      </w:r>
      <w:r>
        <w:rPr>
          <w:rFonts w:ascii="Times New Roman"/>
          <w:b w:val="false"/>
          <w:i w:val="false"/>
          <w:color w:val="000000"/>
          <w:sz w:val="28"/>
        </w:rPr>
        <w:t xml:space="preserve"> </w:t>
      </w:r>
      <w:r>
        <w:rPr>
          <w:rFonts w:ascii="Times New Roman"/>
          <w:b w:val="false"/>
          <w:i/>
          <w:color w:val="000000"/>
          <w:sz w:val="28"/>
        </w:rPr>
        <w:t>систему</w:t>
      </w:r>
      <w:r>
        <w:rPr>
          <w:rFonts w:ascii="Times New Roman"/>
          <w:b w:val="false"/>
          <w:i w:val="false"/>
          <w:color w:val="000000"/>
          <w:sz w:val="28"/>
        </w:rPr>
        <w:t xml:space="preserve"> </w:t>
      </w:r>
      <w:r>
        <w:rPr>
          <w:rFonts w:ascii="Times New Roman"/>
          <w:b w:val="false"/>
          <w:i/>
          <w:color w:val="000000"/>
          <w:sz w:val="28"/>
        </w:rPr>
        <w:t>обязательной</w:t>
      </w:r>
      <w:r>
        <w:rPr>
          <w:rFonts w:ascii="Times New Roman"/>
          <w:b w:val="false"/>
          <w:i w:val="false"/>
          <w:color w:val="000000"/>
          <w:sz w:val="28"/>
        </w:rPr>
        <w:t xml:space="preserve"> </w:t>
      </w:r>
      <w:r>
        <w:rPr>
          <w:rFonts w:ascii="Times New Roman"/>
          <w:b w:val="false"/>
          <w:i/>
          <w:color w:val="000000"/>
          <w:sz w:val="28"/>
        </w:rPr>
        <w:t>регистрации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месту</w:t>
      </w:r>
      <w:r>
        <w:rPr>
          <w:rFonts w:ascii="Times New Roman"/>
          <w:b w:val="false"/>
          <w:i w:val="false"/>
          <w:color w:val="000000"/>
          <w:sz w:val="28"/>
        </w:rPr>
        <w:t xml:space="preserve"> </w:t>
      </w:r>
      <w:r>
        <w:rPr>
          <w:rFonts w:ascii="Times New Roman"/>
          <w:b w:val="false"/>
          <w:i/>
          <w:color w:val="000000"/>
          <w:sz w:val="28"/>
        </w:rPr>
        <w:t>жительства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полное</w:t>
      </w:r>
      <w:r>
        <w:rPr>
          <w:rFonts w:ascii="Times New Roman"/>
          <w:b w:val="false"/>
          <w:i w:val="false"/>
          <w:color w:val="000000"/>
          <w:sz w:val="28"/>
        </w:rPr>
        <w:t xml:space="preserve"> </w:t>
      </w:r>
      <w:r>
        <w:rPr>
          <w:rFonts w:ascii="Times New Roman"/>
          <w:b w:val="false"/>
          <w:i/>
          <w:color w:val="000000"/>
          <w:sz w:val="28"/>
        </w:rPr>
        <w:t>соответствие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положениями</w:t>
      </w:r>
      <w:r>
        <w:rPr>
          <w:rFonts w:ascii="Times New Roman"/>
          <w:b w:val="false"/>
          <w:i w:val="false"/>
          <w:color w:val="000000"/>
          <w:sz w:val="28"/>
        </w:rPr>
        <w:t xml:space="preserve"> </w:t>
      </w:r>
      <w:r>
        <w:rPr>
          <w:rFonts w:ascii="Times New Roman"/>
          <w:b w:val="false"/>
          <w:i/>
          <w:color w:val="000000"/>
          <w:sz w:val="28"/>
        </w:rPr>
        <w:t>Пакта.</w:t>
      </w:r>
    </w:p>
    <w:bookmarkEnd w:id="371"/>
    <w:bookmarkStart w:name="z393" w:id="372"/>
    <w:p>
      <w:pPr>
        <w:spacing w:after="0"/>
        <w:ind w:left="0"/>
        <w:jc w:val="both"/>
      </w:pPr>
      <w:r>
        <w:rPr>
          <w:rFonts w:ascii="Times New Roman"/>
          <w:b w:val="false"/>
          <w:i w:val="false"/>
          <w:color w:val="000000"/>
          <w:sz w:val="28"/>
        </w:rPr>
        <w:t>
      221. Казахстан гарантирует своим гражданам право свободного передвижения, выезда за пределы страны и беспрепятственного возвращения.</w:t>
      </w:r>
    </w:p>
    <w:bookmarkEnd w:id="372"/>
    <w:bookmarkStart w:name="z394" w:id="373"/>
    <w:p>
      <w:pPr>
        <w:spacing w:after="0"/>
        <w:ind w:left="0"/>
        <w:jc w:val="both"/>
      </w:pPr>
      <w:r>
        <w:rPr>
          <w:rFonts w:ascii="Times New Roman"/>
          <w:b w:val="false"/>
          <w:i w:val="false"/>
          <w:color w:val="000000"/>
          <w:sz w:val="28"/>
        </w:rPr>
        <w:t>
      222. Каждый, кто законно находится в РК, имеет право свободного передвижения по ее территории и свободного выбора местожительства, кроме случаев, оговоренных законом. Каждый имеет право выезжать за пределы РК. Граждане имеют право беспрепятственного возвращения в РК.</w:t>
      </w:r>
    </w:p>
    <w:bookmarkEnd w:id="373"/>
    <w:bookmarkStart w:name="z395" w:id="374"/>
    <w:p>
      <w:pPr>
        <w:spacing w:after="0"/>
        <w:ind w:left="0"/>
        <w:jc w:val="both"/>
      </w:pPr>
      <w:r>
        <w:rPr>
          <w:rFonts w:ascii="Times New Roman"/>
          <w:b w:val="false"/>
          <w:i w:val="false"/>
          <w:color w:val="000000"/>
          <w:sz w:val="28"/>
        </w:rPr>
        <w:t xml:space="preserve">
      223. Задачей регистрации граждан по месту жительства и временного пребывания является мониторинг процессов внутренней миграции, учет граждан для определения развития каждого населенного пункта при разработке программ развития территории. На основании данных расчетов планируется создание рабочих мест, инфраструктуры, строительство школ, больниц. </w:t>
      </w:r>
    </w:p>
    <w:bookmarkEnd w:id="374"/>
    <w:bookmarkStart w:name="z396" w:id="375"/>
    <w:p>
      <w:pPr>
        <w:spacing w:after="0"/>
        <w:ind w:left="0"/>
        <w:jc w:val="both"/>
      </w:pPr>
      <w:r>
        <w:rPr>
          <w:rFonts w:ascii="Times New Roman"/>
          <w:b w:val="false"/>
          <w:i w:val="false"/>
          <w:color w:val="000000"/>
          <w:sz w:val="28"/>
        </w:rPr>
        <w:t xml:space="preserve">
      224. Институт регистрации в РК не ограничивает право на свободное передвижение и соответствует международной практике, так как от этого зависит планирование экономической и социальной политики. </w:t>
      </w:r>
    </w:p>
    <w:bookmarkEnd w:id="375"/>
    <w:bookmarkStart w:name="z397" w:id="376"/>
    <w:p>
      <w:pPr>
        <w:spacing w:after="0"/>
        <w:ind w:left="0"/>
        <w:jc w:val="both"/>
      </w:pPr>
      <w:r>
        <w:rPr>
          <w:rFonts w:ascii="Times New Roman"/>
          <w:b w:val="false"/>
          <w:i w:val="false"/>
          <w:color w:val="000000"/>
          <w:sz w:val="28"/>
        </w:rPr>
        <w:t xml:space="preserve">
      225. В целях соблюдения конституционного права граждан на свободу передвижения по ее территории и свободного выбора местожительства, ограничения при регистрации места жительства не допускаются. </w:t>
      </w:r>
    </w:p>
    <w:bookmarkEnd w:id="376"/>
    <w:bookmarkStart w:name="z398" w:id="377"/>
    <w:p>
      <w:pPr>
        <w:spacing w:after="0"/>
        <w:ind w:left="0"/>
        <w:jc w:val="both"/>
      </w:pPr>
      <w:r>
        <w:rPr>
          <w:rFonts w:ascii="Times New Roman"/>
          <w:b w:val="false"/>
          <w:i w:val="false"/>
          <w:color w:val="000000"/>
          <w:sz w:val="28"/>
        </w:rPr>
        <w:t>
      226. Принимаются меры по усовершенствованию регистрации граждан. С 2018 года отменена госпошлина за регистрацию, для регистрации нужно только удостоверение личности. Автоматизирована процедура регистрации по месту жительства через ПЭП (с 2017 года – временная регистрация, с 2018 года – постоянная, в 2019 году – через мобильное приложение).</w:t>
      </w:r>
    </w:p>
    <w:bookmarkEnd w:id="377"/>
    <w:bookmarkStart w:name="z399" w:id="378"/>
    <w:p>
      <w:pPr>
        <w:spacing w:after="0"/>
        <w:ind w:left="0"/>
        <w:jc w:val="both"/>
      </w:pPr>
      <w:r>
        <w:rPr>
          <w:rFonts w:ascii="Times New Roman"/>
          <w:b w:val="false"/>
          <w:i w:val="false"/>
          <w:color w:val="000000"/>
          <w:sz w:val="28"/>
        </w:rPr>
        <w:t>
      227. С декабря 2018 года внедрена проактивная услуга регистрации новорожденных посредством направления SMS на телефон матери ребенка.</w:t>
      </w:r>
    </w:p>
    <w:bookmarkEnd w:id="378"/>
    <w:bookmarkStart w:name="z400" w:id="379"/>
    <w:p>
      <w:pPr>
        <w:spacing w:after="0"/>
        <w:ind w:left="0"/>
        <w:jc w:val="both"/>
      </w:pPr>
      <w:r>
        <w:rPr>
          <w:rFonts w:ascii="Times New Roman"/>
          <w:b w:val="false"/>
          <w:i w:val="false"/>
          <w:color w:val="000000"/>
          <w:sz w:val="28"/>
        </w:rPr>
        <w:t>
      228. Административная ответственность за проживание граждан без регистрации по месту жительства не влечет административный арест. Согласно КоАП, проживание без регистрации по месту жительства влечет предупреждение либо штраф в размере 7 МРП.</w:t>
      </w:r>
    </w:p>
    <w:bookmarkEnd w:id="379"/>
    <w:bookmarkStart w:name="z401" w:id="380"/>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44</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p>
    <w:bookmarkEnd w:id="380"/>
    <w:bookmarkStart w:name="z402" w:id="381"/>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гарантировать</w:t>
      </w:r>
      <w:r>
        <w:rPr>
          <w:rFonts w:ascii="Times New Roman"/>
          <w:b w:val="false"/>
          <w:i w:val="false"/>
          <w:color w:val="000000"/>
          <w:sz w:val="28"/>
        </w:rPr>
        <w:t xml:space="preserve"> </w:t>
      </w:r>
      <w:r>
        <w:rPr>
          <w:rFonts w:ascii="Times New Roman"/>
          <w:b w:val="false"/>
          <w:i/>
          <w:color w:val="000000"/>
          <w:sz w:val="28"/>
        </w:rPr>
        <w:t>эффективный</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процедурам</w:t>
      </w:r>
      <w:r>
        <w:rPr>
          <w:rFonts w:ascii="Times New Roman"/>
          <w:b w:val="false"/>
          <w:i w:val="false"/>
          <w:color w:val="000000"/>
          <w:sz w:val="28"/>
        </w:rPr>
        <w:t xml:space="preserve"> </w:t>
      </w:r>
      <w:r>
        <w:rPr>
          <w:rFonts w:ascii="Times New Roman"/>
          <w:b w:val="false"/>
          <w:i/>
          <w:color w:val="000000"/>
          <w:sz w:val="28"/>
        </w:rPr>
        <w:t>определения</w:t>
      </w:r>
      <w:r>
        <w:rPr>
          <w:rFonts w:ascii="Times New Roman"/>
          <w:b w:val="false"/>
          <w:i w:val="false"/>
          <w:color w:val="000000"/>
          <w:sz w:val="28"/>
        </w:rPr>
        <w:t xml:space="preserve"> </w:t>
      </w:r>
      <w:r>
        <w:rPr>
          <w:rFonts w:ascii="Times New Roman"/>
          <w:b w:val="false"/>
          <w:i/>
          <w:color w:val="000000"/>
          <w:sz w:val="28"/>
        </w:rPr>
        <w:t>статуса</w:t>
      </w:r>
      <w:r>
        <w:rPr>
          <w:rFonts w:ascii="Times New Roman"/>
          <w:b w:val="false"/>
          <w:i w:val="false"/>
          <w:color w:val="000000"/>
          <w:sz w:val="28"/>
        </w:rPr>
        <w:t xml:space="preserve"> </w:t>
      </w:r>
      <w:r>
        <w:rPr>
          <w:rFonts w:ascii="Times New Roman"/>
          <w:b w:val="false"/>
          <w:i/>
          <w:color w:val="000000"/>
          <w:sz w:val="28"/>
        </w:rPr>
        <w:t>беженца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пограничных</w:t>
      </w:r>
      <w:r>
        <w:rPr>
          <w:rFonts w:ascii="Times New Roman"/>
          <w:b w:val="false"/>
          <w:i w:val="false"/>
          <w:color w:val="000000"/>
          <w:sz w:val="28"/>
        </w:rPr>
        <w:t xml:space="preserve"> </w:t>
      </w:r>
      <w:r>
        <w:rPr>
          <w:rFonts w:ascii="Times New Roman"/>
          <w:b w:val="false"/>
          <w:i/>
          <w:color w:val="000000"/>
          <w:sz w:val="28"/>
        </w:rPr>
        <w:t>пунктах,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международных</w:t>
      </w:r>
      <w:r>
        <w:rPr>
          <w:rFonts w:ascii="Times New Roman"/>
          <w:b w:val="false"/>
          <w:i w:val="false"/>
          <w:color w:val="000000"/>
          <w:sz w:val="28"/>
        </w:rPr>
        <w:t xml:space="preserve"> </w:t>
      </w:r>
      <w:r>
        <w:rPr>
          <w:rFonts w:ascii="Times New Roman"/>
          <w:b w:val="false"/>
          <w:i/>
          <w:color w:val="000000"/>
          <w:sz w:val="28"/>
        </w:rPr>
        <w:t>аэропортах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транзитных</w:t>
      </w:r>
      <w:r>
        <w:rPr>
          <w:rFonts w:ascii="Times New Roman"/>
          <w:b w:val="false"/>
          <w:i w:val="false"/>
          <w:color w:val="000000"/>
          <w:sz w:val="28"/>
        </w:rPr>
        <w:t xml:space="preserve"> </w:t>
      </w:r>
      <w:r>
        <w:rPr>
          <w:rFonts w:ascii="Times New Roman"/>
          <w:b w:val="false"/>
          <w:i/>
          <w:color w:val="000000"/>
          <w:sz w:val="28"/>
        </w:rPr>
        <w:t>зонах,</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надлежащие</w:t>
      </w:r>
      <w:r>
        <w:rPr>
          <w:rFonts w:ascii="Times New Roman"/>
          <w:b w:val="false"/>
          <w:i w:val="false"/>
          <w:color w:val="000000"/>
          <w:sz w:val="28"/>
        </w:rPr>
        <w:t xml:space="preserve"> </w:t>
      </w:r>
      <w:r>
        <w:rPr>
          <w:rFonts w:ascii="Times New Roman"/>
          <w:b w:val="false"/>
          <w:i/>
          <w:color w:val="000000"/>
          <w:sz w:val="28"/>
        </w:rPr>
        <w:t>процедуры</w:t>
      </w:r>
      <w:r>
        <w:rPr>
          <w:rFonts w:ascii="Times New Roman"/>
          <w:b w:val="false"/>
          <w:i w:val="false"/>
          <w:color w:val="000000"/>
          <w:sz w:val="28"/>
        </w:rPr>
        <w:t xml:space="preserve"> </w:t>
      </w:r>
      <w:r>
        <w:rPr>
          <w:rFonts w:ascii="Times New Roman"/>
          <w:b w:val="false"/>
          <w:i/>
          <w:color w:val="000000"/>
          <w:sz w:val="28"/>
        </w:rPr>
        <w:t>обращения</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помощью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организовывать</w:t>
      </w:r>
      <w:r>
        <w:rPr>
          <w:rFonts w:ascii="Times New Roman"/>
          <w:b w:val="false"/>
          <w:i w:val="false"/>
          <w:color w:val="000000"/>
          <w:sz w:val="28"/>
        </w:rPr>
        <w:t xml:space="preserve"> </w:t>
      </w:r>
      <w:r>
        <w:rPr>
          <w:rFonts w:ascii="Times New Roman"/>
          <w:b w:val="false"/>
          <w:i/>
          <w:color w:val="000000"/>
          <w:sz w:val="28"/>
        </w:rPr>
        <w:t>соответствующую</w:t>
      </w:r>
      <w:r>
        <w:rPr>
          <w:rFonts w:ascii="Times New Roman"/>
          <w:b w:val="false"/>
          <w:i w:val="false"/>
          <w:color w:val="000000"/>
          <w:sz w:val="28"/>
        </w:rPr>
        <w:t xml:space="preserve"> </w:t>
      </w:r>
      <w:r>
        <w:rPr>
          <w:rFonts w:ascii="Times New Roman"/>
          <w:b w:val="false"/>
          <w:i/>
          <w:color w:val="000000"/>
          <w:sz w:val="28"/>
        </w:rPr>
        <w:t>подготовку</w:t>
      </w:r>
      <w:r>
        <w:rPr>
          <w:rFonts w:ascii="Times New Roman"/>
          <w:b w:val="false"/>
          <w:i w:val="false"/>
          <w:color w:val="000000"/>
          <w:sz w:val="28"/>
        </w:rPr>
        <w:t xml:space="preserve"> </w:t>
      </w:r>
      <w:r>
        <w:rPr>
          <w:rFonts w:ascii="Times New Roman"/>
          <w:b w:val="false"/>
          <w:i/>
          <w:color w:val="000000"/>
          <w:sz w:val="28"/>
        </w:rPr>
        <w:t>сотрудников</w:t>
      </w:r>
      <w:r>
        <w:rPr>
          <w:rFonts w:ascii="Times New Roman"/>
          <w:b w:val="false"/>
          <w:i w:val="false"/>
          <w:color w:val="000000"/>
          <w:sz w:val="28"/>
        </w:rPr>
        <w:t xml:space="preserve"> </w:t>
      </w:r>
      <w:r>
        <w:rPr>
          <w:rFonts w:ascii="Times New Roman"/>
          <w:b w:val="false"/>
          <w:i/>
          <w:color w:val="000000"/>
          <w:sz w:val="28"/>
        </w:rPr>
        <w:t>Пограничной</w:t>
      </w:r>
      <w:r>
        <w:rPr>
          <w:rFonts w:ascii="Times New Roman"/>
          <w:b w:val="false"/>
          <w:i w:val="false"/>
          <w:color w:val="000000"/>
          <w:sz w:val="28"/>
        </w:rPr>
        <w:t xml:space="preserve"> </w:t>
      </w:r>
      <w:r>
        <w:rPr>
          <w:rFonts w:ascii="Times New Roman"/>
          <w:b w:val="false"/>
          <w:i/>
          <w:color w:val="000000"/>
          <w:sz w:val="28"/>
        </w:rPr>
        <w:t>службы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ответственных</w:t>
      </w:r>
      <w:r>
        <w:rPr>
          <w:rFonts w:ascii="Times New Roman"/>
          <w:b w:val="false"/>
          <w:i w:val="false"/>
          <w:color w:val="000000"/>
          <w:sz w:val="28"/>
        </w:rPr>
        <w:t xml:space="preserve"> </w:t>
      </w:r>
      <w:r>
        <w:rPr>
          <w:rFonts w:ascii="Times New Roman"/>
          <w:b w:val="false"/>
          <w:i/>
          <w:color w:val="000000"/>
          <w:sz w:val="28"/>
        </w:rPr>
        <w:t>должностных</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лучше</w:t>
      </w:r>
      <w:r>
        <w:rPr>
          <w:rFonts w:ascii="Times New Roman"/>
          <w:b w:val="false"/>
          <w:i w:val="false"/>
          <w:color w:val="000000"/>
          <w:sz w:val="28"/>
        </w:rPr>
        <w:t xml:space="preserve"> </w:t>
      </w:r>
      <w:r>
        <w:rPr>
          <w:rFonts w:ascii="Times New Roman"/>
          <w:b w:val="false"/>
          <w:i/>
          <w:color w:val="000000"/>
          <w:sz w:val="28"/>
        </w:rPr>
        <w:t>подготовить</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принятию</w:t>
      </w:r>
      <w:r>
        <w:rPr>
          <w:rFonts w:ascii="Times New Roman"/>
          <w:b w:val="false"/>
          <w:i w:val="false"/>
          <w:color w:val="000000"/>
          <w:sz w:val="28"/>
        </w:rPr>
        <w:t xml:space="preserve"> </w:t>
      </w:r>
      <w:r>
        <w:rPr>
          <w:rFonts w:ascii="Times New Roman"/>
          <w:b w:val="false"/>
          <w:i/>
          <w:color w:val="000000"/>
          <w:sz w:val="28"/>
        </w:rPr>
        <w:t>верных</w:t>
      </w:r>
      <w:r>
        <w:rPr>
          <w:rFonts w:ascii="Times New Roman"/>
          <w:b w:val="false"/>
          <w:i w:val="false"/>
          <w:color w:val="000000"/>
          <w:sz w:val="28"/>
        </w:rPr>
        <w:t xml:space="preserve"> </w:t>
      </w:r>
      <w:r>
        <w:rPr>
          <w:rFonts w:ascii="Times New Roman"/>
          <w:b w:val="false"/>
          <w:i/>
          <w:color w:val="000000"/>
          <w:sz w:val="28"/>
        </w:rPr>
        <w:t>решений</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ходатайствам.</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допускать</w:t>
      </w:r>
      <w:r>
        <w:rPr>
          <w:rFonts w:ascii="Times New Roman"/>
          <w:b w:val="false"/>
          <w:i w:val="false"/>
          <w:color w:val="000000"/>
          <w:sz w:val="28"/>
        </w:rPr>
        <w:t xml:space="preserve"> </w:t>
      </w:r>
      <w:r>
        <w:rPr>
          <w:rFonts w:ascii="Times New Roman"/>
          <w:b w:val="false"/>
          <w:i/>
          <w:color w:val="000000"/>
          <w:sz w:val="28"/>
        </w:rPr>
        <w:t>случаи</w:t>
      </w:r>
      <w:r>
        <w:rPr>
          <w:rFonts w:ascii="Times New Roman"/>
          <w:b w:val="false"/>
          <w:i w:val="false"/>
          <w:color w:val="000000"/>
          <w:sz w:val="28"/>
        </w:rPr>
        <w:t xml:space="preserve"> </w:t>
      </w:r>
      <w:r>
        <w:rPr>
          <w:rFonts w:ascii="Times New Roman"/>
          <w:b w:val="false"/>
          <w:i/>
          <w:color w:val="000000"/>
          <w:sz w:val="28"/>
        </w:rPr>
        <w:t>принудительного</w:t>
      </w:r>
      <w:r>
        <w:rPr>
          <w:rFonts w:ascii="Times New Roman"/>
          <w:b w:val="false"/>
          <w:i w:val="false"/>
          <w:color w:val="000000"/>
          <w:sz w:val="28"/>
        </w:rPr>
        <w:t xml:space="preserve"> </w:t>
      </w:r>
      <w:r>
        <w:rPr>
          <w:rFonts w:ascii="Times New Roman"/>
          <w:b w:val="false"/>
          <w:i/>
          <w:color w:val="000000"/>
          <w:sz w:val="28"/>
        </w:rPr>
        <w:t>возвращения,</w:t>
      </w:r>
      <w:r>
        <w:rPr>
          <w:rFonts w:ascii="Times New Roman"/>
          <w:b w:val="false"/>
          <w:i w:val="false"/>
          <w:color w:val="000000"/>
          <w:sz w:val="28"/>
        </w:rPr>
        <w:t xml:space="preserve"> </w:t>
      </w:r>
      <w:r>
        <w:rPr>
          <w:rFonts w:ascii="Times New Roman"/>
          <w:b w:val="false"/>
          <w:i/>
          <w:color w:val="000000"/>
          <w:sz w:val="28"/>
        </w:rPr>
        <w:t>пока</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завершится</w:t>
      </w:r>
      <w:r>
        <w:rPr>
          <w:rFonts w:ascii="Times New Roman"/>
          <w:b w:val="false"/>
          <w:i w:val="false"/>
          <w:color w:val="000000"/>
          <w:sz w:val="28"/>
        </w:rPr>
        <w:t xml:space="preserve"> </w:t>
      </w:r>
      <w:r>
        <w:rPr>
          <w:rFonts w:ascii="Times New Roman"/>
          <w:b w:val="false"/>
          <w:i/>
          <w:color w:val="000000"/>
          <w:sz w:val="28"/>
        </w:rPr>
        <w:t>процедура</w:t>
      </w:r>
      <w:r>
        <w:rPr>
          <w:rFonts w:ascii="Times New Roman"/>
          <w:b w:val="false"/>
          <w:i w:val="false"/>
          <w:color w:val="000000"/>
          <w:sz w:val="28"/>
        </w:rPr>
        <w:t xml:space="preserve"> </w:t>
      </w:r>
      <w:r>
        <w:rPr>
          <w:rFonts w:ascii="Times New Roman"/>
          <w:b w:val="false"/>
          <w:i/>
          <w:color w:val="000000"/>
          <w:sz w:val="28"/>
        </w:rPr>
        <w:t>рассмотрения</w:t>
      </w:r>
      <w:r>
        <w:rPr>
          <w:rFonts w:ascii="Times New Roman"/>
          <w:b w:val="false"/>
          <w:i w:val="false"/>
          <w:color w:val="000000"/>
          <w:sz w:val="28"/>
        </w:rPr>
        <w:t xml:space="preserve"> </w:t>
      </w:r>
      <w:r>
        <w:rPr>
          <w:rFonts w:ascii="Times New Roman"/>
          <w:b w:val="false"/>
          <w:i/>
          <w:color w:val="000000"/>
          <w:sz w:val="28"/>
        </w:rPr>
        <w:t>апелляции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решения</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непредоставлении</w:t>
      </w:r>
      <w:r>
        <w:rPr>
          <w:rFonts w:ascii="Times New Roman"/>
          <w:b w:val="false"/>
          <w:i w:val="false"/>
          <w:color w:val="000000"/>
          <w:sz w:val="28"/>
        </w:rPr>
        <w:t xml:space="preserve"> </w:t>
      </w:r>
      <w:r>
        <w:rPr>
          <w:rFonts w:ascii="Times New Roman"/>
          <w:b w:val="false"/>
          <w:i/>
          <w:color w:val="000000"/>
          <w:sz w:val="28"/>
        </w:rPr>
        <w:t>убежища.</w:t>
      </w:r>
      <w:r>
        <w:rPr>
          <w:rFonts w:ascii="Times New Roman"/>
          <w:b w:val="false"/>
          <w:i w:val="false"/>
          <w:color w:val="000000"/>
          <w:sz w:val="28"/>
        </w:rPr>
        <w:t xml:space="preserve"> </w:t>
      </w:r>
      <w:r>
        <w:rPr>
          <w:rFonts w:ascii="Times New Roman"/>
          <w:b w:val="false"/>
          <w:i/>
          <w:color w:val="000000"/>
          <w:sz w:val="28"/>
        </w:rPr>
        <w:t>Наконец,</w:t>
      </w: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строго</w:t>
      </w:r>
      <w:r>
        <w:rPr>
          <w:rFonts w:ascii="Times New Roman"/>
          <w:b w:val="false"/>
          <w:i w:val="false"/>
          <w:color w:val="000000"/>
          <w:sz w:val="28"/>
        </w:rPr>
        <w:t xml:space="preserve"> </w:t>
      </w:r>
      <w:r>
        <w:rPr>
          <w:rFonts w:ascii="Times New Roman"/>
          <w:b w:val="false"/>
          <w:i/>
          <w:color w:val="000000"/>
          <w:sz w:val="28"/>
        </w:rPr>
        <w:t>следить</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соблюдением</w:t>
      </w:r>
      <w:r>
        <w:rPr>
          <w:rFonts w:ascii="Times New Roman"/>
          <w:b w:val="false"/>
          <w:i w:val="false"/>
          <w:color w:val="000000"/>
          <w:sz w:val="28"/>
        </w:rPr>
        <w:t xml:space="preserve"> </w:t>
      </w:r>
      <w:r>
        <w:rPr>
          <w:rFonts w:ascii="Times New Roman"/>
          <w:b w:val="false"/>
          <w:i/>
          <w:color w:val="000000"/>
          <w:sz w:val="28"/>
        </w:rPr>
        <w:t>абсолютного</w:t>
      </w:r>
      <w:r>
        <w:rPr>
          <w:rFonts w:ascii="Times New Roman"/>
          <w:b w:val="false"/>
          <w:i w:val="false"/>
          <w:color w:val="000000"/>
          <w:sz w:val="28"/>
        </w:rPr>
        <w:t xml:space="preserve"> </w:t>
      </w:r>
      <w:r>
        <w:rPr>
          <w:rFonts w:ascii="Times New Roman"/>
          <w:b w:val="false"/>
          <w:i/>
          <w:color w:val="000000"/>
          <w:sz w:val="28"/>
        </w:rPr>
        <w:t>запрета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выдворения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color w:val="000000"/>
          <w:sz w:val="28"/>
        </w:rPr>
        <w:t>Пакта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проявлять</w:t>
      </w:r>
      <w:r>
        <w:rPr>
          <w:rFonts w:ascii="Times New Roman"/>
          <w:b w:val="false"/>
          <w:i w:val="false"/>
          <w:color w:val="000000"/>
          <w:sz w:val="28"/>
        </w:rPr>
        <w:t xml:space="preserve"> </w:t>
      </w:r>
      <w:r>
        <w:rPr>
          <w:rFonts w:ascii="Times New Roman"/>
          <w:b w:val="false"/>
          <w:i/>
          <w:color w:val="000000"/>
          <w:sz w:val="28"/>
        </w:rPr>
        <w:t>максимальную</w:t>
      </w:r>
      <w:r>
        <w:rPr>
          <w:rFonts w:ascii="Times New Roman"/>
          <w:b w:val="false"/>
          <w:i w:val="false"/>
          <w:color w:val="000000"/>
          <w:sz w:val="28"/>
        </w:rPr>
        <w:t xml:space="preserve"> </w:t>
      </w:r>
      <w:r>
        <w:rPr>
          <w:rFonts w:ascii="Times New Roman"/>
          <w:b w:val="false"/>
          <w:i/>
          <w:color w:val="000000"/>
          <w:sz w:val="28"/>
        </w:rPr>
        <w:t>осмотрительность</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оценке</w:t>
      </w:r>
      <w:r>
        <w:rPr>
          <w:rFonts w:ascii="Times New Roman"/>
          <w:b w:val="false"/>
          <w:i w:val="false"/>
          <w:color w:val="000000"/>
          <w:sz w:val="28"/>
        </w:rPr>
        <w:t xml:space="preserve"> </w:t>
      </w:r>
      <w:r>
        <w:rPr>
          <w:rFonts w:ascii="Times New Roman"/>
          <w:b w:val="false"/>
          <w:i/>
          <w:color w:val="000000"/>
          <w:sz w:val="28"/>
        </w:rPr>
        <w:t>дипломатических</w:t>
      </w:r>
      <w:r>
        <w:rPr>
          <w:rFonts w:ascii="Times New Roman"/>
          <w:b w:val="false"/>
          <w:i w:val="false"/>
          <w:color w:val="000000"/>
          <w:sz w:val="28"/>
        </w:rPr>
        <w:t xml:space="preserve"> </w:t>
      </w:r>
      <w:r>
        <w:rPr>
          <w:rFonts w:ascii="Times New Roman"/>
          <w:b w:val="false"/>
          <w:i/>
          <w:color w:val="000000"/>
          <w:sz w:val="28"/>
        </w:rPr>
        <w:t>гарантий;</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обеспечивать</w:t>
      </w:r>
      <w:r>
        <w:rPr>
          <w:rFonts w:ascii="Times New Roman"/>
          <w:b w:val="false"/>
          <w:i w:val="false"/>
          <w:color w:val="000000"/>
          <w:sz w:val="28"/>
        </w:rPr>
        <w:t xml:space="preserve"> </w:t>
      </w:r>
      <w:r>
        <w:rPr>
          <w:rFonts w:ascii="Times New Roman"/>
          <w:b w:val="false"/>
          <w:i/>
          <w:color w:val="000000"/>
          <w:sz w:val="28"/>
        </w:rPr>
        <w:t>надлежащий,</w:t>
      </w:r>
      <w:r>
        <w:rPr>
          <w:rFonts w:ascii="Times New Roman"/>
          <w:b w:val="false"/>
          <w:i w:val="false"/>
          <w:color w:val="000000"/>
          <w:sz w:val="28"/>
        </w:rPr>
        <w:t xml:space="preserve"> </w:t>
      </w:r>
      <w:r>
        <w:rPr>
          <w:rFonts w:ascii="Times New Roman"/>
          <w:b w:val="false"/>
          <w:i/>
          <w:color w:val="000000"/>
          <w:sz w:val="28"/>
        </w:rPr>
        <w:t>эффективный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независимый</w:t>
      </w:r>
      <w:r>
        <w:rPr>
          <w:rFonts w:ascii="Times New Roman"/>
          <w:b w:val="false"/>
          <w:i w:val="false"/>
          <w:color w:val="000000"/>
          <w:sz w:val="28"/>
        </w:rPr>
        <w:t xml:space="preserve"> </w:t>
      </w:r>
      <w:r>
        <w:rPr>
          <w:rFonts w:ascii="Times New Roman"/>
          <w:b w:val="false"/>
          <w:i/>
          <w:color w:val="000000"/>
          <w:sz w:val="28"/>
        </w:rPr>
        <w:t>мониторинг</w:t>
      </w:r>
      <w:r>
        <w:rPr>
          <w:rFonts w:ascii="Times New Roman"/>
          <w:b w:val="false"/>
          <w:i w:val="false"/>
          <w:color w:val="000000"/>
          <w:sz w:val="28"/>
        </w:rPr>
        <w:t xml:space="preserve"> </w:t>
      </w:r>
      <w:r>
        <w:rPr>
          <w:rFonts w:ascii="Times New Roman"/>
          <w:b w:val="false"/>
          <w:i/>
          <w:color w:val="000000"/>
          <w:sz w:val="28"/>
        </w:rPr>
        <w:t>после</w:t>
      </w:r>
      <w:r>
        <w:rPr>
          <w:rFonts w:ascii="Times New Roman"/>
          <w:b w:val="false"/>
          <w:i w:val="false"/>
          <w:color w:val="000000"/>
          <w:sz w:val="28"/>
        </w:rPr>
        <w:t xml:space="preserve"> </w:t>
      </w:r>
      <w:r>
        <w:rPr>
          <w:rFonts w:ascii="Times New Roman"/>
          <w:b w:val="false"/>
          <w:i/>
          <w:color w:val="000000"/>
          <w:sz w:val="28"/>
        </w:rPr>
        <w:t>передачи</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r>
        <w:rPr>
          <w:rFonts w:ascii="Times New Roman"/>
          <w:b w:val="false"/>
          <w:i/>
          <w:color w:val="000000"/>
          <w:sz w:val="28"/>
        </w:rPr>
        <w:t>передаваемых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дипломатическими</w:t>
      </w:r>
      <w:r>
        <w:rPr>
          <w:rFonts w:ascii="Times New Roman"/>
          <w:b w:val="false"/>
          <w:i w:val="false"/>
          <w:color w:val="000000"/>
          <w:sz w:val="28"/>
        </w:rPr>
        <w:t xml:space="preserve"> </w:t>
      </w:r>
      <w:r>
        <w:rPr>
          <w:rFonts w:ascii="Times New Roman"/>
          <w:b w:val="false"/>
          <w:i/>
          <w:color w:val="000000"/>
          <w:sz w:val="28"/>
        </w:rPr>
        <w:t>гарантиями;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полагаться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такие</w:t>
      </w:r>
      <w:r>
        <w:rPr>
          <w:rFonts w:ascii="Times New Roman"/>
          <w:b w:val="false"/>
          <w:i w:val="false"/>
          <w:color w:val="000000"/>
          <w:sz w:val="28"/>
        </w:rPr>
        <w:t xml:space="preserve"> </w:t>
      </w:r>
      <w:r>
        <w:rPr>
          <w:rFonts w:ascii="Times New Roman"/>
          <w:b w:val="false"/>
          <w:i/>
          <w:color w:val="000000"/>
          <w:sz w:val="28"/>
        </w:rPr>
        <w:t>гарантии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тех</w:t>
      </w:r>
      <w:r>
        <w:rPr>
          <w:rFonts w:ascii="Times New Roman"/>
          <w:b w:val="false"/>
          <w:i w:val="false"/>
          <w:color w:val="000000"/>
          <w:sz w:val="28"/>
        </w:rPr>
        <w:t xml:space="preserve"> </w:t>
      </w:r>
      <w:r>
        <w:rPr>
          <w:rFonts w:ascii="Times New Roman"/>
          <w:b w:val="false"/>
          <w:i/>
          <w:color w:val="000000"/>
          <w:sz w:val="28"/>
        </w:rPr>
        <w:t>ситуациях,</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государство-участник</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состоянии</w:t>
      </w:r>
      <w:r>
        <w:rPr>
          <w:rFonts w:ascii="Times New Roman"/>
          <w:b w:val="false"/>
          <w:i w:val="false"/>
          <w:color w:val="000000"/>
          <w:sz w:val="28"/>
        </w:rPr>
        <w:t xml:space="preserve"> </w:t>
      </w:r>
      <w:r>
        <w:rPr>
          <w:rFonts w:ascii="Times New Roman"/>
          <w:b w:val="false"/>
          <w:i/>
          <w:color w:val="000000"/>
          <w:sz w:val="28"/>
        </w:rPr>
        <w:t>эффективно</w:t>
      </w:r>
      <w:r>
        <w:rPr>
          <w:rFonts w:ascii="Times New Roman"/>
          <w:b w:val="false"/>
          <w:i w:val="false"/>
          <w:color w:val="000000"/>
          <w:sz w:val="28"/>
        </w:rPr>
        <w:t xml:space="preserve"> </w:t>
      </w:r>
      <w:r>
        <w:rPr>
          <w:rFonts w:ascii="Times New Roman"/>
          <w:b w:val="false"/>
          <w:i/>
          <w:color w:val="000000"/>
          <w:sz w:val="28"/>
        </w:rPr>
        <w:t>проконтролировать</w:t>
      </w:r>
      <w:r>
        <w:rPr>
          <w:rFonts w:ascii="Times New Roman"/>
          <w:b w:val="false"/>
          <w:i w:val="false"/>
          <w:color w:val="000000"/>
          <w:sz w:val="28"/>
        </w:rPr>
        <w:t xml:space="preserve"> </w:t>
      </w:r>
      <w:r>
        <w:rPr>
          <w:rFonts w:ascii="Times New Roman"/>
          <w:b w:val="false"/>
          <w:i/>
          <w:color w:val="000000"/>
          <w:sz w:val="28"/>
        </w:rPr>
        <w:t>обращение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такими</w:t>
      </w:r>
      <w:r>
        <w:rPr>
          <w:rFonts w:ascii="Times New Roman"/>
          <w:b w:val="false"/>
          <w:i w:val="false"/>
          <w:color w:val="000000"/>
          <w:sz w:val="28"/>
        </w:rPr>
        <w:t xml:space="preserve"> </w:t>
      </w:r>
      <w:r>
        <w:rPr>
          <w:rFonts w:ascii="Times New Roman"/>
          <w:b w:val="false"/>
          <w:i/>
          <w:color w:val="000000"/>
          <w:sz w:val="28"/>
        </w:rPr>
        <w:t>лицами</w:t>
      </w:r>
      <w:r>
        <w:rPr>
          <w:rFonts w:ascii="Times New Roman"/>
          <w:b w:val="false"/>
          <w:i w:val="false"/>
          <w:color w:val="000000"/>
          <w:sz w:val="28"/>
        </w:rPr>
        <w:t xml:space="preserve"> </w:t>
      </w:r>
      <w:r>
        <w:rPr>
          <w:rFonts w:ascii="Times New Roman"/>
          <w:b w:val="false"/>
          <w:i/>
          <w:color w:val="000000"/>
          <w:sz w:val="28"/>
        </w:rPr>
        <w:t>после</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выдачи,</w:t>
      </w:r>
      <w:r>
        <w:rPr>
          <w:rFonts w:ascii="Times New Roman"/>
          <w:b w:val="false"/>
          <w:i w:val="false"/>
          <w:color w:val="000000"/>
          <w:sz w:val="28"/>
        </w:rPr>
        <w:t xml:space="preserve"> </w:t>
      </w:r>
      <w:r>
        <w:rPr>
          <w:rFonts w:ascii="Times New Roman"/>
          <w:b w:val="false"/>
          <w:i/>
          <w:color w:val="000000"/>
          <w:sz w:val="28"/>
        </w:rPr>
        <w:t>высылки,</w:t>
      </w:r>
      <w:r>
        <w:rPr>
          <w:rFonts w:ascii="Times New Roman"/>
          <w:b w:val="false"/>
          <w:i w:val="false"/>
          <w:color w:val="000000"/>
          <w:sz w:val="28"/>
        </w:rPr>
        <w:t xml:space="preserve"> </w:t>
      </w:r>
      <w:r>
        <w:rPr>
          <w:rFonts w:ascii="Times New Roman"/>
          <w:b w:val="false"/>
          <w:i/>
          <w:color w:val="000000"/>
          <w:sz w:val="28"/>
        </w:rPr>
        <w:t>передачи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возвращения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страны;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принимать</w:t>
      </w:r>
      <w:r>
        <w:rPr>
          <w:rFonts w:ascii="Times New Roman"/>
          <w:b w:val="false"/>
          <w:i w:val="false"/>
          <w:color w:val="000000"/>
          <w:sz w:val="28"/>
        </w:rPr>
        <w:t xml:space="preserve"> </w:t>
      </w:r>
      <w:r>
        <w:rPr>
          <w:rFonts w:ascii="Times New Roman"/>
          <w:b w:val="false"/>
          <w:i/>
          <w:color w:val="000000"/>
          <w:sz w:val="28"/>
        </w:rPr>
        <w:t>соответствующие</w:t>
      </w: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исправлению</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когда</w:t>
      </w:r>
      <w:r>
        <w:rPr>
          <w:rFonts w:ascii="Times New Roman"/>
          <w:b w:val="false"/>
          <w:i w:val="false"/>
          <w:color w:val="000000"/>
          <w:sz w:val="28"/>
        </w:rPr>
        <w:t xml:space="preserve"> </w:t>
      </w:r>
      <w:r>
        <w:rPr>
          <w:rFonts w:ascii="Times New Roman"/>
          <w:b w:val="false"/>
          <w:i/>
          <w:color w:val="000000"/>
          <w:sz w:val="28"/>
        </w:rPr>
        <w:t>гарантии</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выполняются.</w:t>
      </w:r>
    </w:p>
    <w:bookmarkEnd w:id="381"/>
    <w:bookmarkStart w:name="z403" w:id="382"/>
    <w:p>
      <w:pPr>
        <w:spacing w:after="0"/>
        <w:ind w:left="0"/>
        <w:jc w:val="both"/>
      </w:pPr>
      <w:r>
        <w:rPr>
          <w:rFonts w:ascii="Times New Roman"/>
          <w:b w:val="false"/>
          <w:i w:val="false"/>
          <w:color w:val="000000"/>
          <w:sz w:val="28"/>
        </w:rPr>
        <w:t xml:space="preserve">
      229. Казахстан присоединился к Конвенции о статусе беженцев 1951 года. Запрещается высылать или возвращать беженцев на границу страны, где их жизни или свободе угрожает опасность в связи с их расой, религией, гражданством, принадлежностью к социальной группе или по убеждениям. </w:t>
      </w:r>
    </w:p>
    <w:bookmarkEnd w:id="382"/>
    <w:bookmarkStart w:name="z404" w:id="383"/>
    <w:p>
      <w:pPr>
        <w:spacing w:after="0"/>
        <w:ind w:left="0"/>
        <w:jc w:val="both"/>
      </w:pPr>
      <w:r>
        <w:rPr>
          <w:rFonts w:ascii="Times New Roman"/>
          <w:b w:val="false"/>
          <w:i w:val="false"/>
          <w:color w:val="000000"/>
          <w:sz w:val="28"/>
        </w:rPr>
        <w:t xml:space="preserve">
      230. </w:t>
      </w:r>
      <w:r>
        <w:rPr>
          <w:rFonts w:ascii="Times New Roman"/>
          <w:b w:val="false"/>
          <w:i w:val="false"/>
          <w:color w:val="000000"/>
          <w:sz w:val="28"/>
        </w:rPr>
        <w:t>Законом</w:t>
      </w:r>
      <w:r>
        <w:rPr>
          <w:rFonts w:ascii="Times New Roman"/>
          <w:b w:val="false"/>
          <w:i w:val="false"/>
          <w:color w:val="000000"/>
          <w:sz w:val="28"/>
        </w:rPr>
        <w:t xml:space="preserve"> "О беженцах" определен порядок подачи и регистрации ходатайства о присвоении статуса беженца, в том числе при различных обстоятельствах перехода Государственной границы РК. В частности, при пересечении Государственной границы лицо подает письменное ходатайство в пункт миграционного контроля, а в случае отсутствия – в ПС КНБ РК. В случае вынужденного незаконного пересечения границы (в связи чрезвычайными происшествиями) заявление может быть подано сотрудникам ПС КНБ РК. </w:t>
      </w:r>
    </w:p>
    <w:bookmarkEnd w:id="383"/>
    <w:bookmarkStart w:name="z405" w:id="384"/>
    <w:p>
      <w:pPr>
        <w:spacing w:after="0"/>
        <w:ind w:left="0"/>
        <w:jc w:val="both"/>
      </w:pPr>
      <w:r>
        <w:rPr>
          <w:rFonts w:ascii="Times New Roman"/>
          <w:b w:val="false"/>
          <w:i w:val="false"/>
          <w:color w:val="000000"/>
          <w:sz w:val="28"/>
        </w:rPr>
        <w:t>
      231. Для координации работы с беженцами в КМС МВД РК создана постоянно действующая Комиссия по рассмотрению жалоб на решения Управлений миграционной службы ДП областей, гг. Нур-Султана, Алматы и Шымкента об отказе в присвоении, продлении, лишении и прекращении статуса беженца с участием представителей МИД, МЗ, МТСЗН, МОН, ПС КНБ, а также Управления Верховного Комиссара ООН по делам беженцев.</w:t>
      </w:r>
    </w:p>
    <w:bookmarkEnd w:id="384"/>
    <w:p>
      <w:pPr>
        <w:spacing w:after="0"/>
        <w:ind w:left="0"/>
        <w:jc w:val="both"/>
      </w:pPr>
      <w:r>
        <w:rPr>
          <w:rFonts w:ascii="Times New Roman"/>
          <w:b/>
          <w:i w:val="false"/>
          <w:color w:val="000000"/>
          <w:sz w:val="28"/>
        </w:rPr>
        <w:t>По статье 15 Пакта</w:t>
      </w:r>
    </w:p>
    <w:bookmarkStart w:name="z407" w:id="385"/>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15</w:t>
      </w:r>
    </w:p>
    <w:bookmarkEnd w:id="385"/>
    <w:bookmarkStart w:name="z408" w:id="386"/>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Никто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признан</w:t>
      </w:r>
      <w:r>
        <w:rPr>
          <w:rFonts w:ascii="Times New Roman"/>
          <w:b w:val="false"/>
          <w:i w:val="false"/>
          <w:color w:val="000000"/>
          <w:sz w:val="28"/>
        </w:rPr>
        <w:t xml:space="preserve"> </w:t>
      </w:r>
      <w:r>
        <w:rPr>
          <w:rFonts w:ascii="Times New Roman"/>
          <w:b w:val="false"/>
          <w:i/>
          <w:color w:val="000000"/>
          <w:sz w:val="28"/>
        </w:rPr>
        <w:t>виновным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совершении</w:t>
      </w:r>
      <w:r>
        <w:rPr>
          <w:rFonts w:ascii="Times New Roman"/>
          <w:b w:val="false"/>
          <w:i w:val="false"/>
          <w:color w:val="000000"/>
          <w:sz w:val="28"/>
        </w:rPr>
        <w:t xml:space="preserve"> </w:t>
      </w:r>
      <w:r>
        <w:rPr>
          <w:rFonts w:ascii="Times New Roman"/>
          <w:b w:val="false"/>
          <w:i/>
          <w:color w:val="000000"/>
          <w:sz w:val="28"/>
        </w:rPr>
        <w:t>какого-либо</w:t>
      </w:r>
      <w:r>
        <w:rPr>
          <w:rFonts w:ascii="Times New Roman"/>
          <w:b w:val="false"/>
          <w:i w:val="false"/>
          <w:color w:val="000000"/>
          <w:sz w:val="28"/>
        </w:rPr>
        <w:t xml:space="preserve"> </w:t>
      </w:r>
      <w:r>
        <w:rPr>
          <w:rFonts w:ascii="Times New Roman"/>
          <w:b w:val="false"/>
          <w:i/>
          <w:color w:val="000000"/>
          <w:sz w:val="28"/>
        </w:rPr>
        <w:t>уголовного</w:t>
      </w:r>
      <w:r>
        <w:rPr>
          <w:rFonts w:ascii="Times New Roman"/>
          <w:b w:val="false"/>
          <w:i w:val="false"/>
          <w:color w:val="000000"/>
          <w:sz w:val="28"/>
        </w:rPr>
        <w:t xml:space="preserve"> </w:t>
      </w:r>
      <w:r>
        <w:rPr>
          <w:rFonts w:ascii="Times New Roman"/>
          <w:b w:val="false"/>
          <w:i/>
          <w:color w:val="000000"/>
          <w:sz w:val="28"/>
        </w:rPr>
        <w:t>преступления</w:t>
      </w:r>
      <w:r>
        <w:rPr>
          <w:rFonts w:ascii="Times New Roman"/>
          <w:b w:val="false"/>
          <w:i w:val="false"/>
          <w:color w:val="000000"/>
          <w:sz w:val="28"/>
        </w:rPr>
        <w:t xml:space="preserve"> </w:t>
      </w:r>
      <w:r>
        <w:rPr>
          <w:rFonts w:ascii="Times New Roman"/>
          <w:b w:val="false"/>
          <w:i/>
          <w:color w:val="000000"/>
          <w:sz w:val="28"/>
        </w:rPr>
        <w:t>вследствие</w:t>
      </w:r>
      <w:r>
        <w:rPr>
          <w:rFonts w:ascii="Times New Roman"/>
          <w:b w:val="false"/>
          <w:i w:val="false"/>
          <w:color w:val="000000"/>
          <w:sz w:val="28"/>
        </w:rPr>
        <w:t xml:space="preserve"> </w:t>
      </w:r>
      <w:r>
        <w:rPr>
          <w:rFonts w:ascii="Times New Roman"/>
          <w:b w:val="false"/>
          <w:i/>
          <w:color w:val="000000"/>
          <w:sz w:val="28"/>
        </w:rPr>
        <w:t>какого-либо</w:t>
      </w:r>
      <w:r>
        <w:rPr>
          <w:rFonts w:ascii="Times New Roman"/>
          <w:b w:val="false"/>
          <w:i w:val="false"/>
          <w:color w:val="000000"/>
          <w:sz w:val="28"/>
        </w:rPr>
        <w:t xml:space="preserve"> </w:t>
      </w:r>
      <w:r>
        <w:rPr>
          <w:rFonts w:ascii="Times New Roman"/>
          <w:b w:val="false"/>
          <w:i/>
          <w:color w:val="000000"/>
          <w:sz w:val="28"/>
        </w:rPr>
        <w:t>действия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упущения,</w:t>
      </w:r>
      <w:r>
        <w:rPr>
          <w:rFonts w:ascii="Times New Roman"/>
          <w:b w:val="false"/>
          <w:i w:val="false"/>
          <w:color w:val="000000"/>
          <w:sz w:val="28"/>
        </w:rPr>
        <w:t xml:space="preserve"> </w:t>
      </w:r>
      <w:r>
        <w:rPr>
          <w:rFonts w:ascii="Times New Roman"/>
          <w:b w:val="false"/>
          <w:i/>
          <w:color w:val="000000"/>
          <w:sz w:val="28"/>
        </w:rPr>
        <w:t>которое,</w:t>
      </w:r>
      <w:r>
        <w:rPr>
          <w:rFonts w:ascii="Times New Roman"/>
          <w:b w:val="false"/>
          <w:i w:val="false"/>
          <w:color w:val="000000"/>
          <w:sz w:val="28"/>
        </w:rPr>
        <w:t xml:space="preserve"> </w:t>
      </w:r>
      <w:r>
        <w:rPr>
          <w:rFonts w:ascii="Times New Roman"/>
          <w:b w:val="false"/>
          <w:i/>
          <w:color w:val="000000"/>
          <w:sz w:val="28"/>
        </w:rPr>
        <w:t>согласно</w:t>
      </w:r>
      <w:r>
        <w:rPr>
          <w:rFonts w:ascii="Times New Roman"/>
          <w:b w:val="false"/>
          <w:i w:val="false"/>
          <w:color w:val="000000"/>
          <w:sz w:val="28"/>
        </w:rPr>
        <w:t xml:space="preserve"> </w:t>
      </w:r>
      <w:r>
        <w:rPr>
          <w:rFonts w:ascii="Times New Roman"/>
          <w:b w:val="false"/>
          <w:i/>
          <w:color w:val="000000"/>
          <w:sz w:val="28"/>
        </w:rPr>
        <w:t>действовавшему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момент</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совершения</w:t>
      </w:r>
      <w:r>
        <w:rPr>
          <w:rFonts w:ascii="Times New Roman"/>
          <w:b w:val="false"/>
          <w:i w:val="false"/>
          <w:color w:val="000000"/>
          <w:sz w:val="28"/>
        </w:rPr>
        <w:t xml:space="preserve"> </w:t>
      </w:r>
      <w:r>
        <w:rPr>
          <w:rFonts w:ascii="Times New Roman"/>
          <w:b w:val="false"/>
          <w:i/>
          <w:color w:val="000000"/>
          <w:sz w:val="28"/>
        </w:rPr>
        <w:t>внутригосударственному</w:t>
      </w:r>
      <w:r>
        <w:rPr>
          <w:rFonts w:ascii="Times New Roman"/>
          <w:b w:val="false"/>
          <w:i w:val="false"/>
          <w:color w:val="000000"/>
          <w:sz w:val="28"/>
        </w:rPr>
        <w:t xml:space="preserve"> </w:t>
      </w:r>
      <w:r>
        <w:rPr>
          <w:rFonts w:ascii="Times New Roman"/>
          <w:b w:val="false"/>
          <w:i/>
          <w:color w:val="000000"/>
          <w:sz w:val="28"/>
        </w:rPr>
        <w:t>законодательству</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международному</w:t>
      </w:r>
      <w:r>
        <w:rPr>
          <w:rFonts w:ascii="Times New Roman"/>
          <w:b w:val="false"/>
          <w:i w:val="false"/>
          <w:color w:val="000000"/>
          <w:sz w:val="28"/>
        </w:rPr>
        <w:t xml:space="preserve"> </w:t>
      </w:r>
      <w:r>
        <w:rPr>
          <w:rFonts w:ascii="Times New Roman"/>
          <w:b w:val="false"/>
          <w:i/>
          <w:color w:val="000000"/>
          <w:sz w:val="28"/>
        </w:rPr>
        <w:t>праву,</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являлось</w:t>
      </w:r>
      <w:r>
        <w:rPr>
          <w:rFonts w:ascii="Times New Roman"/>
          <w:b w:val="false"/>
          <w:i w:val="false"/>
          <w:color w:val="000000"/>
          <w:sz w:val="28"/>
        </w:rPr>
        <w:t xml:space="preserve"> </w:t>
      </w:r>
      <w:r>
        <w:rPr>
          <w:rFonts w:ascii="Times New Roman"/>
          <w:b w:val="false"/>
          <w:i/>
          <w:color w:val="000000"/>
          <w:sz w:val="28"/>
        </w:rPr>
        <w:t>уголовным</w:t>
      </w:r>
      <w:r>
        <w:rPr>
          <w:rFonts w:ascii="Times New Roman"/>
          <w:b w:val="false"/>
          <w:i w:val="false"/>
          <w:color w:val="000000"/>
          <w:sz w:val="28"/>
        </w:rPr>
        <w:t xml:space="preserve"> </w:t>
      </w:r>
      <w:r>
        <w:rPr>
          <w:rFonts w:ascii="Times New Roman"/>
          <w:b w:val="false"/>
          <w:i/>
          <w:color w:val="000000"/>
          <w:sz w:val="28"/>
        </w:rPr>
        <w:t>преступлением.</w:t>
      </w:r>
      <w:r>
        <w:rPr>
          <w:rFonts w:ascii="Times New Roman"/>
          <w:b w:val="false"/>
          <w:i w:val="false"/>
          <w:color w:val="000000"/>
          <w:sz w:val="28"/>
        </w:rPr>
        <w:t xml:space="preserve"> </w:t>
      </w:r>
      <w:r>
        <w:rPr>
          <w:rFonts w:ascii="Times New Roman"/>
          <w:b w:val="false"/>
          <w:i/>
          <w:color w:val="000000"/>
          <w:sz w:val="28"/>
        </w:rPr>
        <w:t>Равным</w:t>
      </w:r>
      <w:r>
        <w:rPr>
          <w:rFonts w:ascii="Times New Roman"/>
          <w:b w:val="false"/>
          <w:i w:val="false"/>
          <w:color w:val="000000"/>
          <w:sz w:val="28"/>
        </w:rPr>
        <w:t xml:space="preserve"> </w:t>
      </w:r>
      <w:r>
        <w:rPr>
          <w:rFonts w:ascii="Times New Roman"/>
          <w:b w:val="false"/>
          <w:i/>
          <w:color w:val="000000"/>
          <w:sz w:val="28"/>
        </w:rPr>
        <w:t>образом,</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назначаться</w:t>
      </w:r>
      <w:r>
        <w:rPr>
          <w:rFonts w:ascii="Times New Roman"/>
          <w:b w:val="false"/>
          <w:i w:val="false"/>
          <w:color w:val="000000"/>
          <w:sz w:val="28"/>
        </w:rPr>
        <w:t xml:space="preserve"> </w:t>
      </w:r>
      <w:r>
        <w:rPr>
          <w:rFonts w:ascii="Times New Roman"/>
          <w:b w:val="false"/>
          <w:i/>
          <w:color w:val="000000"/>
          <w:sz w:val="28"/>
        </w:rPr>
        <w:t>более</w:t>
      </w:r>
      <w:r>
        <w:rPr>
          <w:rFonts w:ascii="Times New Roman"/>
          <w:b w:val="false"/>
          <w:i w:val="false"/>
          <w:color w:val="000000"/>
          <w:sz w:val="28"/>
        </w:rPr>
        <w:t xml:space="preserve"> </w:t>
      </w:r>
      <w:r>
        <w:rPr>
          <w:rFonts w:ascii="Times New Roman"/>
          <w:b w:val="false"/>
          <w:i/>
          <w:color w:val="000000"/>
          <w:sz w:val="28"/>
        </w:rPr>
        <w:t>тяжкое</w:t>
      </w:r>
      <w:r>
        <w:rPr>
          <w:rFonts w:ascii="Times New Roman"/>
          <w:b w:val="false"/>
          <w:i w:val="false"/>
          <w:color w:val="000000"/>
          <w:sz w:val="28"/>
        </w:rPr>
        <w:t xml:space="preserve"> </w:t>
      </w:r>
      <w:r>
        <w:rPr>
          <w:rFonts w:ascii="Times New Roman"/>
          <w:b w:val="false"/>
          <w:i/>
          <w:color w:val="000000"/>
          <w:sz w:val="28"/>
        </w:rPr>
        <w:t>наказание,</w:t>
      </w:r>
      <w:r>
        <w:rPr>
          <w:rFonts w:ascii="Times New Roman"/>
          <w:b w:val="false"/>
          <w:i w:val="false"/>
          <w:color w:val="000000"/>
          <w:sz w:val="28"/>
        </w:rPr>
        <w:t xml:space="preserve"> </w:t>
      </w:r>
      <w:r>
        <w:rPr>
          <w:rFonts w:ascii="Times New Roman"/>
          <w:b w:val="false"/>
          <w:i/>
          <w:color w:val="000000"/>
          <w:sz w:val="28"/>
        </w:rPr>
        <w:t>чем</w:t>
      </w:r>
      <w:r>
        <w:rPr>
          <w:rFonts w:ascii="Times New Roman"/>
          <w:b w:val="false"/>
          <w:i w:val="false"/>
          <w:color w:val="000000"/>
          <w:sz w:val="28"/>
        </w:rPr>
        <w:t xml:space="preserve"> </w:t>
      </w:r>
      <w:r>
        <w:rPr>
          <w:rFonts w:ascii="Times New Roman"/>
          <w:b w:val="false"/>
          <w:i/>
          <w:color w:val="000000"/>
          <w:sz w:val="28"/>
        </w:rPr>
        <w:t>то,</w:t>
      </w:r>
      <w:r>
        <w:rPr>
          <w:rFonts w:ascii="Times New Roman"/>
          <w:b w:val="false"/>
          <w:i w:val="false"/>
          <w:color w:val="000000"/>
          <w:sz w:val="28"/>
        </w:rPr>
        <w:t xml:space="preserve"> </w:t>
      </w:r>
      <w:r>
        <w:rPr>
          <w:rFonts w:ascii="Times New Roman"/>
          <w:b w:val="false"/>
          <w:i/>
          <w:color w:val="000000"/>
          <w:sz w:val="28"/>
        </w:rPr>
        <w:t>которое</w:t>
      </w:r>
      <w:r>
        <w:rPr>
          <w:rFonts w:ascii="Times New Roman"/>
          <w:b w:val="false"/>
          <w:i w:val="false"/>
          <w:color w:val="000000"/>
          <w:sz w:val="28"/>
        </w:rPr>
        <w:t xml:space="preserve"> </w:t>
      </w:r>
      <w:r>
        <w:rPr>
          <w:rFonts w:ascii="Times New Roman"/>
          <w:b w:val="false"/>
          <w:i/>
          <w:color w:val="000000"/>
          <w:sz w:val="28"/>
        </w:rPr>
        <w:t>подлежало</w:t>
      </w:r>
      <w:r>
        <w:rPr>
          <w:rFonts w:ascii="Times New Roman"/>
          <w:b w:val="false"/>
          <w:i w:val="false"/>
          <w:color w:val="000000"/>
          <w:sz w:val="28"/>
        </w:rPr>
        <w:t xml:space="preserve"> </w:t>
      </w:r>
      <w:r>
        <w:rPr>
          <w:rFonts w:ascii="Times New Roman"/>
          <w:b w:val="false"/>
          <w:i/>
          <w:color w:val="000000"/>
          <w:sz w:val="28"/>
        </w:rPr>
        <w:t>применению</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момент</w:t>
      </w:r>
      <w:r>
        <w:rPr>
          <w:rFonts w:ascii="Times New Roman"/>
          <w:b w:val="false"/>
          <w:i w:val="false"/>
          <w:color w:val="000000"/>
          <w:sz w:val="28"/>
        </w:rPr>
        <w:t xml:space="preserve"> </w:t>
      </w:r>
      <w:r>
        <w:rPr>
          <w:rFonts w:ascii="Times New Roman"/>
          <w:b w:val="false"/>
          <w:i/>
          <w:color w:val="000000"/>
          <w:sz w:val="28"/>
        </w:rPr>
        <w:t>совершения</w:t>
      </w:r>
      <w:r>
        <w:rPr>
          <w:rFonts w:ascii="Times New Roman"/>
          <w:b w:val="false"/>
          <w:i w:val="false"/>
          <w:color w:val="000000"/>
          <w:sz w:val="28"/>
        </w:rPr>
        <w:t xml:space="preserve"> </w:t>
      </w:r>
      <w:r>
        <w:rPr>
          <w:rFonts w:ascii="Times New Roman"/>
          <w:b w:val="false"/>
          <w:i/>
          <w:color w:val="000000"/>
          <w:sz w:val="28"/>
        </w:rPr>
        <w:t>уголовного</w:t>
      </w:r>
      <w:r>
        <w:rPr>
          <w:rFonts w:ascii="Times New Roman"/>
          <w:b w:val="false"/>
          <w:i w:val="false"/>
          <w:color w:val="000000"/>
          <w:sz w:val="28"/>
        </w:rPr>
        <w:t xml:space="preserve"> </w:t>
      </w:r>
      <w:r>
        <w:rPr>
          <w:rFonts w:ascii="Times New Roman"/>
          <w:b w:val="false"/>
          <w:i/>
          <w:color w:val="000000"/>
          <w:sz w:val="28"/>
        </w:rPr>
        <w:t>преступления.</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после</w:t>
      </w:r>
      <w:r>
        <w:rPr>
          <w:rFonts w:ascii="Times New Roman"/>
          <w:b w:val="false"/>
          <w:i w:val="false"/>
          <w:color w:val="000000"/>
          <w:sz w:val="28"/>
        </w:rPr>
        <w:t xml:space="preserve"> </w:t>
      </w:r>
      <w:r>
        <w:rPr>
          <w:rFonts w:ascii="Times New Roman"/>
          <w:b w:val="false"/>
          <w:i/>
          <w:color w:val="000000"/>
          <w:sz w:val="28"/>
        </w:rPr>
        <w:t>совершения</w:t>
      </w:r>
      <w:r>
        <w:rPr>
          <w:rFonts w:ascii="Times New Roman"/>
          <w:b w:val="false"/>
          <w:i w:val="false"/>
          <w:color w:val="000000"/>
          <w:sz w:val="28"/>
        </w:rPr>
        <w:t xml:space="preserve"> </w:t>
      </w:r>
      <w:r>
        <w:rPr>
          <w:rFonts w:ascii="Times New Roman"/>
          <w:b w:val="false"/>
          <w:i/>
          <w:color w:val="000000"/>
          <w:sz w:val="28"/>
        </w:rPr>
        <w:t>преступления</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устанавливается</w:t>
      </w:r>
      <w:r>
        <w:rPr>
          <w:rFonts w:ascii="Times New Roman"/>
          <w:b w:val="false"/>
          <w:i w:val="false"/>
          <w:color w:val="000000"/>
          <w:sz w:val="28"/>
        </w:rPr>
        <w:t xml:space="preserve"> </w:t>
      </w:r>
      <w:r>
        <w:rPr>
          <w:rFonts w:ascii="Times New Roman"/>
          <w:b w:val="false"/>
          <w:i/>
          <w:color w:val="000000"/>
          <w:sz w:val="28"/>
        </w:rPr>
        <w:t>более</w:t>
      </w:r>
      <w:r>
        <w:rPr>
          <w:rFonts w:ascii="Times New Roman"/>
          <w:b w:val="false"/>
          <w:i w:val="false"/>
          <w:color w:val="000000"/>
          <w:sz w:val="28"/>
        </w:rPr>
        <w:t xml:space="preserve"> </w:t>
      </w:r>
      <w:r>
        <w:rPr>
          <w:rFonts w:ascii="Times New Roman"/>
          <w:b w:val="false"/>
          <w:i/>
          <w:color w:val="000000"/>
          <w:sz w:val="28"/>
        </w:rPr>
        <w:t>легкое</w:t>
      </w:r>
      <w:r>
        <w:rPr>
          <w:rFonts w:ascii="Times New Roman"/>
          <w:b w:val="false"/>
          <w:i w:val="false"/>
          <w:color w:val="000000"/>
          <w:sz w:val="28"/>
        </w:rPr>
        <w:t xml:space="preserve"> </w:t>
      </w:r>
      <w:r>
        <w:rPr>
          <w:rFonts w:ascii="Times New Roman"/>
          <w:b w:val="false"/>
          <w:i/>
          <w:color w:val="000000"/>
          <w:sz w:val="28"/>
        </w:rPr>
        <w:t>наказание,</w:t>
      </w:r>
      <w:r>
        <w:rPr>
          <w:rFonts w:ascii="Times New Roman"/>
          <w:b w:val="false"/>
          <w:i w:val="false"/>
          <w:color w:val="000000"/>
          <w:sz w:val="28"/>
        </w:rPr>
        <w:t xml:space="preserve"> </w:t>
      </w:r>
      <w:r>
        <w:rPr>
          <w:rFonts w:ascii="Times New Roman"/>
          <w:b w:val="false"/>
          <w:i/>
          <w:color w:val="000000"/>
          <w:sz w:val="28"/>
        </w:rPr>
        <w:t>действие</w:t>
      </w:r>
      <w:r>
        <w:rPr>
          <w:rFonts w:ascii="Times New Roman"/>
          <w:b w:val="false"/>
          <w:i w:val="false"/>
          <w:color w:val="000000"/>
          <w:sz w:val="28"/>
        </w:rPr>
        <w:t xml:space="preserve"> </w:t>
      </w:r>
      <w:r>
        <w:rPr>
          <w:rFonts w:ascii="Times New Roman"/>
          <w:b w:val="false"/>
          <w:i/>
          <w:color w:val="000000"/>
          <w:sz w:val="28"/>
        </w:rPr>
        <w:t>этого</w:t>
      </w:r>
      <w:r>
        <w:rPr>
          <w:rFonts w:ascii="Times New Roman"/>
          <w:b w:val="false"/>
          <w:i w:val="false"/>
          <w:color w:val="000000"/>
          <w:sz w:val="28"/>
        </w:rPr>
        <w:t xml:space="preserve"> </w:t>
      </w:r>
      <w:r>
        <w:rPr>
          <w:rFonts w:ascii="Times New Roman"/>
          <w:b w:val="false"/>
          <w:i/>
          <w:color w:val="000000"/>
          <w:sz w:val="28"/>
        </w:rPr>
        <w:t>закона</w:t>
      </w:r>
      <w:r>
        <w:rPr>
          <w:rFonts w:ascii="Times New Roman"/>
          <w:b w:val="false"/>
          <w:i w:val="false"/>
          <w:color w:val="000000"/>
          <w:sz w:val="28"/>
        </w:rPr>
        <w:t xml:space="preserve"> </w:t>
      </w:r>
      <w:r>
        <w:rPr>
          <w:rFonts w:ascii="Times New Roman"/>
          <w:b w:val="false"/>
          <w:i/>
          <w:color w:val="000000"/>
          <w:sz w:val="28"/>
        </w:rPr>
        <w:t>распространяется</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данного</w:t>
      </w:r>
      <w:r>
        <w:rPr>
          <w:rFonts w:ascii="Times New Roman"/>
          <w:b w:val="false"/>
          <w:i w:val="false"/>
          <w:color w:val="000000"/>
          <w:sz w:val="28"/>
        </w:rPr>
        <w:t xml:space="preserve"> </w:t>
      </w:r>
      <w:r>
        <w:rPr>
          <w:rFonts w:ascii="Times New Roman"/>
          <w:b w:val="false"/>
          <w:i/>
          <w:color w:val="000000"/>
          <w:sz w:val="28"/>
        </w:rPr>
        <w:t>преступника.</w:t>
      </w:r>
      <w:r>
        <w:rPr>
          <w:rFonts w:ascii="Times New Roman"/>
          <w:b w:val="false"/>
          <w:i w:val="false"/>
          <w:color w:val="000000"/>
          <w:sz w:val="28"/>
        </w:rPr>
        <w:t xml:space="preserve"> </w:t>
      </w:r>
    </w:p>
    <w:bookmarkEnd w:id="386"/>
    <w:bookmarkStart w:name="z409" w:id="387"/>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Ничто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настоящей</w:t>
      </w:r>
      <w:r>
        <w:rPr>
          <w:rFonts w:ascii="Times New Roman"/>
          <w:b w:val="false"/>
          <w:i w:val="false"/>
          <w:color w:val="000000"/>
          <w:sz w:val="28"/>
        </w:rPr>
        <w:t xml:space="preserve"> </w:t>
      </w:r>
      <w:r>
        <w:rPr>
          <w:rFonts w:ascii="Times New Roman"/>
          <w:b w:val="false"/>
          <w:i/>
          <w:color w:val="000000"/>
          <w:sz w:val="28"/>
        </w:rPr>
        <w:t>статье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препятствует</w:t>
      </w:r>
      <w:r>
        <w:rPr>
          <w:rFonts w:ascii="Times New Roman"/>
          <w:b w:val="false"/>
          <w:i w:val="false"/>
          <w:color w:val="000000"/>
          <w:sz w:val="28"/>
        </w:rPr>
        <w:t xml:space="preserve"> </w:t>
      </w:r>
      <w:r>
        <w:rPr>
          <w:rFonts w:ascii="Times New Roman"/>
          <w:b w:val="false"/>
          <w:i/>
          <w:color w:val="000000"/>
          <w:sz w:val="28"/>
        </w:rPr>
        <w:t>преданию</w:t>
      </w:r>
      <w:r>
        <w:rPr>
          <w:rFonts w:ascii="Times New Roman"/>
          <w:b w:val="false"/>
          <w:i w:val="false"/>
          <w:color w:val="000000"/>
          <w:sz w:val="28"/>
        </w:rPr>
        <w:t xml:space="preserve"> </w:t>
      </w:r>
      <w:r>
        <w:rPr>
          <w:rFonts w:ascii="Times New Roman"/>
          <w:b w:val="false"/>
          <w:i/>
          <w:color w:val="000000"/>
          <w:sz w:val="28"/>
        </w:rPr>
        <w:t>суду</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наказанию</w:t>
      </w:r>
      <w:r>
        <w:rPr>
          <w:rFonts w:ascii="Times New Roman"/>
          <w:b w:val="false"/>
          <w:i w:val="false"/>
          <w:color w:val="000000"/>
          <w:sz w:val="28"/>
        </w:rPr>
        <w:t xml:space="preserve"> </w:t>
      </w:r>
      <w:r>
        <w:rPr>
          <w:rFonts w:ascii="Times New Roman"/>
          <w:b w:val="false"/>
          <w:i/>
          <w:color w:val="000000"/>
          <w:sz w:val="28"/>
        </w:rPr>
        <w:t>любого</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любое</w:t>
      </w:r>
      <w:r>
        <w:rPr>
          <w:rFonts w:ascii="Times New Roman"/>
          <w:b w:val="false"/>
          <w:i w:val="false"/>
          <w:color w:val="000000"/>
          <w:sz w:val="28"/>
        </w:rPr>
        <w:t xml:space="preserve"> </w:t>
      </w:r>
      <w:r>
        <w:rPr>
          <w:rFonts w:ascii="Times New Roman"/>
          <w:b w:val="false"/>
          <w:i/>
          <w:color w:val="000000"/>
          <w:sz w:val="28"/>
        </w:rPr>
        <w:t>деяние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упущение,</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момент</w:t>
      </w:r>
      <w:r>
        <w:rPr>
          <w:rFonts w:ascii="Times New Roman"/>
          <w:b w:val="false"/>
          <w:i w:val="false"/>
          <w:color w:val="000000"/>
          <w:sz w:val="28"/>
        </w:rPr>
        <w:t xml:space="preserve"> </w:t>
      </w:r>
      <w:r>
        <w:rPr>
          <w:rFonts w:ascii="Times New Roman"/>
          <w:b w:val="false"/>
          <w:i/>
          <w:color w:val="000000"/>
          <w:sz w:val="28"/>
        </w:rPr>
        <w:t>совершения</w:t>
      </w:r>
      <w:r>
        <w:rPr>
          <w:rFonts w:ascii="Times New Roman"/>
          <w:b w:val="false"/>
          <w:i w:val="false"/>
          <w:color w:val="000000"/>
          <w:sz w:val="28"/>
        </w:rPr>
        <w:t xml:space="preserve"> </w:t>
      </w:r>
      <w:r>
        <w:rPr>
          <w:rFonts w:ascii="Times New Roman"/>
          <w:b w:val="false"/>
          <w:i/>
          <w:color w:val="000000"/>
          <w:sz w:val="28"/>
        </w:rPr>
        <w:t>являлись</w:t>
      </w:r>
      <w:r>
        <w:rPr>
          <w:rFonts w:ascii="Times New Roman"/>
          <w:b w:val="false"/>
          <w:i w:val="false"/>
          <w:color w:val="000000"/>
          <w:sz w:val="28"/>
        </w:rPr>
        <w:t xml:space="preserve"> </w:t>
      </w:r>
      <w:r>
        <w:rPr>
          <w:rFonts w:ascii="Times New Roman"/>
          <w:b w:val="false"/>
          <w:i/>
          <w:color w:val="000000"/>
          <w:sz w:val="28"/>
        </w:rPr>
        <w:t>уголовным</w:t>
      </w:r>
      <w:r>
        <w:rPr>
          <w:rFonts w:ascii="Times New Roman"/>
          <w:b w:val="false"/>
          <w:i w:val="false"/>
          <w:color w:val="000000"/>
          <w:sz w:val="28"/>
        </w:rPr>
        <w:t xml:space="preserve"> </w:t>
      </w:r>
      <w:r>
        <w:rPr>
          <w:rFonts w:ascii="Times New Roman"/>
          <w:b w:val="false"/>
          <w:i/>
          <w:color w:val="000000"/>
          <w:sz w:val="28"/>
        </w:rPr>
        <w:t>преступлением</w:t>
      </w:r>
      <w:r>
        <w:rPr>
          <w:rFonts w:ascii="Times New Roman"/>
          <w:b w:val="false"/>
          <w:i w:val="false"/>
          <w:color w:val="000000"/>
          <w:sz w:val="28"/>
        </w:rPr>
        <w:t xml:space="preserve"> </w:t>
      </w:r>
      <w:r>
        <w:rPr>
          <w:rFonts w:ascii="Times New Roman"/>
          <w:b w:val="false"/>
          <w:i/>
          <w:color w:val="000000"/>
          <w:sz w:val="28"/>
        </w:rPr>
        <w:t>согласно</w:t>
      </w:r>
      <w:r>
        <w:rPr>
          <w:rFonts w:ascii="Times New Roman"/>
          <w:b w:val="false"/>
          <w:i w:val="false"/>
          <w:color w:val="000000"/>
          <w:sz w:val="28"/>
        </w:rPr>
        <w:t xml:space="preserve"> </w:t>
      </w:r>
      <w:r>
        <w:rPr>
          <w:rFonts w:ascii="Times New Roman"/>
          <w:b w:val="false"/>
          <w:i/>
          <w:color w:val="000000"/>
          <w:sz w:val="28"/>
        </w:rPr>
        <w:t>общим</w:t>
      </w:r>
      <w:r>
        <w:rPr>
          <w:rFonts w:ascii="Times New Roman"/>
          <w:b w:val="false"/>
          <w:i w:val="false"/>
          <w:color w:val="000000"/>
          <w:sz w:val="28"/>
        </w:rPr>
        <w:t xml:space="preserve"> </w:t>
      </w:r>
      <w:r>
        <w:rPr>
          <w:rFonts w:ascii="Times New Roman"/>
          <w:b w:val="false"/>
          <w:i/>
          <w:color w:val="000000"/>
          <w:sz w:val="28"/>
        </w:rPr>
        <w:t>принципам</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признанным</w:t>
      </w:r>
      <w:r>
        <w:rPr>
          <w:rFonts w:ascii="Times New Roman"/>
          <w:b w:val="false"/>
          <w:i w:val="false"/>
          <w:color w:val="000000"/>
          <w:sz w:val="28"/>
        </w:rPr>
        <w:t xml:space="preserve"> </w:t>
      </w:r>
      <w:r>
        <w:rPr>
          <w:rFonts w:ascii="Times New Roman"/>
          <w:b w:val="false"/>
          <w:i/>
          <w:color w:val="000000"/>
          <w:sz w:val="28"/>
        </w:rPr>
        <w:t>международным</w:t>
      </w:r>
      <w:r>
        <w:rPr>
          <w:rFonts w:ascii="Times New Roman"/>
          <w:b w:val="false"/>
          <w:i w:val="false"/>
          <w:color w:val="000000"/>
          <w:sz w:val="28"/>
        </w:rPr>
        <w:t xml:space="preserve"> </w:t>
      </w:r>
      <w:r>
        <w:rPr>
          <w:rFonts w:ascii="Times New Roman"/>
          <w:b w:val="false"/>
          <w:i/>
          <w:color w:val="000000"/>
          <w:sz w:val="28"/>
        </w:rPr>
        <w:t>сообществом.</w:t>
      </w:r>
    </w:p>
    <w:bookmarkEnd w:id="387"/>
    <w:bookmarkStart w:name="z410" w:id="388"/>
    <w:p>
      <w:pPr>
        <w:spacing w:after="0"/>
        <w:ind w:left="0"/>
        <w:jc w:val="both"/>
      </w:pPr>
      <w:r>
        <w:rPr>
          <w:rFonts w:ascii="Times New Roman"/>
          <w:b w:val="false"/>
          <w:i w:val="false"/>
          <w:color w:val="000000"/>
          <w:sz w:val="28"/>
        </w:rPr>
        <w:t>
      232. РК в полной мере соблюдает нормы Пакта касательно запрета осуждения за действия, не признававшиеся преступными во время их совершения. Согласно Конституции одним из принципов судопроизводства провозглашается, что законы, устанавливающие или усиливающие ответственность, возлагающие новые обязанности или ухудшающие их положение, обратной силы не имеют. Если после совершения правонарушения ответственность отменена или смягчена, применяется новый закон.</w:t>
      </w:r>
    </w:p>
    <w:bookmarkEnd w:id="388"/>
    <w:bookmarkStart w:name="z411" w:id="389"/>
    <w:p>
      <w:pPr>
        <w:spacing w:after="0"/>
        <w:ind w:left="0"/>
        <w:jc w:val="both"/>
      </w:pPr>
      <w:r>
        <w:rPr>
          <w:rFonts w:ascii="Times New Roman"/>
          <w:b w:val="false"/>
          <w:i w:val="false"/>
          <w:color w:val="000000"/>
          <w:sz w:val="28"/>
        </w:rPr>
        <w:t>
      233. Единственным основанием уголовной ответственности является совершение уголовного правонарушения. Никто не может быть подвергнут повторно уголовной ответственности за одно и то же правонарушение. Применение закона по аналогии не допускается.</w:t>
      </w:r>
    </w:p>
    <w:bookmarkEnd w:id="389"/>
    <w:bookmarkStart w:name="z412" w:id="390"/>
    <w:p>
      <w:pPr>
        <w:spacing w:after="0"/>
        <w:ind w:left="0"/>
        <w:jc w:val="both"/>
      </w:pPr>
      <w:r>
        <w:rPr>
          <w:rFonts w:ascii="Times New Roman"/>
          <w:b w:val="false"/>
          <w:i w:val="false"/>
          <w:color w:val="000000"/>
          <w:sz w:val="28"/>
        </w:rPr>
        <w:t>
      234. Уголовное законодательство состоит исключительно из УК РК. Иные законы, предусматривающие уголовную ответственность, подлежат применению только после их включения в УК РК. Так, все лица, совершившие преступления, несут уголовную, административную, гражданско-правовую и дисциплинарную ответственность в соответствии с законодательством.</w:t>
      </w:r>
    </w:p>
    <w:bookmarkEnd w:id="390"/>
    <w:p>
      <w:pPr>
        <w:spacing w:after="0"/>
        <w:ind w:left="0"/>
        <w:jc w:val="both"/>
      </w:pPr>
      <w:r>
        <w:rPr>
          <w:rFonts w:ascii="Times New Roman"/>
          <w:b/>
          <w:i w:val="false"/>
          <w:color w:val="000000"/>
          <w:sz w:val="28"/>
        </w:rPr>
        <w:t>По статье 16 Пакта</w:t>
      </w:r>
    </w:p>
    <w:bookmarkStart w:name="z414" w:id="391"/>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16</w:t>
      </w:r>
    </w:p>
    <w:bookmarkEnd w:id="391"/>
    <w:bookmarkStart w:name="z415" w:id="392"/>
    <w:p>
      <w:pPr>
        <w:spacing w:after="0"/>
        <w:ind w:left="0"/>
        <w:jc w:val="both"/>
      </w:pP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человек,</w:t>
      </w:r>
      <w:r>
        <w:rPr>
          <w:rFonts w:ascii="Times New Roman"/>
          <w:b w:val="false"/>
          <w:i w:val="false"/>
          <w:color w:val="000000"/>
          <w:sz w:val="28"/>
        </w:rPr>
        <w:t xml:space="preserve"> </w:t>
      </w:r>
      <w:r>
        <w:rPr>
          <w:rFonts w:ascii="Times New Roman"/>
          <w:b w:val="false"/>
          <w:i/>
          <w:color w:val="000000"/>
          <w:sz w:val="28"/>
        </w:rPr>
        <w:t>где</w:t>
      </w:r>
      <w:r>
        <w:rPr>
          <w:rFonts w:ascii="Times New Roman"/>
          <w:b w:val="false"/>
          <w:i w:val="false"/>
          <w:color w:val="000000"/>
          <w:sz w:val="28"/>
        </w:rPr>
        <w:t xml:space="preserve"> </w:t>
      </w:r>
      <w:r>
        <w:rPr>
          <w:rFonts w:ascii="Times New Roman"/>
          <w:b w:val="false"/>
          <w:i/>
          <w:color w:val="000000"/>
          <w:sz w:val="28"/>
        </w:rPr>
        <w:t>бы</w:t>
      </w:r>
      <w:r>
        <w:rPr>
          <w:rFonts w:ascii="Times New Roman"/>
          <w:b w:val="false"/>
          <w:i w:val="false"/>
          <w:color w:val="000000"/>
          <w:sz w:val="28"/>
        </w:rPr>
        <w:t xml:space="preserve"> </w:t>
      </w:r>
      <w:r>
        <w:rPr>
          <w:rFonts w:ascii="Times New Roman"/>
          <w:b w:val="false"/>
          <w:i/>
          <w:color w:val="000000"/>
          <w:sz w:val="28"/>
        </w:rPr>
        <w:t>он</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находился,</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признание</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правосубъектности.</w:t>
      </w:r>
    </w:p>
    <w:bookmarkEnd w:id="392"/>
    <w:bookmarkStart w:name="z416" w:id="393"/>
    <w:p>
      <w:pPr>
        <w:spacing w:after="0"/>
        <w:ind w:left="0"/>
        <w:jc w:val="both"/>
      </w:pPr>
      <w:r>
        <w:rPr>
          <w:rFonts w:ascii="Times New Roman"/>
          <w:b w:val="false"/>
          <w:i w:val="false"/>
          <w:color w:val="000000"/>
          <w:sz w:val="28"/>
        </w:rPr>
        <w:t xml:space="preserve">
      235.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Конституции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w:t>
      </w:r>
    </w:p>
    <w:bookmarkEnd w:id="393"/>
    <w:bookmarkStart w:name="z417" w:id="394"/>
    <w:p>
      <w:pPr>
        <w:spacing w:after="0"/>
        <w:ind w:left="0"/>
        <w:jc w:val="both"/>
      </w:pPr>
      <w:r>
        <w:rPr>
          <w:rFonts w:ascii="Times New Roman"/>
          <w:b w:val="false"/>
          <w:i w:val="false"/>
          <w:color w:val="000000"/>
          <w:sz w:val="28"/>
        </w:rPr>
        <w:t xml:space="preserve">
      236. Согласно </w:t>
      </w:r>
      <w:r>
        <w:rPr>
          <w:rFonts w:ascii="Times New Roman"/>
          <w:b w:val="false"/>
          <w:i w:val="false"/>
          <w:color w:val="000000"/>
          <w:sz w:val="28"/>
        </w:rPr>
        <w:t>статье 12</w:t>
      </w:r>
      <w:r>
        <w:rPr>
          <w:rFonts w:ascii="Times New Roman"/>
          <w:b w:val="false"/>
          <w:i w:val="false"/>
          <w:color w:val="000000"/>
          <w:sz w:val="28"/>
        </w:rPr>
        <w:t xml:space="preserve"> Конституции, права и свободы человека принадлежат каждому от рождения, признаются абсолютными и неотчуждаемыми, определяют содержание и применение законов и иных НПА.</w:t>
      </w:r>
    </w:p>
    <w:bookmarkEnd w:id="394"/>
    <w:bookmarkStart w:name="z418" w:id="395"/>
    <w:p>
      <w:pPr>
        <w:spacing w:after="0"/>
        <w:ind w:left="0"/>
        <w:jc w:val="both"/>
      </w:pPr>
      <w:r>
        <w:rPr>
          <w:rFonts w:ascii="Times New Roman"/>
          <w:b w:val="false"/>
          <w:i w:val="false"/>
          <w:color w:val="000000"/>
          <w:sz w:val="28"/>
        </w:rPr>
        <w:t>
      237. Документами, удостоверяющими личность, являются паспорт гражданина, удостоверение личности гражданина, вид на жительство иностранца, удостоверение лица без гражданства, дипломатический и служебный паспорта РК, удостоверение беженца, удостоверение личности моряка, заграничный паспорт, свидетельство на возвращение, свидетельство о рождении. В случаях, предусмотренных УПК РК, водительское удостоверение и военный билет могут быть признаны документами, удостоверяющими личность.</w:t>
      </w:r>
    </w:p>
    <w:bookmarkEnd w:id="395"/>
    <w:p>
      <w:pPr>
        <w:spacing w:after="0"/>
        <w:ind w:left="0"/>
        <w:jc w:val="both"/>
      </w:pPr>
      <w:r>
        <w:rPr>
          <w:rFonts w:ascii="Times New Roman"/>
          <w:b/>
          <w:i w:val="false"/>
          <w:color w:val="000000"/>
          <w:sz w:val="28"/>
        </w:rPr>
        <w:t>По статье 17 Пакта</w:t>
      </w:r>
    </w:p>
    <w:bookmarkStart w:name="z420" w:id="396"/>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17</w:t>
      </w:r>
    </w:p>
    <w:bookmarkEnd w:id="396"/>
    <w:bookmarkStart w:name="z421" w:id="397"/>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Никто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подвергаться</w:t>
      </w:r>
      <w:r>
        <w:rPr>
          <w:rFonts w:ascii="Times New Roman"/>
          <w:b w:val="false"/>
          <w:i w:val="false"/>
          <w:color w:val="000000"/>
          <w:sz w:val="28"/>
        </w:rPr>
        <w:t xml:space="preserve"> </w:t>
      </w:r>
      <w:r>
        <w:rPr>
          <w:rFonts w:ascii="Times New Roman"/>
          <w:b w:val="false"/>
          <w:i/>
          <w:color w:val="000000"/>
          <w:sz w:val="28"/>
        </w:rPr>
        <w:t>произвольному</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незаконному</w:t>
      </w:r>
      <w:r>
        <w:rPr>
          <w:rFonts w:ascii="Times New Roman"/>
          <w:b w:val="false"/>
          <w:i w:val="false"/>
          <w:color w:val="000000"/>
          <w:sz w:val="28"/>
        </w:rPr>
        <w:t xml:space="preserve"> </w:t>
      </w:r>
      <w:r>
        <w:rPr>
          <w:rFonts w:ascii="Times New Roman"/>
          <w:b w:val="false"/>
          <w:i/>
          <w:color w:val="000000"/>
          <w:sz w:val="28"/>
        </w:rPr>
        <w:t>вмешательству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личную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семейную</w:t>
      </w:r>
      <w:r>
        <w:rPr>
          <w:rFonts w:ascii="Times New Roman"/>
          <w:b w:val="false"/>
          <w:i w:val="false"/>
          <w:color w:val="000000"/>
          <w:sz w:val="28"/>
        </w:rPr>
        <w:t xml:space="preserve"> </w:t>
      </w:r>
      <w:r>
        <w:rPr>
          <w:rFonts w:ascii="Times New Roman"/>
          <w:b w:val="false"/>
          <w:i/>
          <w:color w:val="000000"/>
          <w:sz w:val="28"/>
        </w:rPr>
        <w:t>жизнь,</w:t>
      </w:r>
      <w:r>
        <w:rPr>
          <w:rFonts w:ascii="Times New Roman"/>
          <w:b w:val="false"/>
          <w:i w:val="false"/>
          <w:color w:val="000000"/>
          <w:sz w:val="28"/>
        </w:rPr>
        <w:t xml:space="preserve"> </w:t>
      </w:r>
      <w:r>
        <w:rPr>
          <w:rFonts w:ascii="Times New Roman"/>
          <w:b w:val="false"/>
          <w:i/>
          <w:color w:val="000000"/>
          <w:sz w:val="28"/>
        </w:rPr>
        <w:t>произвольным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незаконным</w:t>
      </w:r>
      <w:r>
        <w:rPr>
          <w:rFonts w:ascii="Times New Roman"/>
          <w:b w:val="false"/>
          <w:i w:val="false"/>
          <w:color w:val="000000"/>
          <w:sz w:val="28"/>
        </w:rPr>
        <w:t xml:space="preserve"> </w:t>
      </w:r>
      <w:r>
        <w:rPr>
          <w:rFonts w:ascii="Times New Roman"/>
          <w:b w:val="false"/>
          <w:i/>
          <w:color w:val="000000"/>
          <w:sz w:val="28"/>
        </w:rPr>
        <w:t>посягательствам</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неприкосновенность</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жилища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тайну</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корреспонденции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незаконным</w:t>
      </w:r>
      <w:r>
        <w:rPr>
          <w:rFonts w:ascii="Times New Roman"/>
          <w:b w:val="false"/>
          <w:i w:val="false"/>
          <w:color w:val="000000"/>
          <w:sz w:val="28"/>
        </w:rPr>
        <w:t xml:space="preserve"> </w:t>
      </w:r>
      <w:r>
        <w:rPr>
          <w:rFonts w:ascii="Times New Roman"/>
          <w:b w:val="false"/>
          <w:i/>
          <w:color w:val="000000"/>
          <w:sz w:val="28"/>
        </w:rPr>
        <w:t>посягательствам</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честь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репутацию.</w:t>
      </w:r>
      <w:r>
        <w:rPr>
          <w:rFonts w:ascii="Times New Roman"/>
          <w:b w:val="false"/>
          <w:i w:val="false"/>
          <w:color w:val="000000"/>
          <w:sz w:val="28"/>
        </w:rPr>
        <w:t xml:space="preserve"> </w:t>
      </w:r>
    </w:p>
    <w:bookmarkEnd w:id="397"/>
    <w:bookmarkStart w:name="z422" w:id="398"/>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человек</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защиту</w:t>
      </w:r>
      <w:r>
        <w:rPr>
          <w:rFonts w:ascii="Times New Roman"/>
          <w:b w:val="false"/>
          <w:i w:val="false"/>
          <w:color w:val="000000"/>
          <w:sz w:val="28"/>
        </w:rPr>
        <w:t xml:space="preserve"> </w:t>
      </w:r>
      <w:r>
        <w:rPr>
          <w:rFonts w:ascii="Times New Roman"/>
          <w:b w:val="false"/>
          <w:i/>
          <w:color w:val="000000"/>
          <w:sz w:val="28"/>
        </w:rPr>
        <w:t>закона</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такого</w:t>
      </w:r>
      <w:r>
        <w:rPr>
          <w:rFonts w:ascii="Times New Roman"/>
          <w:b w:val="false"/>
          <w:i w:val="false"/>
          <w:color w:val="000000"/>
          <w:sz w:val="28"/>
        </w:rPr>
        <w:t xml:space="preserve"> </w:t>
      </w:r>
      <w:r>
        <w:rPr>
          <w:rFonts w:ascii="Times New Roman"/>
          <w:b w:val="false"/>
          <w:i/>
          <w:color w:val="000000"/>
          <w:sz w:val="28"/>
        </w:rPr>
        <w:t>вмешательства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таких</w:t>
      </w:r>
      <w:r>
        <w:rPr>
          <w:rFonts w:ascii="Times New Roman"/>
          <w:b w:val="false"/>
          <w:i w:val="false"/>
          <w:color w:val="000000"/>
          <w:sz w:val="28"/>
        </w:rPr>
        <w:t xml:space="preserve"> </w:t>
      </w:r>
      <w:r>
        <w:rPr>
          <w:rFonts w:ascii="Times New Roman"/>
          <w:b w:val="false"/>
          <w:i/>
          <w:color w:val="000000"/>
          <w:sz w:val="28"/>
        </w:rPr>
        <w:t>посягательств.</w:t>
      </w:r>
    </w:p>
    <w:bookmarkEnd w:id="398"/>
    <w:bookmarkStart w:name="z423" w:id="399"/>
    <w:p>
      <w:pPr>
        <w:spacing w:after="0"/>
        <w:ind w:left="0"/>
        <w:jc w:val="both"/>
      </w:pPr>
      <w:r>
        <w:rPr>
          <w:rFonts w:ascii="Times New Roman"/>
          <w:b w:val="false"/>
          <w:i w:val="false"/>
          <w:color w:val="000000"/>
          <w:sz w:val="28"/>
        </w:rPr>
        <w:t>
      238. Согласно Конституции каждый имеет право на неприкосновенность частной жизни, личную и семейную тайну, защиту своей чести и достоинства.</w:t>
      </w:r>
    </w:p>
    <w:bookmarkEnd w:id="399"/>
    <w:bookmarkStart w:name="z424" w:id="400"/>
    <w:p>
      <w:pPr>
        <w:spacing w:after="0"/>
        <w:ind w:left="0"/>
        <w:jc w:val="both"/>
      </w:pPr>
      <w:r>
        <w:rPr>
          <w:rFonts w:ascii="Times New Roman"/>
          <w:b w:val="false"/>
          <w:i w:val="false"/>
          <w:color w:val="000000"/>
          <w:sz w:val="28"/>
        </w:rPr>
        <w:t>
      239. Жилище неприкосновенно. Не допускается лишение жилища, иначе как по решению суда. Проникновение в жилище, производство его осмотра и обыска допускаются лишь в случаях и в порядке, установленных законом.</w:t>
      </w:r>
    </w:p>
    <w:bookmarkEnd w:id="400"/>
    <w:bookmarkStart w:name="z425" w:id="401"/>
    <w:p>
      <w:pPr>
        <w:spacing w:after="0"/>
        <w:ind w:left="0"/>
        <w:jc w:val="both"/>
      </w:pPr>
      <w:r>
        <w:rPr>
          <w:rFonts w:ascii="Times New Roman"/>
          <w:b w:val="false"/>
          <w:i w:val="false"/>
          <w:color w:val="000000"/>
          <w:sz w:val="28"/>
        </w:rPr>
        <w:t xml:space="preserve">
      240. Согласно </w:t>
      </w:r>
      <w:r>
        <w:rPr>
          <w:rFonts w:ascii="Times New Roman"/>
          <w:b w:val="false"/>
          <w:i w:val="false"/>
          <w:color w:val="000000"/>
          <w:sz w:val="28"/>
        </w:rPr>
        <w:t>ст. 10</w:t>
      </w:r>
      <w:r>
        <w:rPr>
          <w:rFonts w:ascii="Times New Roman"/>
          <w:b w:val="false"/>
          <w:i w:val="false"/>
          <w:color w:val="000000"/>
          <w:sz w:val="28"/>
        </w:rPr>
        <w:t xml:space="preserve"> Закона "О персональных данных и их защите" доступ к персональным данным определяется условиями согласия субъекта или его законного представителя, предоставленного собственнику и (или) оператору на их сбор и обработку, если иное не предусмотрено законодательством. Доступ к данным должен быть запрещен, если собственник и (или) оператор, и (или) третье лицо отказываются принять на себя обязательства по обеспечению требований Закона или не могут их обеспечить.</w:t>
      </w:r>
    </w:p>
    <w:bookmarkEnd w:id="401"/>
    <w:p>
      <w:pPr>
        <w:spacing w:after="0"/>
        <w:ind w:left="0"/>
        <w:jc w:val="both"/>
      </w:pPr>
      <w:r>
        <w:rPr>
          <w:rFonts w:ascii="Times New Roman"/>
          <w:b/>
          <w:i w:val="false"/>
          <w:color w:val="000000"/>
          <w:sz w:val="28"/>
        </w:rPr>
        <w:t xml:space="preserve">По статьям 18, 27 Пакта и </w:t>
      </w:r>
      <w:r>
        <w:rPr>
          <w:rFonts w:ascii="Times New Roman"/>
          <w:b/>
          <w:i w:val="false"/>
          <w:color w:val="000000"/>
          <w:sz w:val="28"/>
        </w:rPr>
        <w:t>пункту 48</w:t>
      </w:r>
      <w:r>
        <w:rPr>
          <w:rFonts w:ascii="Times New Roman"/>
          <w:b/>
          <w:i w:val="false"/>
          <w:color w:val="000000"/>
          <w:sz w:val="28"/>
        </w:rPr>
        <w:t xml:space="preserve"> Заключительных замечаний</w:t>
      </w:r>
    </w:p>
    <w:bookmarkStart w:name="z427" w:id="402"/>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18</w:t>
      </w:r>
    </w:p>
    <w:bookmarkEnd w:id="402"/>
    <w:bookmarkStart w:name="z428" w:id="403"/>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человек</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свободу</w:t>
      </w:r>
      <w:r>
        <w:rPr>
          <w:rFonts w:ascii="Times New Roman"/>
          <w:b w:val="false"/>
          <w:i w:val="false"/>
          <w:color w:val="000000"/>
          <w:sz w:val="28"/>
        </w:rPr>
        <w:t xml:space="preserve"> </w:t>
      </w:r>
      <w:r>
        <w:rPr>
          <w:rFonts w:ascii="Times New Roman"/>
          <w:b w:val="false"/>
          <w:i/>
          <w:color w:val="000000"/>
          <w:sz w:val="28"/>
        </w:rPr>
        <w:t>мысли,</w:t>
      </w:r>
      <w:r>
        <w:rPr>
          <w:rFonts w:ascii="Times New Roman"/>
          <w:b w:val="false"/>
          <w:i w:val="false"/>
          <w:color w:val="000000"/>
          <w:sz w:val="28"/>
        </w:rPr>
        <w:t xml:space="preserve"> </w:t>
      </w:r>
      <w:r>
        <w:rPr>
          <w:rFonts w:ascii="Times New Roman"/>
          <w:b w:val="false"/>
          <w:i/>
          <w:color w:val="000000"/>
          <w:sz w:val="28"/>
        </w:rPr>
        <w:t>совести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религии.</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включает</w:t>
      </w:r>
      <w:r>
        <w:rPr>
          <w:rFonts w:ascii="Times New Roman"/>
          <w:b w:val="false"/>
          <w:i w:val="false"/>
          <w:color w:val="000000"/>
          <w:sz w:val="28"/>
        </w:rPr>
        <w:t xml:space="preserve"> </w:t>
      </w:r>
      <w:r>
        <w:rPr>
          <w:rFonts w:ascii="Times New Roman"/>
          <w:b w:val="false"/>
          <w:i/>
          <w:color w:val="000000"/>
          <w:sz w:val="28"/>
        </w:rPr>
        <w:t>свободу</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принимать</w:t>
      </w:r>
      <w:r>
        <w:rPr>
          <w:rFonts w:ascii="Times New Roman"/>
          <w:b w:val="false"/>
          <w:i w:val="false"/>
          <w:color w:val="000000"/>
          <w:sz w:val="28"/>
        </w:rPr>
        <w:t xml:space="preserve"> </w:t>
      </w:r>
      <w:r>
        <w:rPr>
          <w:rFonts w:ascii="Times New Roman"/>
          <w:b w:val="false"/>
          <w:i/>
          <w:color w:val="000000"/>
          <w:sz w:val="28"/>
        </w:rPr>
        <w:t>религию</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убеждения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своему</w:t>
      </w:r>
      <w:r>
        <w:rPr>
          <w:rFonts w:ascii="Times New Roman"/>
          <w:b w:val="false"/>
          <w:i w:val="false"/>
          <w:color w:val="000000"/>
          <w:sz w:val="28"/>
        </w:rPr>
        <w:t xml:space="preserve"> </w:t>
      </w:r>
      <w:r>
        <w:rPr>
          <w:rFonts w:ascii="Times New Roman"/>
          <w:b w:val="false"/>
          <w:i/>
          <w:color w:val="000000"/>
          <w:sz w:val="28"/>
        </w:rPr>
        <w:t>выбору</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свободу</w:t>
      </w:r>
      <w:r>
        <w:rPr>
          <w:rFonts w:ascii="Times New Roman"/>
          <w:b w:val="false"/>
          <w:i w:val="false"/>
          <w:color w:val="000000"/>
          <w:sz w:val="28"/>
        </w:rPr>
        <w:t xml:space="preserve"> </w:t>
      </w:r>
      <w:r>
        <w:rPr>
          <w:rFonts w:ascii="Times New Roman"/>
          <w:b w:val="false"/>
          <w:i/>
          <w:color w:val="000000"/>
          <w:sz w:val="28"/>
        </w:rPr>
        <w:t>исповедовать</w:t>
      </w:r>
      <w:r>
        <w:rPr>
          <w:rFonts w:ascii="Times New Roman"/>
          <w:b w:val="false"/>
          <w:i w:val="false"/>
          <w:color w:val="000000"/>
          <w:sz w:val="28"/>
        </w:rPr>
        <w:t xml:space="preserve"> </w:t>
      </w:r>
      <w:r>
        <w:rPr>
          <w:rFonts w:ascii="Times New Roman"/>
          <w:b w:val="false"/>
          <w:i/>
          <w:color w:val="000000"/>
          <w:sz w:val="28"/>
        </w:rPr>
        <w:t>свою</w:t>
      </w:r>
      <w:r>
        <w:rPr>
          <w:rFonts w:ascii="Times New Roman"/>
          <w:b w:val="false"/>
          <w:i w:val="false"/>
          <w:color w:val="000000"/>
          <w:sz w:val="28"/>
        </w:rPr>
        <w:t xml:space="preserve"> </w:t>
      </w:r>
      <w:r>
        <w:rPr>
          <w:rFonts w:ascii="Times New Roman"/>
          <w:b w:val="false"/>
          <w:i/>
          <w:color w:val="000000"/>
          <w:sz w:val="28"/>
        </w:rPr>
        <w:t>религию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убеждения</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единолично,</w:t>
      </w:r>
      <w:r>
        <w:rPr>
          <w:rFonts w:ascii="Times New Roman"/>
          <w:b w:val="false"/>
          <w:i w:val="false"/>
          <w:color w:val="000000"/>
          <w:sz w:val="28"/>
        </w:rPr>
        <w:t xml:space="preserve"> </w:t>
      </w:r>
      <w:r>
        <w:rPr>
          <w:rFonts w:ascii="Times New Roman"/>
          <w:b w:val="false"/>
          <w:i/>
          <w:color w:val="000000"/>
          <w:sz w:val="28"/>
        </w:rPr>
        <w:t>так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сообща</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публичным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частным</w:t>
      </w:r>
      <w:r>
        <w:rPr>
          <w:rFonts w:ascii="Times New Roman"/>
          <w:b w:val="false"/>
          <w:i w:val="false"/>
          <w:color w:val="000000"/>
          <w:sz w:val="28"/>
        </w:rPr>
        <w:t xml:space="preserve"> </w:t>
      </w:r>
      <w:r>
        <w:rPr>
          <w:rFonts w:ascii="Times New Roman"/>
          <w:b w:val="false"/>
          <w:i/>
          <w:color w:val="000000"/>
          <w:sz w:val="28"/>
        </w:rPr>
        <w:t>порядком,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отправлении</w:t>
      </w:r>
      <w:r>
        <w:rPr>
          <w:rFonts w:ascii="Times New Roman"/>
          <w:b w:val="false"/>
          <w:i w:val="false"/>
          <w:color w:val="000000"/>
          <w:sz w:val="28"/>
        </w:rPr>
        <w:t xml:space="preserve"> </w:t>
      </w:r>
      <w:r>
        <w:rPr>
          <w:rFonts w:ascii="Times New Roman"/>
          <w:b w:val="false"/>
          <w:i/>
          <w:color w:val="000000"/>
          <w:sz w:val="28"/>
        </w:rPr>
        <w:t>культа,</w:t>
      </w:r>
      <w:r>
        <w:rPr>
          <w:rFonts w:ascii="Times New Roman"/>
          <w:b w:val="false"/>
          <w:i w:val="false"/>
          <w:color w:val="000000"/>
          <w:sz w:val="28"/>
        </w:rPr>
        <w:t xml:space="preserve"> </w:t>
      </w:r>
      <w:r>
        <w:rPr>
          <w:rFonts w:ascii="Times New Roman"/>
          <w:b w:val="false"/>
          <w:i/>
          <w:color w:val="000000"/>
          <w:sz w:val="28"/>
        </w:rPr>
        <w:t>выполнении</w:t>
      </w:r>
      <w:r>
        <w:rPr>
          <w:rFonts w:ascii="Times New Roman"/>
          <w:b w:val="false"/>
          <w:i w:val="false"/>
          <w:color w:val="000000"/>
          <w:sz w:val="28"/>
        </w:rPr>
        <w:t xml:space="preserve"> </w:t>
      </w:r>
      <w:r>
        <w:rPr>
          <w:rFonts w:ascii="Times New Roman"/>
          <w:b w:val="false"/>
          <w:i/>
          <w:color w:val="000000"/>
          <w:sz w:val="28"/>
        </w:rPr>
        <w:t>религиозных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ритуальных</w:t>
      </w:r>
      <w:r>
        <w:rPr>
          <w:rFonts w:ascii="Times New Roman"/>
          <w:b w:val="false"/>
          <w:i w:val="false"/>
          <w:color w:val="000000"/>
          <w:sz w:val="28"/>
        </w:rPr>
        <w:t xml:space="preserve"> </w:t>
      </w:r>
      <w:r>
        <w:rPr>
          <w:rFonts w:ascii="Times New Roman"/>
          <w:b w:val="false"/>
          <w:i/>
          <w:color w:val="000000"/>
          <w:sz w:val="28"/>
        </w:rPr>
        <w:t>обрядов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учении.</w:t>
      </w:r>
      <w:r>
        <w:rPr>
          <w:rFonts w:ascii="Times New Roman"/>
          <w:b w:val="false"/>
          <w:i w:val="false"/>
          <w:color w:val="000000"/>
          <w:sz w:val="28"/>
        </w:rPr>
        <w:t xml:space="preserve"> </w:t>
      </w:r>
    </w:p>
    <w:bookmarkEnd w:id="403"/>
    <w:bookmarkStart w:name="z429" w:id="404"/>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Никто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подвергаться</w:t>
      </w:r>
      <w:r>
        <w:rPr>
          <w:rFonts w:ascii="Times New Roman"/>
          <w:b w:val="false"/>
          <w:i w:val="false"/>
          <w:color w:val="000000"/>
          <w:sz w:val="28"/>
        </w:rPr>
        <w:t xml:space="preserve"> </w:t>
      </w:r>
      <w:r>
        <w:rPr>
          <w:rFonts w:ascii="Times New Roman"/>
          <w:b w:val="false"/>
          <w:i/>
          <w:color w:val="000000"/>
          <w:sz w:val="28"/>
        </w:rPr>
        <w:t>принуждению,</w:t>
      </w:r>
      <w:r>
        <w:rPr>
          <w:rFonts w:ascii="Times New Roman"/>
          <w:b w:val="false"/>
          <w:i w:val="false"/>
          <w:color w:val="000000"/>
          <w:sz w:val="28"/>
        </w:rPr>
        <w:t xml:space="preserve"> </w:t>
      </w:r>
      <w:r>
        <w:rPr>
          <w:rFonts w:ascii="Times New Roman"/>
          <w:b w:val="false"/>
          <w:i/>
          <w:color w:val="000000"/>
          <w:sz w:val="28"/>
        </w:rPr>
        <w:t>умаляющему</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свободу</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принимать</w:t>
      </w:r>
      <w:r>
        <w:rPr>
          <w:rFonts w:ascii="Times New Roman"/>
          <w:b w:val="false"/>
          <w:i w:val="false"/>
          <w:color w:val="000000"/>
          <w:sz w:val="28"/>
        </w:rPr>
        <w:t xml:space="preserve"> </w:t>
      </w:r>
      <w:r>
        <w:rPr>
          <w:rFonts w:ascii="Times New Roman"/>
          <w:b w:val="false"/>
          <w:i/>
          <w:color w:val="000000"/>
          <w:sz w:val="28"/>
        </w:rPr>
        <w:t>религию</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убеждения</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своему</w:t>
      </w:r>
      <w:r>
        <w:rPr>
          <w:rFonts w:ascii="Times New Roman"/>
          <w:b w:val="false"/>
          <w:i w:val="false"/>
          <w:color w:val="000000"/>
          <w:sz w:val="28"/>
        </w:rPr>
        <w:t xml:space="preserve"> </w:t>
      </w:r>
      <w:r>
        <w:rPr>
          <w:rFonts w:ascii="Times New Roman"/>
          <w:b w:val="false"/>
          <w:i/>
          <w:color w:val="000000"/>
          <w:sz w:val="28"/>
        </w:rPr>
        <w:t>выбору.</w:t>
      </w:r>
      <w:r>
        <w:rPr>
          <w:rFonts w:ascii="Times New Roman"/>
          <w:b w:val="false"/>
          <w:i w:val="false"/>
          <w:color w:val="000000"/>
          <w:sz w:val="28"/>
        </w:rPr>
        <w:t xml:space="preserve"> </w:t>
      </w:r>
    </w:p>
    <w:bookmarkEnd w:id="404"/>
    <w:bookmarkStart w:name="z430" w:id="405"/>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Свобода</w:t>
      </w:r>
      <w:r>
        <w:rPr>
          <w:rFonts w:ascii="Times New Roman"/>
          <w:b w:val="false"/>
          <w:i w:val="false"/>
          <w:color w:val="000000"/>
          <w:sz w:val="28"/>
        </w:rPr>
        <w:t xml:space="preserve"> </w:t>
      </w:r>
      <w:r>
        <w:rPr>
          <w:rFonts w:ascii="Times New Roman"/>
          <w:b w:val="false"/>
          <w:i/>
          <w:color w:val="000000"/>
          <w:sz w:val="28"/>
        </w:rPr>
        <w:t>исповедовать</w:t>
      </w:r>
      <w:r>
        <w:rPr>
          <w:rFonts w:ascii="Times New Roman"/>
          <w:b w:val="false"/>
          <w:i w:val="false"/>
          <w:color w:val="000000"/>
          <w:sz w:val="28"/>
        </w:rPr>
        <w:t xml:space="preserve"> </w:t>
      </w:r>
      <w:r>
        <w:rPr>
          <w:rFonts w:ascii="Times New Roman"/>
          <w:b w:val="false"/>
          <w:i/>
          <w:color w:val="000000"/>
          <w:sz w:val="28"/>
        </w:rPr>
        <w:t>религию</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убеждения</w:t>
      </w:r>
      <w:r>
        <w:rPr>
          <w:rFonts w:ascii="Times New Roman"/>
          <w:b w:val="false"/>
          <w:i w:val="false"/>
          <w:color w:val="000000"/>
          <w:sz w:val="28"/>
        </w:rPr>
        <w:t xml:space="preserve"> </w:t>
      </w:r>
      <w:r>
        <w:rPr>
          <w:rFonts w:ascii="Times New Roman"/>
          <w:b w:val="false"/>
          <w:i/>
          <w:color w:val="000000"/>
          <w:sz w:val="28"/>
        </w:rPr>
        <w:t>подлежит</w:t>
      </w:r>
      <w:r>
        <w:rPr>
          <w:rFonts w:ascii="Times New Roman"/>
          <w:b w:val="false"/>
          <w:i w:val="false"/>
          <w:color w:val="000000"/>
          <w:sz w:val="28"/>
        </w:rPr>
        <w:t xml:space="preserve"> </w:t>
      </w:r>
      <w:r>
        <w:rPr>
          <w:rFonts w:ascii="Times New Roman"/>
          <w:b w:val="false"/>
          <w:i/>
          <w:color w:val="000000"/>
          <w:sz w:val="28"/>
        </w:rPr>
        <w:t>лишь</w:t>
      </w:r>
      <w:r>
        <w:rPr>
          <w:rFonts w:ascii="Times New Roman"/>
          <w:b w:val="false"/>
          <w:i w:val="false"/>
          <w:color w:val="000000"/>
          <w:sz w:val="28"/>
        </w:rPr>
        <w:t xml:space="preserve"> </w:t>
      </w:r>
      <w:r>
        <w:rPr>
          <w:rFonts w:ascii="Times New Roman"/>
          <w:b w:val="false"/>
          <w:i/>
          <w:color w:val="000000"/>
          <w:sz w:val="28"/>
        </w:rPr>
        <w:t>ограничениям,</w:t>
      </w:r>
      <w:r>
        <w:rPr>
          <w:rFonts w:ascii="Times New Roman"/>
          <w:b w:val="false"/>
          <w:i w:val="false"/>
          <w:color w:val="000000"/>
          <w:sz w:val="28"/>
        </w:rPr>
        <w:t xml:space="preserve"> </w:t>
      </w:r>
      <w:r>
        <w:rPr>
          <w:rFonts w:ascii="Times New Roman"/>
          <w:b w:val="false"/>
          <w:i/>
          <w:color w:val="000000"/>
          <w:sz w:val="28"/>
        </w:rPr>
        <w:t>установленным</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необходимым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охраны</w:t>
      </w:r>
      <w:r>
        <w:rPr>
          <w:rFonts w:ascii="Times New Roman"/>
          <w:b w:val="false"/>
          <w:i w:val="false"/>
          <w:color w:val="000000"/>
          <w:sz w:val="28"/>
        </w:rPr>
        <w:t xml:space="preserve"> </w:t>
      </w:r>
      <w:r>
        <w:rPr>
          <w:rFonts w:ascii="Times New Roman"/>
          <w:b w:val="false"/>
          <w:i/>
          <w:color w:val="000000"/>
          <w:sz w:val="28"/>
        </w:rPr>
        <w:t>общественной</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порядка,</w:t>
      </w:r>
      <w:r>
        <w:rPr>
          <w:rFonts w:ascii="Times New Roman"/>
          <w:b w:val="false"/>
          <w:i w:val="false"/>
          <w:color w:val="000000"/>
          <w:sz w:val="28"/>
        </w:rPr>
        <w:t xml:space="preserve"> </w:t>
      </w:r>
      <w:r>
        <w:rPr>
          <w:rFonts w:ascii="Times New Roman"/>
          <w:b w:val="false"/>
          <w:i/>
          <w:color w:val="000000"/>
          <w:sz w:val="28"/>
        </w:rPr>
        <w:t>здоровья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морали,</w:t>
      </w:r>
      <w:r>
        <w:rPr>
          <w:rFonts w:ascii="Times New Roman"/>
          <w:b w:val="false"/>
          <w:i w:val="false"/>
          <w:color w:val="000000"/>
          <w:sz w:val="28"/>
        </w:rPr>
        <w:t xml:space="preserve"> </w:t>
      </w:r>
      <w:r>
        <w:rPr>
          <w:rFonts w:ascii="Times New Roman"/>
          <w:b w:val="false"/>
          <w:i/>
          <w:color w:val="000000"/>
          <w:sz w:val="28"/>
        </w:rPr>
        <w:t>равно</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основных</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свобод</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p>
    <w:bookmarkEnd w:id="405"/>
    <w:bookmarkStart w:name="z431" w:id="406"/>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Участвующие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обязуются</w:t>
      </w:r>
      <w:r>
        <w:rPr>
          <w:rFonts w:ascii="Times New Roman"/>
          <w:b w:val="false"/>
          <w:i w:val="false"/>
          <w:color w:val="000000"/>
          <w:sz w:val="28"/>
        </w:rPr>
        <w:t xml:space="preserve"> </w:t>
      </w:r>
      <w:r>
        <w:rPr>
          <w:rFonts w:ascii="Times New Roman"/>
          <w:b w:val="false"/>
          <w:i/>
          <w:color w:val="000000"/>
          <w:sz w:val="28"/>
        </w:rPr>
        <w:t>уважать</w:t>
      </w:r>
      <w:r>
        <w:rPr>
          <w:rFonts w:ascii="Times New Roman"/>
          <w:b w:val="false"/>
          <w:i w:val="false"/>
          <w:color w:val="000000"/>
          <w:sz w:val="28"/>
        </w:rPr>
        <w:t xml:space="preserve"> </w:t>
      </w:r>
      <w:r>
        <w:rPr>
          <w:rFonts w:ascii="Times New Roman"/>
          <w:b w:val="false"/>
          <w:i/>
          <w:color w:val="000000"/>
          <w:sz w:val="28"/>
        </w:rPr>
        <w:t>свободу</w:t>
      </w:r>
      <w:r>
        <w:rPr>
          <w:rFonts w:ascii="Times New Roman"/>
          <w:b w:val="false"/>
          <w:i w:val="false"/>
          <w:color w:val="000000"/>
          <w:sz w:val="28"/>
        </w:rPr>
        <w:t xml:space="preserve"> </w:t>
      </w:r>
      <w:r>
        <w:rPr>
          <w:rFonts w:ascii="Times New Roman"/>
          <w:b w:val="false"/>
          <w:i/>
          <w:color w:val="000000"/>
          <w:sz w:val="28"/>
        </w:rPr>
        <w:t>родителей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соответствующих</w:t>
      </w:r>
      <w:r>
        <w:rPr>
          <w:rFonts w:ascii="Times New Roman"/>
          <w:b w:val="false"/>
          <w:i w:val="false"/>
          <w:color w:val="000000"/>
          <w:sz w:val="28"/>
        </w:rPr>
        <w:t xml:space="preserve"> </w:t>
      </w:r>
      <w:r>
        <w:rPr>
          <w:rFonts w:ascii="Times New Roman"/>
          <w:b w:val="false"/>
          <w:i/>
          <w:color w:val="000000"/>
          <w:sz w:val="28"/>
        </w:rPr>
        <w:t>случаях</w:t>
      </w:r>
      <w:r>
        <w:rPr>
          <w:rFonts w:ascii="Times New Roman"/>
          <w:b w:val="false"/>
          <w:i w:val="false"/>
          <w:color w:val="000000"/>
          <w:sz w:val="28"/>
        </w:rPr>
        <w:t xml:space="preserve"> </w:t>
      </w:r>
      <w:r>
        <w:rPr>
          <w:rFonts w:ascii="Times New Roman"/>
          <w:b w:val="false"/>
          <w:i/>
          <w:color w:val="000000"/>
          <w:sz w:val="28"/>
        </w:rPr>
        <w:t>законных</w:t>
      </w:r>
      <w:r>
        <w:rPr>
          <w:rFonts w:ascii="Times New Roman"/>
          <w:b w:val="false"/>
          <w:i w:val="false"/>
          <w:color w:val="000000"/>
          <w:sz w:val="28"/>
        </w:rPr>
        <w:t xml:space="preserve"> </w:t>
      </w:r>
      <w:r>
        <w:rPr>
          <w:rFonts w:ascii="Times New Roman"/>
          <w:b w:val="false"/>
          <w:i/>
          <w:color w:val="000000"/>
          <w:sz w:val="28"/>
        </w:rPr>
        <w:t>опекунов</w:t>
      </w:r>
      <w:r>
        <w:rPr>
          <w:rFonts w:ascii="Times New Roman"/>
          <w:b w:val="false"/>
          <w:i w:val="false"/>
          <w:color w:val="000000"/>
          <w:sz w:val="28"/>
        </w:rPr>
        <w:t xml:space="preserve"> </w:t>
      </w:r>
      <w:r>
        <w:rPr>
          <w:rFonts w:ascii="Times New Roman"/>
          <w:b w:val="false"/>
          <w:i/>
          <w:color w:val="000000"/>
          <w:sz w:val="28"/>
        </w:rPr>
        <w:t>обеспечивать</w:t>
      </w:r>
      <w:r>
        <w:rPr>
          <w:rFonts w:ascii="Times New Roman"/>
          <w:b w:val="false"/>
          <w:i w:val="false"/>
          <w:color w:val="000000"/>
          <w:sz w:val="28"/>
        </w:rPr>
        <w:t xml:space="preserve"> </w:t>
      </w:r>
      <w:r>
        <w:rPr>
          <w:rFonts w:ascii="Times New Roman"/>
          <w:b w:val="false"/>
          <w:i/>
          <w:color w:val="000000"/>
          <w:sz w:val="28"/>
        </w:rPr>
        <w:t>религиозное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нравственное</w:t>
      </w:r>
      <w:r>
        <w:rPr>
          <w:rFonts w:ascii="Times New Roman"/>
          <w:b w:val="false"/>
          <w:i w:val="false"/>
          <w:color w:val="000000"/>
          <w:sz w:val="28"/>
        </w:rPr>
        <w:t xml:space="preserve"> </w:t>
      </w:r>
      <w:r>
        <w:rPr>
          <w:rFonts w:ascii="Times New Roman"/>
          <w:b w:val="false"/>
          <w:i/>
          <w:color w:val="000000"/>
          <w:sz w:val="28"/>
        </w:rPr>
        <w:t>воспитание</w:t>
      </w:r>
      <w:r>
        <w:rPr>
          <w:rFonts w:ascii="Times New Roman"/>
          <w:b w:val="false"/>
          <w:i w:val="false"/>
          <w:color w:val="000000"/>
          <w:sz w:val="28"/>
        </w:rPr>
        <w:t xml:space="preserve"> </w:t>
      </w:r>
      <w:r>
        <w:rPr>
          <w:rFonts w:ascii="Times New Roman"/>
          <w:b w:val="false"/>
          <w:i/>
          <w:color w:val="000000"/>
          <w:sz w:val="28"/>
        </w:rPr>
        <w:t>своих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color w:val="000000"/>
          <w:sz w:val="28"/>
        </w:rPr>
        <w:t>своими</w:t>
      </w:r>
      <w:r>
        <w:rPr>
          <w:rFonts w:ascii="Times New Roman"/>
          <w:b w:val="false"/>
          <w:i w:val="false"/>
          <w:color w:val="000000"/>
          <w:sz w:val="28"/>
        </w:rPr>
        <w:t xml:space="preserve"> </w:t>
      </w:r>
      <w:r>
        <w:rPr>
          <w:rFonts w:ascii="Times New Roman"/>
          <w:b w:val="false"/>
          <w:i/>
          <w:color w:val="000000"/>
          <w:sz w:val="28"/>
        </w:rPr>
        <w:t>собственными</w:t>
      </w:r>
      <w:r>
        <w:rPr>
          <w:rFonts w:ascii="Times New Roman"/>
          <w:b w:val="false"/>
          <w:i w:val="false"/>
          <w:color w:val="000000"/>
          <w:sz w:val="28"/>
        </w:rPr>
        <w:t xml:space="preserve"> </w:t>
      </w:r>
      <w:r>
        <w:rPr>
          <w:rFonts w:ascii="Times New Roman"/>
          <w:b w:val="false"/>
          <w:i/>
          <w:color w:val="000000"/>
          <w:sz w:val="28"/>
        </w:rPr>
        <w:t>убеждениями.</w:t>
      </w:r>
    </w:p>
    <w:bookmarkEnd w:id="406"/>
    <w:bookmarkStart w:name="z432" w:id="407"/>
    <w:p>
      <w:pPr>
        <w:spacing w:after="0"/>
        <w:ind w:left="0"/>
        <w:jc w:val="both"/>
      </w:pPr>
      <w:r>
        <w:rPr>
          <w:rFonts w:ascii="Times New Roman"/>
          <w:b w:val="false"/>
          <w:i w:val="false"/>
          <w:color w:val="000000"/>
          <w:sz w:val="28"/>
        </w:rPr>
        <w:t xml:space="preserve">
      241. В </w:t>
      </w:r>
      <w:r>
        <w:rPr>
          <w:rFonts w:ascii="Times New Roman"/>
          <w:b w:val="false"/>
          <w:i w:val="false"/>
          <w:color w:val="000000"/>
          <w:sz w:val="28"/>
        </w:rPr>
        <w:t>статье 22</w:t>
      </w:r>
      <w:r>
        <w:rPr>
          <w:rFonts w:ascii="Times New Roman"/>
          <w:b w:val="false"/>
          <w:i w:val="false"/>
          <w:color w:val="000000"/>
          <w:sz w:val="28"/>
        </w:rPr>
        <w:t xml:space="preserve"> Конституции четко закреплено: "каждый имеет право на свободу совести". Свобода совести – это одно из основных личных прав человека, означающее, прежде всего, свободу индивидуума от любого идеологического контроля, право каждого самостоятельно выбирать для себя систему духовных ценностей. </w:t>
      </w:r>
    </w:p>
    <w:bookmarkEnd w:id="407"/>
    <w:bookmarkStart w:name="z433" w:id="408"/>
    <w:p>
      <w:pPr>
        <w:spacing w:after="0"/>
        <w:ind w:left="0"/>
        <w:jc w:val="both"/>
      </w:pPr>
      <w:r>
        <w:rPr>
          <w:rFonts w:ascii="Times New Roman"/>
          <w:b w:val="false"/>
          <w:i w:val="false"/>
          <w:color w:val="000000"/>
          <w:sz w:val="28"/>
        </w:rPr>
        <w:t xml:space="preserve">
      242. Право на свободу вероисповедания закреплено в </w:t>
      </w:r>
      <w:r>
        <w:rPr>
          <w:rFonts w:ascii="Times New Roman"/>
          <w:b w:val="false"/>
          <w:i w:val="false"/>
          <w:color w:val="000000"/>
          <w:sz w:val="28"/>
        </w:rPr>
        <w:t>Законе</w:t>
      </w:r>
      <w:r>
        <w:rPr>
          <w:rFonts w:ascii="Times New Roman"/>
          <w:b w:val="false"/>
          <w:i w:val="false"/>
          <w:color w:val="000000"/>
          <w:sz w:val="28"/>
        </w:rPr>
        <w:t xml:space="preserve"> "О религиозной деятельности и религиозных объединениях", который направлен на обеспечение принципов свободы вероисповедания через достижение баланса общественных и религиозных интересов, а также развитие отношений взаимопонимания между государством и религиозными объединениями.</w:t>
      </w:r>
    </w:p>
    <w:bookmarkEnd w:id="408"/>
    <w:bookmarkStart w:name="z434" w:id="409"/>
    <w:p>
      <w:pPr>
        <w:spacing w:after="0"/>
        <w:ind w:left="0"/>
        <w:jc w:val="both"/>
      </w:pPr>
      <w:r>
        <w:rPr>
          <w:rFonts w:ascii="Times New Roman"/>
          <w:b w:val="false"/>
          <w:i w:val="false"/>
          <w:color w:val="000000"/>
          <w:sz w:val="28"/>
        </w:rPr>
        <w:t>
      243. В Законе четко сказано: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Не во всех странах есть аналогичные положения.</w:t>
      </w:r>
    </w:p>
    <w:bookmarkEnd w:id="409"/>
    <w:bookmarkStart w:name="z435" w:id="410"/>
    <w:p>
      <w:pPr>
        <w:spacing w:after="0"/>
        <w:ind w:left="0"/>
        <w:jc w:val="both"/>
      </w:pPr>
      <w:r>
        <w:rPr>
          <w:rFonts w:ascii="Times New Roman"/>
          <w:b w:val="false"/>
          <w:i w:val="false"/>
          <w:color w:val="000000"/>
          <w:sz w:val="28"/>
        </w:rPr>
        <w:t>
      244. Закон отвечает основным общепризнанным стандартам прав человека, направлен на защиту свободы вероисповедания и религиозной деятельности, а также обеспечение межконфессионального мира в нашей стране.</w:t>
      </w:r>
    </w:p>
    <w:bookmarkEnd w:id="410"/>
    <w:bookmarkStart w:name="z436" w:id="411"/>
    <w:p>
      <w:pPr>
        <w:spacing w:after="0"/>
        <w:ind w:left="0"/>
        <w:jc w:val="both"/>
      </w:pPr>
      <w:r>
        <w:rPr>
          <w:rFonts w:ascii="Times New Roman"/>
          <w:b w:val="false"/>
          <w:i w:val="false"/>
          <w:color w:val="000000"/>
          <w:sz w:val="28"/>
        </w:rPr>
        <w:t xml:space="preserve">
      245. Ключевые положения Закона основаны на опыте ЕС. В частности, на Рекомендациях СЕ "Превышение своих полномочий сектами и нарушения прав человека" 2012 года и "О незаконной деятельности сект" 1999 года и "О сектах и новых религиозных движениях" 1992 года. </w:t>
      </w:r>
    </w:p>
    <w:bookmarkEnd w:id="411"/>
    <w:bookmarkStart w:name="z437" w:id="412"/>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27</w:t>
      </w:r>
    </w:p>
    <w:bookmarkEnd w:id="412"/>
    <w:bookmarkStart w:name="z438" w:id="413"/>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тех</w:t>
      </w:r>
      <w:r>
        <w:rPr>
          <w:rFonts w:ascii="Times New Roman"/>
          <w:b w:val="false"/>
          <w:i w:val="false"/>
          <w:color w:val="000000"/>
          <w:sz w:val="28"/>
        </w:rPr>
        <w:t xml:space="preserve"> </w:t>
      </w:r>
      <w:r>
        <w:rPr>
          <w:rFonts w:ascii="Times New Roman"/>
          <w:b w:val="false"/>
          <w:i/>
          <w:color w:val="000000"/>
          <w:sz w:val="28"/>
        </w:rPr>
        <w:t>странах,</w:t>
      </w:r>
      <w:r>
        <w:rPr>
          <w:rFonts w:ascii="Times New Roman"/>
          <w:b w:val="false"/>
          <w:i w:val="false"/>
          <w:color w:val="000000"/>
          <w:sz w:val="28"/>
        </w:rPr>
        <w:t xml:space="preserve"> </w:t>
      </w:r>
      <w:r>
        <w:rPr>
          <w:rFonts w:ascii="Times New Roman"/>
          <w:b w:val="false"/>
          <w:i/>
          <w:color w:val="000000"/>
          <w:sz w:val="28"/>
        </w:rPr>
        <w:t>где</w:t>
      </w:r>
      <w:r>
        <w:rPr>
          <w:rFonts w:ascii="Times New Roman"/>
          <w:b w:val="false"/>
          <w:i w:val="false"/>
          <w:color w:val="000000"/>
          <w:sz w:val="28"/>
        </w:rPr>
        <w:t xml:space="preserve"> </w:t>
      </w:r>
      <w:r>
        <w:rPr>
          <w:rFonts w:ascii="Times New Roman"/>
          <w:b w:val="false"/>
          <w:i/>
          <w:color w:val="000000"/>
          <w:sz w:val="28"/>
        </w:rPr>
        <w:t>существуют</w:t>
      </w:r>
      <w:r>
        <w:rPr>
          <w:rFonts w:ascii="Times New Roman"/>
          <w:b w:val="false"/>
          <w:i w:val="false"/>
          <w:color w:val="000000"/>
          <w:sz w:val="28"/>
        </w:rPr>
        <w:t xml:space="preserve"> </w:t>
      </w:r>
      <w:r>
        <w:rPr>
          <w:rFonts w:ascii="Times New Roman"/>
          <w:b w:val="false"/>
          <w:i/>
          <w:color w:val="000000"/>
          <w:sz w:val="28"/>
        </w:rPr>
        <w:t>этнические,</w:t>
      </w:r>
      <w:r>
        <w:rPr>
          <w:rFonts w:ascii="Times New Roman"/>
          <w:b w:val="false"/>
          <w:i w:val="false"/>
          <w:color w:val="000000"/>
          <w:sz w:val="28"/>
        </w:rPr>
        <w:t xml:space="preserve"> </w:t>
      </w:r>
      <w:r>
        <w:rPr>
          <w:rFonts w:ascii="Times New Roman"/>
          <w:b w:val="false"/>
          <w:i/>
          <w:color w:val="000000"/>
          <w:sz w:val="28"/>
        </w:rPr>
        <w:t>религиозные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языковые</w:t>
      </w:r>
      <w:r>
        <w:rPr>
          <w:rFonts w:ascii="Times New Roman"/>
          <w:b w:val="false"/>
          <w:i w:val="false"/>
          <w:color w:val="000000"/>
          <w:sz w:val="28"/>
        </w:rPr>
        <w:t xml:space="preserve"> </w:t>
      </w:r>
      <w:r>
        <w:rPr>
          <w:rFonts w:ascii="Times New Roman"/>
          <w:b w:val="false"/>
          <w:i/>
          <w:color w:val="000000"/>
          <w:sz w:val="28"/>
        </w:rPr>
        <w:t>меньшинства,</w:t>
      </w:r>
      <w:r>
        <w:rPr>
          <w:rFonts w:ascii="Times New Roman"/>
          <w:b w:val="false"/>
          <w:i w:val="false"/>
          <w:color w:val="000000"/>
          <w:sz w:val="28"/>
        </w:rPr>
        <w:t xml:space="preserve"> </w:t>
      </w:r>
      <w:r>
        <w:rPr>
          <w:rFonts w:ascii="Times New Roman"/>
          <w:b w:val="false"/>
          <w:i/>
          <w:color w:val="000000"/>
          <w:sz w:val="28"/>
        </w:rPr>
        <w:t>лицам,</w:t>
      </w:r>
      <w:r>
        <w:rPr>
          <w:rFonts w:ascii="Times New Roman"/>
          <w:b w:val="false"/>
          <w:i w:val="false"/>
          <w:color w:val="000000"/>
          <w:sz w:val="28"/>
        </w:rPr>
        <w:t xml:space="preserve"> </w:t>
      </w:r>
      <w:r>
        <w:rPr>
          <w:rFonts w:ascii="Times New Roman"/>
          <w:b w:val="false"/>
          <w:i/>
          <w:color w:val="000000"/>
          <w:sz w:val="28"/>
        </w:rPr>
        <w:t>принадлежащим</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таким</w:t>
      </w:r>
      <w:r>
        <w:rPr>
          <w:rFonts w:ascii="Times New Roman"/>
          <w:b w:val="false"/>
          <w:i w:val="false"/>
          <w:color w:val="000000"/>
          <w:sz w:val="28"/>
        </w:rPr>
        <w:t xml:space="preserve"> </w:t>
      </w:r>
      <w:r>
        <w:rPr>
          <w:rFonts w:ascii="Times New Roman"/>
          <w:b w:val="false"/>
          <w:i/>
          <w:color w:val="000000"/>
          <w:sz w:val="28"/>
        </w:rPr>
        <w:t>меньшинствам,</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отказано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праве</w:t>
      </w:r>
      <w:r>
        <w:rPr>
          <w:rFonts w:ascii="Times New Roman"/>
          <w:b w:val="false"/>
          <w:i w:val="false"/>
          <w:color w:val="000000"/>
          <w:sz w:val="28"/>
        </w:rPr>
        <w:t xml:space="preserve"> </w:t>
      </w:r>
      <w:r>
        <w:rPr>
          <w:rFonts w:ascii="Times New Roman"/>
          <w:b w:val="false"/>
          <w:i/>
          <w:color w:val="000000"/>
          <w:sz w:val="28"/>
        </w:rPr>
        <w:t>совместно</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членами</w:t>
      </w:r>
      <w:r>
        <w:rPr>
          <w:rFonts w:ascii="Times New Roman"/>
          <w:b w:val="false"/>
          <w:i w:val="false"/>
          <w:color w:val="000000"/>
          <w:sz w:val="28"/>
        </w:rPr>
        <w:t xml:space="preserve"> </w:t>
      </w:r>
      <w:r>
        <w:rPr>
          <w:rFonts w:ascii="Times New Roman"/>
          <w:b w:val="false"/>
          <w:i/>
          <w:color w:val="000000"/>
          <w:sz w:val="28"/>
        </w:rPr>
        <w:t>той</w:t>
      </w:r>
      <w:r>
        <w:rPr>
          <w:rFonts w:ascii="Times New Roman"/>
          <w:b w:val="false"/>
          <w:i w:val="false"/>
          <w:color w:val="000000"/>
          <w:sz w:val="28"/>
        </w:rPr>
        <w:t xml:space="preserve"> </w:t>
      </w:r>
      <w:r>
        <w:rPr>
          <w:rFonts w:ascii="Times New Roman"/>
          <w:b w:val="false"/>
          <w:i/>
          <w:color w:val="000000"/>
          <w:sz w:val="28"/>
        </w:rPr>
        <w:t>же</w:t>
      </w:r>
      <w:r>
        <w:rPr>
          <w:rFonts w:ascii="Times New Roman"/>
          <w:b w:val="false"/>
          <w:i w:val="false"/>
          <w:color w:val="000000"/>
          <w:sz w:val="28"/>
        </w:rPr>
        <w:t xml:space="preserve"> </w:t>
      </w:r>
      <w:r>
        <w:rPr>
          <w:rFonts w:ascii="Times New Roman"/>
          <w:b w:val="false"/>
          <w:i/>
          <w:color w:val="000000"/>
          <w:sz w:val="28"/>
        </w:rPr>
        <w:t>группы</w:t>
      </w:r>
      <w:r>
        <w:rPr>
          <w:rFonts w:ascii="Times New Roman"/>
          <w:b w:val="false"/>
          <w:i w:val="false"/>
          <w:color w:val="000000"/>
          <w:sz w:val="28"/>
        </w:rPr>
        <w:t xml:space="preserve"> </w:t>
      </w:r>
      <w:r>
        <w:rPr>
          <w:rFonts w:ascii="Times New Roman"/>
          <w:b w:val="false"/>
          <w:i/>
          <w:color w:val="000000"/>
          <w:sz w:val="28"/>
        </w:rPr>
        <w:t>пользоваться</w:t>
      </w:r>
      <w:r>
        <w:rPr>
          <w:rFonts w:ascii="Times New Roman"/>
          <w:b w:val="false"/>
          <w:i w:val="false"/>
          <w:color w:val="000000"/>
          <w:sz w:val="28"/>
        </w:rPr>
        <w:t xml:space="preserve"> </w:t>
      </w:r>
      <w:r>
        <w:rPr>
          <w:rFonts w:ascii="Times New Roman"/>
          <w:b w:val="false"/>
          <w:i/>
          <w:color w:val="000000"/>
          <w:sz w:val="28"/>
        </w:rPr>
        <w:t>своей</w:t>
      </w:r>
      <w:r>
        <w:rPr>
          <w:rFonts w:ascii="Times New Roman"/>
          <w:b w:val="false"/>
          <w:i w:val="false"/>
          <w:color w:val="000000"/>
          <w:sz w:val="28"/>
        </w:rPr>
        <w:t xml:space="preserve"> </w:t>
      </w:r>
      <w:r>
        <w:rPr>
          <w:rFonts w:ascii="Times New Roman"/>
          <w:b w:val="false"/>
          <w:i/>
          <w:color w:val="000000"/>
          <w:sz w:val="28"/>
        </w:rPr>
        <w:t>культурой,</w:t>
      </w:r>
      <w:r>
        <w:rPr>
          <w:rFonts w:ascii="Times New Roman"/>
          <w:b w:val="false"/>
          <w:i w:val="false"/>
          <w:color w:val="000000"/>
          <w:sz w:val="28"/>
        </w:rPr>
        <w:t xml:space="preserve"> </w:t>
      </w:r>
      <w:r>
        <w:rPr>
          <w:rFonts w:ascii="Times New Roman"/>
          <w:b w:val="false"/>
          <w:i/>
          <w:color w:val="000000"/>
          <w:sz w:val="28"/>
        </w:rPr>
        <w:t>исповедовать</w:t>
      </w:r>
      <w:r>
        <w:rPr>
          <w:rFonts w:ascii="Times New Roman"/>
          <w:b w:val="false"/>
          <w:i w:val="false"/>
          <w:color w:val="000000"/>
          <w:sz w:val="28"/>
        </w:rPr>
        <w:t xml:space="preserve"> </w:t>
      </w:r>
      <w:r>
        <w:rPr>
          <w:rFonts w:ascii="Times New Roman"/>
          <w:b w:val="false"/>
          <w:i/>
          <w:color w:val="000000"/>
          <w:sz w:val="28"/>
        </w:rPr>
        <w:t>свою</w:t>
      </w:r>
      <w:r>
        <w:rPr>
          <w:rFonts w:ascii="Times New Roman"/>
          <w:b w:val="false"/>
          <w:i w:val="false"/>
          <w:color w:val="000000"/>
          <w:sz w:val="28"/>
        </w:rPr>
        <w:t xml:space="preserve"> </w:t>
      </w:r>
      <w:r>
        <w:rPr>
          <w:rFonts w:ascii="Times New Roman"/>
          <w:b w:val="false"/>
          <w:i/>
          <w:color w:val="000000"/>
          <w:sz w:val="28"/>
        </w:rPr>
        <w:t>религию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исполнять</w:t>
      </w:r>
      <w:r>
        <w:rPr>
          <w:rFonts w:ascii="Times New Roman"/>
          <w:b w:val="false"/>
          <w:i w:val="false"/>
          <w:color w:val="000000"/>
          <w:sz w:val="28"/>
        </w:rPr>
        <w:t xml:space="preserve"> </w:t>
      </w:r>
      <w:r>
        <w:rPr>
          <w:rFonts w:ascii="Times New Roman"/>
          <w:b w:val="false"/>
          <w:i/>
          <w:color w:val="000000"/>
          <w:sz w:val="28"/>
        </w:rPr>
        <w:t>ее</w:t>
      </w:r>
      <w:r>
        <w:rPr>
          <w:rFonts w:ascii="Times New Roman"/>
          <w:b w:val="false"/>
          <w:i w:val="false"/>
          <w:color w:val="000000"/>
          <w:sz w:val="28"/>
        </w:rPr>
        <w:t xml:space="preserve"> </w:t>
      </w:r>
      <w:r>
        <w:rPr>
          <w:rFonts w:ascii="Times New Roman"/>
          <w:b w:val="false"/>
          <w:i/>
          <w:color w:val="000000"/>
          <w:sz w:val="28"/>
        </w:rPr>
        <w:t>обряды,</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пользоваться</w:t>
      </w:r>
      <w:r>
        <w:rPr>
          <w:rFonts w:ascii="Times New Roman"/>
          <w:b w:val="false"/>
          <w:i w:val="false"/>
          <w:color w:val="000000"/>
          <w:sz w:val="28"/>
        </w:rPr>
        <w:t xml:space="preserve"> </w:t>
      </w:r>
      <w:r>
        <w:rPr>
          <w:rFonts w:ascii="Times New Roman"/>
          <w:b w:val="false"/>
          <w:i/>
          <w:color w:val="000000"/>
          <w:sz w:val="28"/>
        </w:rPr>
        <w:t>родным</w:t>
      </w:r>
      <w:r>
        <w:rPr>
          <w:rFonts w:ascii="Times New Roman"/>
          <w:b w:val="false"/>
          <w:i w:val="false"/>
          <w:color w:val="000000"/>
          <w:sz w:val="28"/>
        </w:rPr>
        <w:t xml:space="preserve"> </w:t>
      </w:r>
      <w:r>
        <w:rPr>
          <w:rFonts w:ascii="Times New Roman"/>
          <w:b w:val="false"/>
          <w:i/>
          <w:color w:val="000000"/>
          <w:sz w:val="28"/>
        </w:rPr>
        <w:t>языком.</w:t>
      </w:r>
    </w:p>
    <w:bookmarkEnd w:id="413"/>
    <w:bookmarkStart w:name="z439" w:id="414"/>
    <w:p>
      <w:pPr>
        <w:spacing w:after="0"/>
        <w:ind w:left="0"/>
        <w:jc w:val="both"/>
      </w:pPr>
      <w:r>
        <w:rPr>
          <w:rFonts w:ascii="Times New Roman"/>
          <w:b w:val="false"/>
          <w:i w:val="false"/>
          <w:color w:val="000000"/>
          <w:sz w:val="28"/>
        </w:rPr>
        <w:t>
      246. Конституция гарантирует равенство прав и свобод, независимо от расы, этнической принадлежности, отношения к религии, принадлежности к социальным группам и общественным объединениям.</w:t>
      </w:r>
    </w:p>
    <w:bookmarkEnd w:id="414"/>
    <w:bookmarkStart w:name="z440" w:id="415"/>
    <w:p>
      <w:pPr>
        <w:spacing w:after="0"/>
        <w:ind w:left="0"/>
        <w:jc w:val="both"/>
      </w:pPr>
      <w:r>
        <w:rPr>
          <w:rFonts w:ascii="Times New Roman"/>
          <w:b w:val="false"/>
          <w:i w:val="false"/>
          <w:color w:val="000000"/>
          <w:sz w:val="28"/>
        </w:rPr>
        <w:t>
      247. Принципы национального единства: "Одна страна – одна судьба", "Разное происхождение – равные возможности", "Единство в многообразии", "Развитие национального духа", они определяют содержание всех стратегий, концепций и программ общественного развития.</w:t>
      </w:r>
    </w:p>
    <w:bookmarkEnd w:id="415"/>
    <w:bookmarkStart w:name="z441" w:id="416"/>
    <w:p>
      <w:pPr>
        <w:spacing w:after="0"/>
        <w:ind w:left="0"/>
        <w:jc w:val="both"/>
      </w:pPr>
      <w:r>
        <w:rPr>
          <w:rFonts w:ascii="Times New Roman"/>
          <w:b w:val="false"/>
          <w:i w:val="false"/>
          <w:color w:val="000000"/>
          <w:sz w:val="28"/>
        </w:rPr>
        <w:t>
      248. В Казахстане мирно сосуществуют и взаимодействуют представители около 3800 религиозных субъектов, представляющих 18 конфессий и деноминаций, в том числе мормонов, кришнаитов, мунитов, бахаи и других. Все они могут свободно изучать религию, собираться для отправления религиозных культов, распространять религиозную литературу.</w:t>
      </w:r>
    </w:p>
    <w:bookmarkEnd w:id="416"/>
    <w:bookmarkStart w:name="z442" w:id="417"/>
    <w:p>
      <w:pPr>
        <w:spacing w:after="0"/>
        <w:ind w:left="0"/>
        <w:jc w:val="both"/>
      </w:pPr>
      <w:r>
        <w:rPr>
          <w:rFonts w:ascii="Times New Roman"/>
          <w:b w:val="false"/>
          <w:i w:val="false"/>
          <w:color w:val="000000"/>
          <w:sz w:val="28"/>
        </w:rPr>
        <w:t>
      249. Государственная политика направлена на сохранение, укрепление межконфессиональной гармонии и соблюдение прав человека на свободу вероисповедания, подтверждением чего является международная инициатива по созыву Съезда лидеров мировых и традиционных религий. Так, в столице каждые три года проходят съезды, участниками которых стали главы крупнейших конфессий мира, посланники ислама, православия, католицизма, протестантизма, буддизма, индуизма, конфуцианства, иудаизма и другие.</w:t>
      </w:r>
    </w:p>
    <w:bookmarkEnd w:id="417"/>
    <w:bookmarkStart w:name="z443" w:id="418"/>
    <w:p>
      <w:pPr>
        <w:spacing w:after="0"/>
        <w:ind w:left="0"/>
        <w:jc w:val="both"/>
      </w:pPr>
      <w:r>
        <w:rPr>
          <w:rFonts w:ascii="Times New Roman"/>
          <w:b w:val="false"/>
          <w:i w:val="false"/>
          <w:color w:val="000000"/>
          <w:sz w:val="28"/>
        </w:rPr>
        <w:t>
      250. Сформирована собственная модель межэтнического взаимодействия. Ее ключевым звеном является Ассамблея народа Казахстана, Председателем которой является Первый Президент Республики Казахстан – Елбасы.</w:t>
      </w:r>
    </w:p>
    <w:bookmarkEnd w:id="418"/>
    <w:bookmarkStart w:name="z444" w:id="419"/>
    <w:p>
      <w:pPr>
        <w:spacing w:after="0"/>
        <w:ind w:left="0"/>
        <w:jc w:val="both"/>
      </w:pPr>
      <w:r>
        <w:rPr>
          <w:rFonts w:ascii="Times New Roman"/>
          <w:b w:val="false"/>
          <w:i w:val="false"/>
          <w:color w:val="000000"/>
          <w:sz w:val="28"/>
        </w:rPr>
        <w:t>
      251. Деятельность Ассамблеи направлена на формирование общества, где представители всех этносов вовлечены в общественно-политическую, экономическую, социальную и культурную жизнь общества. В деятельности Ассамблеи приоритетным является принцип гражданского участия. Так, Ассамблея сотрудничает с 1155 этнокультурными объединениями.</w:t>
      </w:r>
    </w:p>
    <w:bookmarkEnd w:id="419"/>
    <w:bookmarkStart w:name="z445" w:id="420"/>
    <w:p>
      <w:pPr>
        <w:spacing w:after="0"/>
        <w:ind w:left="0"/>
        <w:jc w:val="both"/>
      </w:pPr>
      <w:r>
        <w:rPr>
          <w:rFonts w:ascii="Times New Roman"/>
          <w:b w:val="false"/>
          <w:i w:val="false"/>
          <w:color w:val="000000"/>
          <w:sz w:val="28"/>
        </w:rPr>
        <w:t>
      252. Интеграция в систему государственной власти и гражданского общества позволяет Ассамблее формулировать и транслировать общественные запросы, содействовать коррекции этнополитики, гибкому и оперативному реагированию уполномоченных госорганов на все изменения и тенденции.</w:t>
      </w:r>
    </w:p>
    <w:bookmarkEnd w:id="420"/>
    <w:bookmarkStart w:name="z446" w:id="421"/>
    <w:p>
      <w:pPr>
        <w:spacing w:after="0"/>
        <w:ind w:left="0"/>
        <w:jc w:val="both"/>
      </w:pPr>
      <w:r>
        <w:rPr>
          <w:rFonts w:ascii="Times New Roman"/>
          <w:b w:val="false"/>
          <w:i w:val="false"/>
          <w:color w:val="000000"/>
          <w:sz w:val="28"/>
        </w:rPr>
        <w:t>
      253. Поддержка в сфере сохранения и развития традиций, языков и культуры – один из приоритетов государственной политики. Под эгидой этнокультурных объединений выпускается 52 печатных издания на 15 языках. В телеэфир выходит 4 передачи на 11 языках.</w:t>
      </w:r>
    </w:p>
    <w:bookmarkEnd w:id="421"/>
    <w:bookmarkStart w:name="z447" w:id="422"/>
    <w:p>
      <w:pPr>
        <w:spacing w:after="0"/>
        <w:ind w:left="0"/>
        <w:jc w:val="both"/>
      </w:pPr>
      <w:r>
        <w:rPr>
          <w:rFonts w:ascii="Times New Roman"/>
          <w:b w:val="false"/>
          <w:i w:val="false"/>
          <w:color w:val="000000"/>
          <w:sz w:val="28"/>
        </w:rPr>
        <w:t>
      254. Внедряется трехъязычное образование с созданием условий для изучения и развития языков этносов, корреспондируемых с Люблянскими рекомендациями, поощряющими многоязычие как элемент интеграции.</w:t>
      </w:r>
    </w:p>
    <w:bookmarkEnd w:id="422"/>
    <w:bookmarkStart w:name="z448" w:id="423"/>
    <w:p>
      <w:pPr>
        <w:spacing w:after="0"/>
        <w:ind w:left="0"/>
        <w:jc w:val="both"/>
      </w:pPr>
      <w:r>
        <w:rPr>
          <w:rFonts w:ascii="Times New Roman"/>
          <w:b w:val="false"/>
          <w:i w:val="false"/>
          <w:color w:val="000000"/>
          <w:sz w:val="28"/>
        </w:rPr>
        <w:t>
      255. Предпринимаются меры по максимальному охвату детей этнических меньшинств образованием на родном языке. Функционирует более 190 воскресных школ, где учащиеся изучают традиции, обычаи и языки 27 этносов. В целях поддержки и сохранения языков этносов выпущено пособие для изучения языков этносов Казахстана "Ана тілі" на 25 языках.</w:t>
      </w:r>
    </w:p>
    <w:bookmarkEnd w:id="423"/>
    <w:bookmarkStart w:name="z449" w:id="424"/>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48</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p>
    <w:bookmarkEnd w:id="424"/>
    <w:bookmarkStart w:name="z450" w:id="425"/>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гарантировать</w:t>
      </w:r>
      <w:r>
        <w:rPr>
          <w:rFonts w:ascii="Times New Roman"/>
          <w:b w:val="false"/>
          <w:i w:val="false"/>
          <w:color w:val="000000"/>
          <w:sz w:val="28"/>
        </w:rPr>
        <w:t xml:space="preserve"> </w:t>
      </w:r>
      <w:r>
        <w:rPr>
          <w:rFonts w:ascii="Times New Roman"/>
          <w:b w:val="false"/>
          <w:i/>
          <w:color w:val="000000"/>
          <w:sz w:val="28"/>
        </w:rPr>
        <w:t>эффективное</w:t>
      </w:r>
      <w:r>
        <w:rPr>
          <w:rFonts w:ascii="Times New Roman"/>
          <w:b w:val="false"/>
          <w:i w:val="false"/>
          <w:color w:val="000000"/>
          <w:sz w:val="28"/>
        </w:rPr>
        <w:t xml:space="preserve"> </w:t>
      </w:r>
      <w:r>
        <w:rPr>
          <w:rFonts w:ascii="Times New Roman"/>
          <w:b w:val="false"/>
          <w:i/>
          <w:color w:val="000000"/>
          <w:sz w:val="28"/>
        </w:rPr>
        <w:t>осуществление</w:t>
      </w:r>
      <w:r>
        <w:rPr>
          <w:rFonts w:ascii="Times New Roman"/>
          <w:b w:val="false"/>
          <w:i w:val="false"/>
          <w:color w:val="000000"/>
          <w:sz w:val="28"/>
        </w:rPr>
        <w:t xml:space="preserve"> </w:t>
      </w:r>
      <w:r>
        <w:rPr>
          <w:rFonts w:ascii="Times New Roman"/>
          <w:b w:val="false"/>
          <w:i/>
          <w:color w:val="000000"/>
          <w:sz w:val="28"/>
        </w:rPr>
        <w:t>свободы</w:t>
      </w:r>
      <w:r>
        <w:rPr>
          <w:rFonts w:ascii="Times New Roman"/>
          <w:b w:val="false"/>
          <w:i w:val="false"/>
          <w:color w:val="000000"/>
          <w:sz w:val="28"/>
        </w:rPr>
        <w:t xml:space="preserve"> </w:t>
      </w:r>
      <w:r>
        <w:rPr>
          <w:rFonts w:ascii="Times New Roman"/>
          <w:b w:val="false"/>
          <w:i/>
          <w:color w:val="000000"/>
          <w:sz w:val="28"/>
        </w:rPr>
        <w:t>религии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вероисповедания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свободу</w:t>
      </w:r>
      <w:r>
        <w:rPr>
          <w:rFonts w:ascii="Times New Roman"/>
          <w:b w:val="false"/>
          <w:i w:val="false"/>
          <w:color w:val="000000"/>
          <w:sz w:val="28"/>
        </w:rPr>
        <w:t xml:space="preserve"> </w:t>
      </w:r>
      <w:r>
        <w:rPr>
          <w:rFonts w:ascii="Times New Roman"/>
          <w:b w:val="false"/>
          <w:i/>
          <w:color w:val="000000"/>
          <w:sz w:val="28"/>
        </w:rPr>
        <w:t>исповедовать</w:t>
      </w:r>
      <w:r>
        <w:rPr>
          <w:rFonts w:ascii="Times New Roman"/>
          <w:b w:val="false"/>
          <w:i w:val="false"/>
          <w:color w:val="000000"/>
          <w:sz w:val="28"/>
        </w:rPr>
        <w:t xml:space="preserve"> </w:t>
      </w:r>
      <w:r>
        <w:rPr>
          <w:rFonts w:ascii="Times New Roman"/>
          <w:b w:val="false"/>
          <w:i/>
          <w:color w:val="000000"/>
          <w:sz w:val="28"/>
        </w:rPr>
        <w:t>свою</w:t>
      </w:r>
      <w:r>
        <w:rPr>
          <w:rFonts w:ascii="Times New Roman"/>
          <w:b w:val="false"/>
          <w:i w:val="false"/>
          <w:color w:val="000000"/>
          <w:sz w:val="28"/>
        </w:rPr>
        <w:t xml:space="preserve"> </w:t>
      </w:r>
      <w:r>
        <w:rPr>
          <w:rFonts w:ascii="Times New Roman"/>
          <w:b w:val="false"/>
          <w:i/>
          <w:color w:val="000000"/>
          <w:sz w:val="28"/>
        </w:rPr>
        <w:t>религию</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веру</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практике.</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рассмотреть</w:t>
      </w:r>
      <w:r>
        <w:rPr>
          <w:rFonts w:ascii="Times New Roman"/>
          <w:b w:val="false"/>
          <w:i w:val="false"/>
          <w:color w:val="000000"/>
          <w:sz w:val="28"/>
        </w:rPr>
        <w:t xml:space="preserve"> </w:t>
      </w:r>
      <w:r>
        <w:rPr>
          <w:rFonts w:ascii="Times New Roman"/>
          <w:b w:val="false"/>
          <w:i/>
          <w:color w:val="000000"/>
          <w:sz w:val="28"/>
        </w:rPr>
        <w:t>возможность</w:t>
      </w:r>
      <w:r>
        <w:rPr>
          <w:rFonts w:ascii="Times New Roman"/>
          <w:b w:val="false"/>
          <w:i w:val="false"/>
          <w:color w:val="000000"/>
          <w:sz w:val="28"/>
        </w:rPr>
        <w:t xml:space="preserve"> </w:t>
      </w:r>
      <w:r>
        <w:rPr>
          <w:rFonts w:ascii="Times New Roman"/>
          <w:b w:val="false"/>
          <w:i/>
          <w:color w:val="000000"/>
          <w:sz w:val="28"/>
        </w:rPr>
        <w:t>приведения</w:t>
      </w:r>
      <w:r>
        <w:rPr>
          <w:rFonts w:ascii="Times New Roman"/>
          <w:b w:val="false"/>
          <w:i w:val="false"/>
          <w:color w:val="000000"/>
          <w:sz w:val="28"/>
        </w:rPr>
        <w:t xml:space="preserve"> </w:t>
      </w:r>
      <w:r>
        <w:rPr>
          <w:rFonts w:ascii="Times New Roman"/>
          <w:b w:val="false"/>
          <w:i w:val="false"/>
          <w:color w:val="000000"/>
          <w:sz w:val="28"/>
        </w:rPr>
        <w:t>статьи 22</w:t>
      </w:r>
      <w:r>
        <w:rPr>
          <w:rFonts w:ascii="Times New Roman"/>
          <w:b w:val="false"/>
          <w:i w:val="false"/>
          <w:color w:val="000000"/>
          <w:sz w:val="28"/>
        </w:rPr>
        <w:t xml:space="preserve"> </w:t>
      </w:r>
      <w:r>
        <w:rPr>
          <w:rFonts w:ascii="Times New Roman"/>
          <w:b w:val="false"/>
          <w:i/>
          <w:color w:val="000000"/>
          <w:sz w:val="28"/>
        </w:rPr>
        <w:t>своей</w:t>
      </w:r>
      <w:r>
        <w:rPr>
          <w:rFonts w:ascii="Times New Roman"/>
          <w:b w:val="false"/>
          <w:i w:val="false"/>
          <w:color w:val="000000"/>
          <w:sz w:val="28"/>
        </w:rPr>
        <w:t xml:space="preserve"> </w:t>
      </w:r>
      <w:r>
        <w:rPr>
          <w:rFonts w:ascii="Times New Roman"/>
          <w:b w:val="false"/>
          <w:i/>
          <w:color w:val="000000"/>
          <w:sz w:val="28"/>
        </w:rPr>
        <w:t>Конституции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положениями</w:t>
      </w:r>
      <w:r>
        <w:rPr>
          <w:rFonts w:ascii="Times New Roman"/>
          <w:b w:val="false"/>
          <w:i w:val="false"/>
          <w:color w:val="000000"/>
          <w:sz w:val="28"/>
        </w:rPr>
        <w:t xml:space="preserve"> </w:t>
      </w:r>
      <w:r>
        <w:rPr>
          <w:rFonts w:ascii="Times New Roman"/>
          <w:b w:val="false"/>
          <w:i/>
          <w:color w:val="000000"/>
          <w:sz w:val="28"/>
        </w:rPr>
        <w:t>Пакта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пересмотреть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соответствующие</w:t>
      </w:r>
      <w:r>
        <w:rPr>
          <w:rFonts w:ascii="Times New Roman"/>
          <w:b w:val="false"/>
          <w:i w:val="false"/>
          <w:color w:val="000000"/>
          <w:sz w:val="28"/>
        </w:rPr>
        <w:t xml:space="preserve"> </w:t>
      </w:r>
      <w:r>
        <w:rPr>
          <w:rFonts w:ascii="Times New Roman"/>
          <w:b w:val="false"/>
          <w:i/>
          <w:color w:val="000000"/>
          <w:sz w:val="28"/>
        </w:rPr>
        <w:t>законы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виды</w:t>
      </w:r>
      <w:r>
        <w:rPr>
          <w:rFonts w:ascii="Times New Roman"/>
          <w:b w:val="false"/>
          <w:i w:val="false"/>
          <w:color w:val="000000"/>
          <w:sz w:val="28"/>
        </w:rPr>
        <w:t xml:space="preserve"> </w:t>
      </w:r>
      <w:r>
        <w:rPr>
          <w:rFonts w:ascii="Times New Roman"/>
          <w:b w:val="false"/>
          <w:i/>
          <w:color w:val="000000"/>
          <w:sz w:val="28"/>
        </w:rPr>
        <w:t>практики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устранения</w:t>
      </w:r>
      <w:r>
        <w:rPr>
          <w:rFonts w:ascii="Times New Roman"/>
          <w:b w:val="false"/>
          <w:i w:val="false"/>
          <w:color w:val="000000"/>
          <w:sz w:val="28"/>
        </w:rPr>
        <w:t xml:space="preserve"> </w:t>
      </w:r>
      <w:r>
        <w:rPr>
          <w:rFonts w:ascii="Times New Roman"/>
          <w:b w:val="false"/>
          <w:i/>
          <w:color w:val="000000"/>
          <w:sz w:val="28"/>
        </w:rPr>
        <w:t>любых</w:t>
      </w:r>
      <w:r>
        <w:rPr>
          <w:rFonts w:ascii="Times New Roman"/>
          <w:b w:val="false"/>
          <w:i w:val="false"/>
          <w:color w:val="000000"/>
          <w:sz w:val="28"/>
        </w:rPr>
        <w:t xml:space="preserve"> </w:t>
      </w:r>
      <w:r>
        <w:rPr>
          <w:rFonts w:ascii="Times New Roman"/>
          <w:b w:val="false"/>
          <w:i/>
          <w:color w:val="000000"/>
          <w:sz w:val="28"/>
        </w:rPr>
        <w:t>ограничений,</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выходят</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рамки</w:t>
      </w:r>
      <w:r>
        <w:rPr>
          <w:rFonts w:ascii="Times New Roman"/>
          <w:b w:val="false"/>
          <w:i w:val="false"/>
          <w:color w:val="000000"/>
          <w:sz w:val="28"/>
        </w:rPr>
        <w:t xml:space="preserve"> </w:t>
      </w:r>
      <w:r>
        <w:rPr>
          <w:rFonts w:ascii="Times New Roman"/>
          <w:b w:val="false"/>
          <w:i/>
          <w:color w:val="000000"/>
          <w:sz w:val="28"/>
        </w:rPr>
        <w:t>узко</w:t>
      </w:r>
      <w:r>
        <w:rPr>
          <w:rFonts w:ascii="Times New Roman"/>
          <w:b w:val="false"/>
          <w:i w:val="false"/>
          <w:color w:val="000000"/>
          <w:sz w:val="28"/>
        </w:rPr>
        <w:t xml:space="preserve"> </w:t>
      </w:r>
      <w:r>
        <w:rPr>
          <w:rFonts w:ascii="Times New Roman"/>
          <w:b w:val="false"/>
          <w:i/>
          <w:color w:val="000000"/>
          <w:sz w:val="28"/>
        </w:rPr>
        <w:t>толкуемых</w:t>
      </w:r>
      <w:r>
        <w:rPr>
          <w:rFonts w:ascii="Times New Roman"/>
          <w:b w:val="false"/>
          <w:i w:val="false"/>
          <w:color w:val="000000"/>
          <w:sz w:val="28"/>
        </w:rPr>
        <w:t xml:space="preserve"> </w:t>
      </w:r>
      <w:r>
        <w:rPr>
          <w:rFonts w:ascii="Times New Roman"/>
          <w:b w:val="false"/>
          <w:i/>
          <w:color w:val="000000"/>
          <w:sz w:val="28"/>
        </w:rPr>
        <w:t>ограничений,</w:t>
      </w:r>
      <w:r>
        <w:rPr>
          <w:rFonts w:ascii="Times New Roman"/>
          <w:b w:val="false"/>
          <w:i w:val="false"/>
          <w:color w:val="000000"/>
          <w:sz w:val="28"/>
        </w:rPr>
        <w:t xml:space="preserve"> </w:t>
      </w:r>
      <w:r>
        <w:rPr>
          <w:rFonts w:ascii="Times New Roman"/>
          <w:b w:val="false"/>
          <w:i/>
          <w:color w:val="000000"/>
          <w:sz w:val="28"/>
        </w:rPr>
        <w:t>допускаемых</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val="false"/>
          <w:color w:val="000000"/>
          <w:sz w:val="28"/>
        </w:rPr>
        <w:t>статье 18</w:t>
      </w:r>
      <w:r>
        <w:rPr>
          <w:rFonts w:ascii="Times New Roman"/>
          <w:b w:val="false"/>
          <w:i w:val="false"/>
          <w:color w:val="000000"/>
          <w:sz w:val="28"/>
        </w:rPr>
        <w:t xml:space="preserve"> </w:t>
      </w:r>
      <w:r>
        <w:rPr>
          <w:rFonts w:ascii="Times New Roman"/>
          <w:b w:val="false"/>
          <w:i/>
          <w:color w:val="000000"/>
          <w:sz w:val="28"/>
        </w:rPr>
        <w:t>Пакта.</w:t>
      </w:r>
    </w:p>
    <w:bookmarkEnd w:id="425"/>
    <w:bookmarkStart w:name="z451" w:id="426"/>
    <w:p>
      <w:pPr>
        <w:spacing w:after="0"/>
        <w:ind w:left="0"/>
        <w:jc w:val="both"/>
      </w:pPr>
      <w:r>
        <w:rPr>
          <w:rFonts w:ascii="Times New Roman"/>
          <w:b w:val="false"/>
          <w:i w:val="false"/>
          <w:color w:val="000000"/>
          <w:sz w:val="28"/>
        </w:rPr>
        <w:t>
      256. Казахстан проводит постоянную работу по развитию толерантности и диалога между представителями всех без исключения религий, одновременно защищая свободу религии или убеждений всех членов общества.</w:t>
      </w:r>
    </w:p>
    <w:bookmarkEnd w:id="426"/>
    <w:bookmarkStart w:name="z452" w:id="427"/>
    <w:p>
      <w:pPr>
        <w:spacing w:after="0"/>
        <w:ind w:left="0"/>
        <w:jc w:val="both"/>
      </w:pPr>
      <w:r>
        <w:rPr>
          <w:rFonts w:ascii="Times New Roman"/>
          <w:b w:val="false"/>
          <w:i w:val="false"/>
          <w:color w:val="000000"/>
          <w:sz w:val="28"/>
        </w:rPr>
        <w:t>
      257. Создан Центр Н. Назарбаева по развитию межконфессионального и межцивилизационного диалога, направленный на популяризацию идей Съезда лидеров мировых и традиционных религий.</w:t>
      </w:r>
    </w:p>
    <w:bookmarkEnd w:id="427"/>
    <w:p>
      <w:pPr>
        <w:spacing w:after="0"/>
        <w:ind w:left="0"/>
        <w:jc w:val="both"/>
      </w:pPr>
      <w:r>
        <w:rPr>
          <w:rFonts w:ascii="Times New Roman"/>
          <w:b/>
          <w:i w:val="false"/>
          <w:color w:val="000000"/>
          <w:sz w:val="28"/>
        </w:rPr>
        <w:t xml:space="preserve">По статьям 19, 21 Пакта и </w:t>
      </w:r>
      <w:r>
        <w:rPr>
          <w:rFonts w:ascii="Times New Roman"/>
          <w:b/>
          <w:i w:val="false"/>
          <w:color w:val="000000"/>
          <w:sz w:val="28"/>
        </w:rPr>
        <w:t>пунктам 52</w:t>
      </w:r>
      <w:r>
        <w:rPr>
          <w:rFonts w:ascii="Times New Roman"/>
          <w:b/>
          <w:i w:val="false"/>
          <w:color w:val="000000"/>
          <w:sz w:val="28"/>
        </w:rPr>
        <w:t xml:space="preserve">, </w:t>
      </w:r>
      <w:r>
        <w:rPr>
          <w:rFonts w:ascii="Times New Roman"/>
          <w:b/>
          <w:i w:val="false"/>
          <w:color w:val="000000"/>
          <w:sz w:val="28"/>
        </w:rPr>
        <w:t>50</w:t>
      </w:r>
      <w:r>
        <w:rPr>
          <w:rFonts w:ascii="Times New Roman"/>
          <w:b/>
          <w:i w:val="false"/>
          <w:color w:val="000000"/>
          <w:sz w:val="28"/>
        </w:rPr>
        <w:t xml:space="preserve"> Заключительных замечаний</w:t>
      </w:r>
    </w:p>
    <w:bookmarkStart w:name="z454" w:id="428"/>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19</w:t>
      </w:r>
    </w:p>
    <w:bookmarkEnd w:id="428"/>
    <w:bookmarkStart w:name="z455" w:id="429"/>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человек</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беспрепятственно</w:t>
      </w:r>
      <w:r>
        <w:rPr>
          <w:rFonts w:ascii="Times New Roman"/>
          <w:b w:val="false"/>
          <w:i w:val="false"/>
          <w:color w:val="000000"/>
          <w:sz w:val="28"/>
        </w:rPr>
        <w:t xml:space="preserve"> </w:t>
      </w:r>
      <w:r>
        <w:rPr>
          <w:rFonts w:ascii="Times New Roman"/>
          <w:b w:val="false"/>
          <w:i/>
          <w:color w:val="000000"/>
          <w:sz w:val="28"/>
        </w:rPr>
        <w:t>придерживаться</w:t>
      </w:r>
      <w:r>
        <w:rPr>
          <w:rFonts w:ascii="Times New Roman"/>
          <w:b w:val="false"/>
          <w:i w:val="false"/>
          <w:color w:val="000000"/>
          <w:sz w:val="28"/>
        </w:rPr>
        <w:t xml:space="preserve"> </w:t>
      </w:r>
      <w:r>
        <w:rPr>
          <w:rFonts w:ascii="Times New Roman"/>
          <w:b w:val="false"/>
          <w:i/>
          <w:color w:val="000000"/>
          <w:sz w:val="28"/>
        </w:rPr>
        <w:t>своих</w:t>
      </w:r>
      <w:r>
        <w:rPr>
          <w:rFonts w:ascii="Times New Roman"/>
          <w:b w:val="false"/>
          <w:i w:val="false"/>
          <w:color w:val="000000"/>
          <w:sz w:val="28"/>
        </w:rPr>
        <w:t xml:space="preserve"> </w:t>
      </w:r>
      <w:r>
        <w:rPr>
          <w:rFonts w:ascii="Times New Roman"/>
          <w:b w:val="false"/>
          <w:i/>
          <w:color w:val="000000"/>
          <w:sz w:val="28"/>
        </w:rPr>
        <w:t>мнений.</w:t>
      </w:r>
      <w:r>
        <w:rPr>
          <w:rFonts w:ascii="Times New Roman"/>
          <w:b w:val="false"/>
          <w:i w:val="false"/>
          <w:color w:val="000000"/>
          <w:sz w:val="28"/>
        </w:rPr>
        <w:t xml:space="preserve"> </w:t>
      </w:r>
    </w:p>
    <w:bookmarkEnd w:id="429"/>
    <w:bookmarkStart w:name="z456" w:id="430"/>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человек</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свободное</w:t>
      </w:r>
      <w:r>
        <w:rPr>
          <w:rFonts w:ascii="Times New Roman"/>
          <w:b w:val="false"/>
          <w:i w:val="false"/>
          <w:color w:val="000000"/>
          <w:sz w:val="28"/>
        </w:rPr>
        <w:t xml:space="preserve"> </w:t>
      </w:r>
      <w:r>
        <w:rPr>
          <w:rFonts w:ascii="Times New Roman"/>
          <w:b w:val="false"/>
          <w:i/>
          <w:color w:val="000000"/>
          <w:sz w:val="28"/>
        </w:rPr>
        <w:t>выражение</w:t>
      </w:r>
      <w:r>
        <w:rPr>
          <w:rFonts w:ascii="Times New Roman"/>
          <w:b w:val="false"/>
          <w:i w:val="false"/>
          <w:color w:val="000000"/>
          <w:sz w:val="28"/>
        </w:rPr>
        <w:t xml:space="preserve"> </w:t>
      </w:r>
      <w:r>
        <w:rPr>
          <w:rFonts w:ascii="Times New Roman"/>
          <w:b w:val="false"/>
          <w:i/>
          <w:color w:val="000000"/>
          <w:sz w:val="28"/>
        </w:rPr>
        <w:t>своего</w:t>
      </w:r>
      <w:r>
        <w:rPr>
          <w:rFonts w:ascii="Times New Roman"/>
          <w:b w:val="false"/>
          <w:i w:val="false"/>
          <w:color w:val="000000"/>
          <w:sz w:val="28"/>
        </w:rPr>
        <w:t xml:space="preserve"> </w:t>
      </w:r>
      <w:r>
        <w:rPr>
          <w:rFonts w:ascii="Times New Roman"/>
          <w:b w:val="false"/>
          <w:i/>
          <w:color w:val="000000"/>
          <w:sz w:val="28"/>
        </w:rPr>
        <w:t>мнения;</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включает</w:t>
      </w:r>
      <w:r>
        <w:rPr>
          <w:rFonts w:ascii="Times New Roman"/>
          <w:b w:val="false"/>
          <w:i w:val="false"/>
          <w:color w:val="000000"/>
          <w:sz w:val="28"/>
        </w:rPr>
        <w:t xml:space="preserve"> </w:t>
      </w:r>
      <w:r>
        <w:rPr>
          <w:rFonts w:ascii="Times New Roman"/>
          <w:b w:val="false"/>
          <w:i/>
          <w:color w:val="000000"/>
          <w:sz w:val="28"/>
        </w:rPr>
        <w:t>свободу</w:t>
      </w:r>
      <w:r>
        <w:rPr>
          <w:rFonts w:ascii="Times New Roman"/>
          <w:b w:val="false"/>
          <w:i w:val="false"/>
          <w:color w:val="000000"/>
          <w:sz w:val="28"/>
        </w:rPr>
        <w:t xml:space="preserve"> </w:t>
      </w:r>
      <w:r>
        <w:rPr>
          <w:rFonts w:ascii="Times New Roman"/>
          <w:b w:val="false"/>
          <w:i/>
          <w:color w:val="000000"/>
          <w:sz w:val="28"/>
        </w:rPr>
        <w:t>искать,</w:t>
      </w:r>
      <w:r>
        <w:rPr>
          <w:rFonts w:ascii="Times New Roman"/>
          <w:b w:val="false"/>
          <w:i w:val="false"/>
          <w:color w:val="000000"/>
          <w:sz w:val="28"/>
        </w:rPr>
        <w:t xml:space="preserve"> </w:t>
      </w:r>
      <w:r>
        <w:rPr>
          <w:rFonts w:ascii="Times New Roman"/>
          <w:b w:val="false"/>
          <w:i/>
          <w:color w:val="000000"/>
          <w:sz w:val="28"/>
        </w:rPr>
        <w:t>получать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распространять</w:t>
      </w:r>
      <w:r>
        <w:rPr>
          <w:rFonts w:ascii="Times New Roman"/>
          <w:b w:val="false"/>
          <w:i w:val="false"/>
          <w:color w:val="000000"/>
          <w:sz w:val="28"/>
        </w:rPr>
        <w:t xml:space="preserve"> </w:t>
      </w:r>
      <w:r>
        <w:rPr>
          <w:rFonts w:ascii="Times New Roman"/>
          <w:b w:val="false"/>
          <w:i/>
          <w:color w:val="000000"/>
          <w:sz w:val="28"/>
        </w:rPr>
        <w:t>всякого</w:t>
      </w:r>
      <w:r>
        <w:rPr>
          <w:rFonts w:ascii="Times New Roman"/>
          <w:b w:val="false"/>
          <w:i w:val="false"/>
          <w:color w:val="000000"/>
          <w:sz w:val="28"/>
        </w:rPr>
        <w:t xml:space="preserve"> </w:t>
      </w:r>
      <w:r>
        <w:rPr>
          <w:rFonts w:ascii="Times New Roman"/>
          <w:b w:val="false"/>
          <w:i/>
          <w:color w:val="000000"/>
          <w:sz w:val="28"/>
        </w:rPr>
        <w:t>рода</w:t>
      </w:r>
      <w:r>
        <w:rPr>
          <w:rFonts w:ascii="Times New Roman"/>
          <w:b w:val="false"/>
          <w:i w:val="false"/>
          <w:color w:val="000000"/>
          <w:sz w:val="28"/>
        </w:rPr>
        <w:t xml:space="preserve"> </w:t>
      </w:r>
      <w:r>
        <w:rPr>
          <w:rFonts w:ascii="Times New Roman"/>
          <w:b w:val="false"/>
          <w:i/>
          <w:color w:val="000000"/>
          <w:sz w:val="28"/>
        </w:rPr>
        <w:t>информацию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идеи,</w:t>
      </w:r>
      <w:r>
        <w:rPr>
          <w:rFonts w:ascii="Times New Roman"/>
          <w:b w:val="false"/>
          <w:i w:val="false"/>
          <w:color w:val="000000"/>
          <w:sz w:val="28"/>
        </w:rPr>
        <w:t xml:space="preserve"> </w:t>
      </w:r>
      <w:r>
        <w:rPr>
          <w:rFonts w:ascii="Times New Roman"/>
          <w:b w:val="false"/>
          <w:i/>
          <w:color w:val="000000"/>
          <w:sz w:val="28"/>
        </w:rPr>
        <w:t>независимо</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государственных</w:t>
      </w:r>
      <w:r>
        <w:rPr>
          <w:rFonts w:ascii="Times New Roman"/>
          <w:b w:val="false"/>
          <w:i w:val="false"/>
          <w:color w:val="000000"/>
          <w:sz w:val="28"/>
        </w:rPr>
        <w:t xml:space="preserve"> </w:t>
      </w:r>
      <w:r>
        <w:rPr>
          <w:rFonts w:ascii="Times New Roman"/>
          <w:b w:val="false"/>
          <w:i/>
          <w:color w:val="000000"/>
          <w:sz w:val="28"/>
        </w:rPr>
        <w:t>границ,</w:t>
      </w:r>
      <w:r>
        <w:rPr>
          <w:rFonts w:ascii="Times New Roman"/>
          <w:b w:val="false"/>
          <w:i w:val="false"/>
          <w:color w:val="000000"/>
          <w:sz w:val="28"/>
        </w:rPr>
        <w:t xml:space="preserve"> </w:t>
      </w:r>
      <w:r>
        <w:rPr>
          <w:rFonts w:ascii="Times New Roman"/>
          <w:b w:val="false"/>
          <w:i/>
          <w:color w:val="000000"/>
          <w:sz w:val="28"/>
        </w:rPr>
        <w:t>устно,</w:t>
      </w:r>
      <w:r>
        <w:rPr>
          <w:rFonts w:ascii="Times New Roman"/>
          <w:b w:val="false"/>
          <w:i w:val="false"/>
          <w:color w:val="000000"/>
          <w:sz w:val="28"/>
        </w:rPr>
        <w:t xml:space="preserve"> </w:t>
      </w:r>
      <w:r>
        <w:rPr>
          <w:rFonts w:ascii="Times New Roman"/>
          <w:b w:val="false"/>
          <w:i/>
          <w:color w:val="000000"/>
          <w:sz w:val="28"/>
        </w:rPr>
        <w:t>письменно</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посредством</w:t>
      </w:r>
      <w:r>
        <w:rPr>
          <w:rFonts w:ascii="Times New Roman"/>
          <w:b w:val="false"/>
          <w:i w:val="false"/>
          <w:color w:val="000000"/>
          <w:sz w:val="28"/>
        </w:rPr>
        <w:t xml:space="preserve"> </w:t>
      </w:r>
      <w:r>
        <w:rPr>
          <w:rFonts w:ascii="Times New Roman"/>
          <w:b w:val="false"/>
          <w:i/>
          <w:color w:val="000000"/>
          <w:sz w:val="28"/>
        </w:rPr>
        <w:t>печати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художественных</w:t>
      </w:r>
      <w:r>
        <w:rPr>
          <w:rFonts w:ascii="Times New Roman"/>
          <w:b w:val="false"/>
          <w:i w:val="false"/>
          <w:color w:val="000000"/>
          <w:sz w:val="28"/>
        </w:rPr>
        <w:t xml:space="preserve"> </w:t>
      </w:r>
      <w:r>
        <w:rPr>
          <w:rFonts w:ascii="Times New Roman"/>
          <w:b w:val="false"/>
          <w:i/>
          <w:color w:val="000000"/>
          <w:sz w:val="28"/>
        </w:rPr>
        <w:t>форм</w:t>
      </w:r>
      <w:r>
        <w:rPr>
          <w:rFonts w:ascii="Times New Roman"/>
          <w:b w:val="false"/>
          <w:i w:val="false"/>
          <w:color w:val="000000"/>
          <w:sz w:val="28"/>
        </w:rPr>
        <w:t xml:space="preserve"> </w:t>
      </w:r>
      <w:r>
        <w:rPr>
          <w:rFonts w:ascii="Times New Roman"/>
          <w:b w:val="false"/>
          <w:i/>
          <w:color w:val="000000"/>
          <w:sz w:val="28"/>
        </w:rPr>
        <w:t>выражения,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иными</w:t>
      </w:r>
      <w:r>
        <w:rPr>
          <w:rFonts w:ascii="Times New Roman"/>
          <w:b w:val="false"/>
          <w:i w:val="false"/>
          <w:color w:val="000000"/>
          <w:sz w:val="28"/>
        </w:rPr>
        <w:t xml:space="preserve"> </w:t>
      </w:r>
      <w:r>
        <w:rPr>
          <w:rFonts w:ascii="Times New Roman"/>
          <w:b w:val="false"/>
          <w:i/>
          <w:color w:val="000000"/>
          <w:sz w:val="28"/>
        </w:rPr>
        <w:t>способами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своему</w:t>
      </w:r>
      <w:r>
        <w:rPr>
          <w:rFonts w:ascii="Times New Roman"/>
          <w:b w:val="false"/>
          <w:i w:val="false"/>
          <w:color w:val="000000"/>
          <w:sz w:val="28"/>
        </w:rPr>
        <w:t xml:space="preserve"> </w:t>
      </w:r>
      <w:r>
        <w:rPr>
          <w:rFonts w:ascii="Times New Roman"/>
          <w:b w:val="false"/>
          <w:i/>
          <w:color w:val="000000"/>
          <w:sz w:val="28"/>
        </w:rPr>
        <w:t>выбору.</w:t>
      </w:r>
      <w:r>
        <w:rPr>
          <w:rFonts w:ascii="Times New Roman"/>
          <w:b w:val="false"/>
          <w:i w:val="false"/>
          <w:color w:val="000000"/>
          <w:sz w:val="28"/>
        </w:rPr>
        <w:t xml:space="preserve"> </w:t>
      </w:r>
    </w:p>
    <w:bookmarkEnd w:id="430"/>
    <w:bookmarkStart w:name="z457" w:id="431"/>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Пользование</w:t>
      </w:r>
      <w:r>
        <w:rPr>
          <w:rFonts w:ascii="Times New Roman"/>
          <w:b w:val="false"/>
          <w:i w:val="false"/>
          <w:color w:val="000000"/>
          <w:sz w:val="28"/>
        </w:rPr>
        <w:t xml:space="preserve"> </w:t>
      </w:r>
      <w:r>
        <w:rPr>
          <w:rFonts w:ascii="Times New Roman"/>
          <w:b w:val="false"/>
          <w:i/>
          <w:color w:val="000000"/>
          <w:sz w:val="28"/>
        </w:rPr>
        <w:t>предусмотренными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пункте</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настоящей</w:t>
      </w:r>
      <w:r>
        <w:rPr>
          <w:rFonts w:ascii="Times New Roman"/>
          <w:b w:val="false"/>
          <w:i w:val="false"/>
          <w:color w:val="000000"/>
          <w:sz w:val="28"/>
        </w:rPr>
        <w:t xml:space="preserve"> </w:t>
      </w:r>
      <w:r>
        <w:rPr>
          <w:rFonts w:ascii="Times New Roman"/>
          <w:b w:val="false"/>
          <w:i/>
          <w:color w:val="000000"/>
          <w:sz w:val="28"/>
        </w:rPr>
        <w:t>статьи</w:t>
      </w:r>
      <w:r>
        <w:rPr>
          <w:rFonts w:ascii="Times New Roman"/>
          <w:b w:val="false"/>
          <w:i w:val="false"/>
          <w:color w:val="000000"/>
          <w:sz w:val="28"/>
        </w:rPr>
        <w:t xml:space="preserve"> </w:t>
      </w:r>
      <w:r>
        <w:rPr>
          <w:rFonts w:ascii="Times New Roman"/>
          <w:b w:val="false"/>
          <w:i/>
          <w:color w:val="000000"/>
          <w:sz w:val="28"/>
        </w:rPr>
        <w:t>правами</w:t>
      </w:r>
      <w:r>
        <w:rPr>
          <w:rFonts w:ascii="Times New Roman"/>
          <w:b w:val="false"/>
          <w:i w:val="false"/>
          <w:color w:val="000000"/>
          <w:sz w:val="28"/>
        </w:rPr>
        <w:t xml:space="preserve"> </w:t>
      </w:r>
      <w:r>
        <w:rPr>
          <w:rFonts w:ascii="Times New Roman"/>
          <w:b w:val="false"/>
          <w:i/>
          <w:color w:val="000000"/>
          <w:sz w:val="28"/>
        </w:rPr>
        <w:t>налагает</w:t>
      </w:r>
      <w:r>
        <w:rPr>
          <w:rFonts w:ascii="Times New Roman"/>
          <w:b w:val="false"/>
          <w:i w:val="false"/>
          <w:color w:val="000000"/>
          <w:sz w:val="28"/>
        </w:rPr>
        <w:t xml:space="preserve"> </w:t>
      </w:r>
      <w:r>
        <w:rPr>
          <w:rFonts w:ascii="Times New Roman"/>
          <w:b w:val="false"/>
          <w:i/>
          <w:color w:val="000000"/>
          <w:sz w:val="28"/>
        </w:rPr>
        <w:t>особые</w:t>
      </w:r>
      <w:r>
        <w:rPr>
          <w:rFonts w:ascii="Times New Roman"/>
          <w:b w:val="false"/>
          <w:i w:val="false"/>
          <w:color w:val="000000"/>
          <w:sz w:val="28"/>
        </w:rPr>
        <w:t xml:space="preserve"> </w:t>
      </w:r>
      <w:r>
        <w:rPr>
          <w:rFonts w:ascii="Times New Roman"/>
          <w:b w:val="false"/>
          <w:i/>
          <w:color w:val="000000"/>
          <w:sz w:val="28"/>
        </w:rPr>
        <w:t>обязанности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особую</w:t>
      </w:r>
      <w:r>
        <w:rPr>
          <w:rFonts w:ascii="Times New Roman"/>
          <w:b w:val="false"/>
          <w:i w:val="false"/>
          <w:color w:val="000000"/>
          <w:sz w:val="28"/>
        </w:rPr>
        <w:t xml:space="preserve"> </w:t>
      </w:r>
      <w:r>
        <w:rPr>
          <w:rFonts w:ascii="Times New Roman"/>
          <w:b w:val="false"/>
          <w:i/>
          <w:color w:val="000000"/>
          <w:sz w:val="28"/>
        </w:rPr>
        <w:t>ответственность.</w:t>
      </w:r>
      <w:r>
        <w:rPr>
          <w:rFonts w:ascii="Times New Roman"/>
          <w:b w:val="false"/>
          <w:i w:val="false"/>
          <w:color w:val="000000"/>
          <w:sz w:val="28"/>
        </w:rPr>
        <w:t xml:space="preserve"> </w:t>
      </w:r>
      <w:r>
        <w:rPr>
          <w:rFonts w:ascii="Times New Roman"/>
          <w:b w:val="false"/>
          <w:i/>
          <w:color w:val="000000"/>
          <w:sz w:val="28"/>
        </w:rPr>
        <w:t>Оно</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следовательно,</w:t>
      </w:r>
      <w:r>
        <w:rPr>
          <w:rFonts w:ascii="Times New Roman"/>
          <w:b w:val="false"/>
          <w:i w:val="false"/>
          <w:color w:val="000000"/>
          <w:sz w:val="28"/>
        </w:rPr>
        <w:t xml:space="preserve"> </w:t>
      </w:r>
      <w:r>
        <w:rPr>
          <w:rFonts w:ascii="Times New Roman"/>
          <w:b w:val="false"/>
          <w:i/>
          <w:color w:val="000000"/>
          <w:sz w:val="28"/>
        </w:rPr>
        <w:t>сопряжено</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некоторыми</w:t>
      </w:r>
      <w:r>
        <w:rPr>
          <w:rFonts w:ascii="Times New Roman"/>
          <w:b w:val="false"/>
          <w:i w:val="false"/>
          <w:color w:val="000000"/>
          <w:sz w:val="28"/>
        </w:rPr>
        <w:t xml:space="preserve"> </w:t>
      </w:r>
      <w:r>
        <w:rPr>
          <w:rFonts w:ascii="Times New Roman"/>
          <w:b w:val="false"/>
          <w:i/>
          <w:color w:val="000000"/>
          <w:sz w:val="28"/>
        </w:rPr>
        <w:t>ограничениями,</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однако</w:t>
      </w:r>
      <w:r>
        <w:rPr>
          <w:rFonts w:ascii="Times New Roman"/>
          <w:b w:val="false"/>
          <w:i w:val="false"/>
          <w:color w:val="000000"/>
          <w:sz w:val="28"/>
        </w:rPr>
        <w:t xml:space="preserve"> </w:t>
      </w:r>
      <w:r>
        <w:rPr>
          <w:rFonts w:ascii="Times New Roman"/>
          <w:b w:val="false"/>
          <w:i/>
          <w:color w:val="000000"/>
          <w:sz w:val="28"/>
        </w:rPr>
        <w:t>должны</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установлены</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являться</w:t>
      </w:r>
      <w:r>
        <w:rPr>
          <w:rFonts w:ascii="Times New Roman"/>
          <w:b w:val="false"/>
          <w:i w:val="false"/>
          <w:color w:val="000000"/>
          <w:sz w:val="28"/>
        </w:rPr>
        <w:t xml:space="preserve"> </w:t>
      </w:r>
      <w:r>
        <w:rPr>
          <w:rFonts w:ascii="Times New Roman"/>
          <w:b w:val="false"/>
          <w:i/>
          <w:color w:val="000000"/>
          <w:sz w:val="28"/>
        </w:rPr>
        <w:t>необходимыми:</w:t>
      </w:r>
      <w:r>
        <w:rPr>
          <w:rFonts w:ascii="Times New Roman"/>
          <w:b w:val="false"/>
          <w:i w:val="false"/>
          <w:color w:val="000000"/>
          <w:sz w:val="28"/>
        </w:rPr>
        <w:t xml:space="preserve"> </w:t>
      </w:r>
    </w:p>
    <w:bookmarkEnd w:id="431"/>
    <w:bookmarkStart w:name="z458" w:id="432"/>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уважения</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репутации</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p>
    <w:bookmarkEnd w:id="432"/>
    <w:bookmarkStart w:name="z459" w:id="433"/>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охраны</w:t>
      </w:r>
      <w:r>
        <w:rPr>
          <w:rFonts w:ascii="Times New Roman"/>
          <w:b w:val="false"/>
          <w:i w:val="false"/>
          <w:color w:val="000000"/>
          <w:sz w:val="28"/>
        </w:rPr>
        <w:t xml:space="preserve"> </w:t>
      </w:r>
      <w:r>
        <w:rPr>
          <w:rFonts w:ascii="Times New Roman"/>
          <w:b w:val="false"/>
          <w:i/>
          <w:color w:val="000000"/>
          <w:sz w:val="28"/>
        </w:rPr>
        <w:t>государственной</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общественного</w:t>
      </w:r>
      <w:r>
        <w:rPr>
          <w:rFonts w:ascii="Times New Roman"/>
          <w:b w:val="false"/>
          <w:i w:val="false"/>
          <w:color w:val="000000"/>
          <w:sz w:val="28"/>
        </w:rPr>
        <w:t xml:space="preserve"> </w:t>
      </w:r>
      <w:r>
        <w:rPr>
          <w:rFonts w:ascii="Times New Roman"/>
          <w:b w:val="false"/>
          <w:i/>
          <w:color w:val="000000"/>
          <w:sz w:val="28"/>
        </w:rPr>
        <w:t>порядка,</w:t>
      </w:r>
      <w:r>
        <w:rPr>
          <w:rFonts w:ascii="Times New Roman"/>
          <w:b w:val="false"/>
          <w:i w:val="false"/>
          <w:color w:val="000000"/>
          <w:sz w:val="28"/>
        </w:rPr>
        <w:t xml:space="preserve"> </w:t>
      </w:r>
      <w:r>
        <w:rPr>
          <w:rFonts w:ascii="Times New Roman"/>
          <w:b w:val="false"/>
          <w:i/>
          <w:color w:val="000000"/>
          <w:sz w:val="28"/>
        </w:rPr>
        <w:t>здоровья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нравственности</w:t>
      </w:r>
      <w:r>
        <w:rPr>
          <w:rFonts w:ascii="Times New Roman"/>
          <w:b w:val="false"/>
          <w:i w:val="false"/>
          <w:color w:val="000000"/>
          <w:sz w:val="28"/>
        </w:rPr>
        <w:t xml:space="preserve"> </w:t>
      </w:r>
      <w:r>
        <w:rPr>
          <w:rFonts w:ascii="Times New Roman"/>
          <w:b w:val="false"/>
          <w:i/>
          <w:color w:val="000000"/>
          <w:sz w:val="28"/>
        </w:rPr>
        <w:t>населения.</w:t>
      </w:r>
    </w:p>
    <w:bookmarkEnd w:id="433"/>
    <w:bookmarkStart w:name="z460" w:id="434"/>
    <w:p>
      <w:pPr>
        <w:spacing w:after="0"/>
        <w:ind w:left="0"/>
        <w:jc w:val="both"/>
      </w:pPr>
      <w:r>
        <w:rPr>
          <w:rFonts w:ascii="Times New Roman"/>
          <w:b w:val="false"/>
          <w:i w:val="false"/>
          <w:color w:val="000000"/>
          <w:sz w:val="28"/>
        </w:rPr>
        <w:t xml:space="preserve">
      258. </w:t>
      </w:r>
      <w:r>
        <w:rPr>
          <w:rFonts w:ascii="Times New Roman"/>
          <w:b w:val="false"/>
          <w:i w:val="false"/>
          <w:color w:val="000000"/>
          <w:sz w:val="28"/>
        </w:rPr>
        <w:t>Конституция</w:t>
      </w:r>
      <w:r>
        <w:rPr>
          <w:rFonts w:ascii="Times New Roman"/>
          <w:b w:val="false"/>
          <w:i w:val="false"/>
          <w:color w:val="000000"/>
          <w:sz w:val="28"/>
        </w:rPr>
        <w:t>, законы "</w:t>
      </w:r>
      <w:r>
        <w:rPr>
          <w:rFonts w:ascii="Times New Roman"/>
          <w:b w:val="false"/>
          <w:i w:val="false"/>
          <w:color w:val="000000"/>
          <w:sz w:val="28"/>
        </w:rPr>
        <w:t>О доступе к информации</w:t>
      </w:r>
      <w:r>
        <w:rPr>
          <w:rFonts w:ascii="Times New Roman"/>
          <w:b w:val="false"/>
          <w:i w:val="false"/>
          <w:color w:val="000000"/>
          <w:sz w:val="28"/>
        </w:rPr>
        <w:t>" и "</w:t>
      </w:r>
      <w:r>
        <w:rPr>
          <w:rFonts w:ascii="Times New Roman"/>
          <w:b w:val="false"/>
          <w:i w:val="false"/>
          <w:color w:val="000000"/>
          <w:sz w:val="28"/>
        </w:rPr>
        <w:t>О СМИ</w:t>
      </w:r>
      <w:r>
        <w:rPr>
          <w:rFonts w:ascii="Times New Roman"/>
          <w:b w:val="false"/>
          <w:i w:val="false"/>
          <w:color w:val="000000"/>
          <w:sz w:val="28"/>
        </w:rPr>
        <w:t xml:space="preserve">" закрепляют право каждого свободно получать и распространять информацию любым, не запрещенным законом способом. </w:t>
      </w:r>
    </w:p>
    <w:bookmarkEnd w:id="434"/>
    <w:bookmarkStart w:name="z461" w:id="435"/>
    <w:p>
      <w:pPr>
        <w:spacing w:after="0"/>
        <w:ind w:left="0"/>
        <w:jc w:val="both"/>
      </w:pPr>
      <w:r>
        <w:rPr>
          <w:rFonts w:ascii="Times New Roman"/>
          <w:b w:val="false"/>
          <w:i w:val="false"/>
          <w:color w:val="000000"/>
          <w:sz w:val="28"/>
        </w:rPr>
        <w:t xml:space="preserve">
      259. Право на доступ к информации может быть ограничено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w:t>
      </w:r>
    </w:p>
    <w:bookmarkEnd w:id="435"/>
    <w:bookmarkStart w:name="z462" w:id="436"/>
    <w:p>
      <w:pPr>
        <w:spacing w:after="0"/>
        <w:ind w:left="0"/>
        <w:jc w:val="both"/>
      </w:pPr>
      <w:r>
        <w:rPr>
          <w:rFonts w:ascii="Times New Roman"/>
          <w:b w:val="false"/>
          <w:i w:val="false"/>
          <w:color w:val="000000"/>
          <w:sz w:val="28"/>
        </w:rPr>
        <w:t xml:space="preserve">
      260. В целях совершенствования законодательства в области доступа к информации, с учетом рекомендаций международных организаций разработаны поправки, которые включены в проект </w:t>
      </w:r>
      <w:r>
        <w:rPr>
          <w:rFonts w:ascii="Times New Roman"/>
          <w:b w:val="false"/>
          <w:i w:val="false"/>
          <w:color w:val="000000"/>
          <w:sz w:val="28"/>
        </w:rPr>
        <w:t>Закона</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информации". В частности, предлагается введение понятия уполномоченного органа в области доступа к информации и его компетенции, подготовка ежегодного отчета о состоянии сферы доступа к информации и внесение его Главе государства, определение уполномоченного лица по доступу к информации в каждом государственном органе и т.д.</w:t>
      </w:r>
    </w:p>
    <w:bookmarkEnd w:id="436"/>
    <w:bookmarkStart w:name="z463" w:id="437"/>
    <w:p>
      <w:pPr>
        <w:spacing w:after="0"/>
        <w:ind w:left="0"/>
        <w:jc w:val="both"/>
      </w:pPr>
      <w:r>
        <w:rPr>
          <w:rFonts w:ascii="Times New Roman"/>
          <w:b w:val="false"/>
          <w:i w:val="false"/>
          <w:color w:val="000000"/>
          <w:sz w:val="28"/>
        </w:rPr>
        <w:t xml:space="preserve">
      261. Свобода слова, гарантированная Конституцией и законодательством РК, также налагает обязательства быть объективным и честным в работе. Кроме того, законодательство предоставляет в достаточном количестве свободу в деятельности журналистов. </w:t>
      </w:r>
    </w:p>
    <w:bookmarkEnd w:id="437"/>
    <w:bookmarkStart w:name="z464" w:id="438"/>
    <w:p>
      <w:pPr>
        <w:spacing w:after="0"/>
        <w:ind w:left="0"/>
        <w:jc w:val="both"/>
      </w:pPr>
      <w:r>
        <w:rPr>
          <w:rFonts w:ascii="Times New Roman"/>
          <w:b w:val="false"/>
          <w:i w:val="false"/>
          <w:color w:val="000000"/>
          <w:sz w:val="28"/>
        </w:rPr>
        <w:t xml:space="preserve">
      262. Согласно </w:t>
      </w:r>
      <w:r>
        <w:rPr>
          <w:rFonts w:ascii="Times New Roman"/>
          <w:b w:val="false"/>
          <w:i w:val="false"/>
          <w:color w:val="000000"/>
          <w:sz w:val="28"/>
        </w:rPr>
        <w:t>статье 26</w:t>
      </w:r>
      <w:r>
        <w:rPr>
          <w:rFonts w:ascii="Times New Roman"/>
          <w:b w:val="false"/>
          <w:i w:val="false"/>
          <w:color w:val="000000"/>
          <w:sz w:val="28"/>
        </w:rPr>
        <w:t xml:space="preserve"> Закона "О СМИ" журналист освобождается от ответственности, если распространяемая информация: содержалась в официальных сообщениях; содержится в ответе на запрос СМИ или получена из материалов уполномоченного лица (подразделения) по взаимодействию со СМИ; получена от рекламодателей и рекламопроизводителей; является дословным воспроизведением официальных выступлений депутатов, должностных или уполномоченных лиц государственных органов, органов местного самоуправления, физических и юридических лиц, за исключением распространения информации, запрещенной или иным образом ограниченной к распространению вступившими в законную силу судебными актами или законами РК; содержалась в авторских выступлениях, идущих в эфир без предварительной записи, либо текстах, не подлежащих редактированию в соответствии с настоящим Законом; содержалась в сообщениях, материалах или их фрагментах, распространенных другим СМИ, поставленным на учет, при условии указания в своем сообщении ссылки на СМИ; содержалась в обязательных сообщениях. </w:t>
      </w:r>
    </w:p>
    <w:bookmarkEnd w:id="438"/>
    <w:bookmarkStart w:name="z465" w:id="439"/>
    <w:p>
      <w:pPr>
        <w:spacing w:after="0"/>
        <w:ind w:left="0"/>
        <w:jc w:val="both"/>
      </w:pPr>
      <w:r>
        <w:rPr>
          <w:rFonts w:ascii="Times New Roman"/>
          <w:b w:val="false"/>
          <w:i w:val="false"/>
          <w:color w:val="000000"/>
          <w:sz w:val="28"/>
        </w:rPr>
        <w:t xml:space="preserve">
      263. При этом, согласно </w:t>
      </w:r>
      <w:r>
        <w:rPr>
          <w:rFonts w:ascii="Times New Roman"/>
          <w:b w:val="false"/>
          <w:i w:val="false"/>
          <w:color w:val="000000"/>
          <w:sz w:val="28"/>
        </w:rPr>
        <w:t>пункту 3</w:t>
      </w:r>
      <w:r>
        <w:rPr>
          <w:rFonts w:ascii="Times New Roman"/>
          <w:b w:val="false"/>
          <w:i w:val="false"/>
          <w:color w:val="000000"/>
          <w:sz w:val="28"/>
        </w:rPr>
        <w:t xml:space="preserve"> статьи 20 Конституции не допускаются пропаганда или агитация насильственного изменения конституционного строя, нарушения целостности РК,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Соответствующие ограничения содержатся и в </w:t>
      </w:r>
      <w:r>
        <w:rPr>
          <w:rFonts w:ascii="Times New Roman"/>
          <w:b w:val="false"/>
          <w:i w:val="false"/>
          <w:color w:val="000000"/>
          <w:sz w:val="28"/>
        </w:rPr>
        <w:t>статье 13</w:t>
      </w:r>
      <w:r>
        <w:rPr>
          <w:rFonts w:ascii="Times New Roman"/>
          <w:b w:val="false"/>
          <w:i w:val="false"/>
          <w:color w:val="000000"/>
          <w:sz w:val="28"/>
        </w:rPr>
        <w:t xml:space="preserve"> Закона "О СМИ". </w:t>
      </w:r>
    </w:p>
    <w:bookmarkEnd w:id="439"/>
    <w:bookmarkStart w:name="z466" w:id="440"/>
    <w:p>
      <w:pPr>
        <w:spacing w:after="0"/>
        <w:ind w:left="0"/>
        <w:jc w:val="both"/>
      </w:pPr>
      <w:r>
        <w:rPr>
          <w:rFonts w:ascii="Times New Roman"/>
          <w:b w:val="false"/>
          <w:i w:val="false"/>
          <w:color w:val="000000"/>
          <w:sz w:val="28"/>
        </w:rPr>
        <w:t xml:space="preserve">
      264. Внесенные в 2017 году поправки в </w:t>
      </w:r>
      <w:r>
        <w:rPr>
          <w:rFonts w:ascii="Times New Roman"/>
          <w:b w:val="false"/>
          <w:i w:val="false"/>
          <w:color w:val="000000"/>
          <w:sz w:val="28"/>
        </w:rPr>
        <w:t>Закон</w:t>
      </w:r>
      <w:r>
        <w:rPr>
          <w:rFonts w:ascii="Times New Roman"/>
          <w:b w:val="false"/>
          <w:i w:val="false"/>
          <w:color w:val="000000"/>
          <w:sz w:val="28"/>
        </w:rPr>
        <w:t xml:space="preserve"> "О СМИ" обеспечивают оперативное получение информации. Сокращен срок рассмотрения запроса СМИ по разъяснению предоставленных официальных сообщений с 3 до 2 рабочих дней. При необходимости дополнительного изучения, срок может быть однократно продлен не более чем на 15 календарных дней. Ранее срок рассмотрения запроса мог составить один месяц. </w:t>
      </w:r>
    </w:p>
    <w:bookmarkEnd w:id="440"/>
    <w:bookmarkStart w:name="z467" w:id="441"/>
    <w:p>
      <w:pPr>
        <w:spacing w:after="0"/>
        <w:ind w:left="0"/>
        <w:jc w:val="both"/>
      </w:pPr>
      <w:r>
        <w:rPr>
          <w:rFonts w:ascii="Times New Roman"/>
          <w:b w:val="false"/>
          <w:i w:val="false"/>
          <w:color w:val="000000"/>
          <w:sz w:val="28"/>
        </w:rPr>
        <w:t xml:space="preserve">
      265. Запрос о предоставлении информации, не входящей в официальные сообщения, рассматривается в течение 7 рабочих дней. Вместе с тем, уполномоченные государственные органы соответствующей отрасли в рамках своей компетенции и (или) местные исполнительные органы при нарушении условий жизнедеятельности населения на определенной территории обязаны не позднее 3 часов с момента наступления события предоставлять СМИ официальные сообщения о текущей ситуации. </w:t>
      </w:r>
    </w:p>
    <w:bookmarkEnd w:id="441"/>
    <w:bookmarkStart w:name="z468" w:id="442"/>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21</w:t>
      </w:r>
    </w:p>
    <w:bookmarkEnd w:id="442"/>
    <w:bookmarkStart w:name="z469" w:id="443"/>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Признается</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мирные</w:t>
      </w:r>
      <w:r>
        <w:rPr>
          <w:rFonts w:ascii="Times New Roman"/>
          <w:b w:val="false"/>
          <w:i w:val="false"/>
          <w:color w:val="000000"/>
          <w:sz w:val="28"/>
        </w:rPr>
        <w:t xml:space="preserve"> </w:t>
      </w:r>
      <w:r>
        <w:rPr>
          <w:rFonts w:ascii="Times New Roman"/>
          <w:b w:val="false"/>
          <w:i/>
          <w:color w:val="000000"/>
          <w:sz w:val="28"/>
        </w:rPr>
        <w:t>собрания.</w:t>
      </w:r>
      <w:r>
        <w:rPr>
          <w:rFonts w:ascii="Times New Roman"/>
          <w:b w:val="false"/>
          <w:i w:val="false"/>
          <w:color w:val="000000"/>
          <w:sz w:val="28"/>
        </w:rPr>
        <w:t xml:space="preserve"> </w:t>
      </w:r>
      <w:r>
        <w:rPr>
          <w:rFonts w:ascii="Times New Roman"/>
          <w:b w:val="false"/>
          <w:i/>
          <w:color w:val="000000"/>
          <w:sz w:val="28"/>
        </w:rPr>
        <w:t>Пользование</w:t>
      </w:r>
      <w:r>
        <w:rPr>
          <w:rFonts w:ascii="Times New Roman"/>
          <w:b w:val="false"/>
          <w:i w:val="false"/>
          <w:color w:val="000000"/>
          <w:sz w:val="28"/>
        </w:rPr>
        <w:t xml:space="preserve"> </w:t>
      </w:r>
      <w:r>
        <w:rPr>
          <w:rFonts w:ascii="Times New Roman"/>
          <w:b w:val="false"/>
          <w:i/>
          <w:color w:val="000000"/>
          <w:sz w:val="28"/>
        </w:rPr>
        <w:t>этим</w:t>
      </w:r>
      <w:r>
        <w:rPr>
          <w:rFonts w:ascii="Times New Roman"/>
          <w:b w:val="false"/>
          <w:i w:val="false"/>
          <w:color w:val="000000"/>
          <w:sz w:val="28"/>
        </w:rPr>
        <w:t xml:space="preserve"> </w:t>
      </w:r>
      <w:r>
        <w:rPr>
          <w:rFonts w:ascii="Times New Roman"/>
          <w:b w:val="false"/>
          <w:i/>
          <w:color w:val="000000"/>
          <w:sz w:val="28"/>
        </w:rPr>
        <w:t>правом</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подлежит</w:t>
      </w:r>
      <w:r>
        <w:rPr>
          <w:rFonts w:ascii="Times New Roman"/>
          <w:b w:val="false"/>
          <w:i w:val="false"/>
          <w:color w:val="000000"/>
          <w:sz w:val="28"/>
        </w:rPr>
        <w:t xml:space="preserve"> </w:t>
      </w:r>
      <w:r>
        <w:rPr>
          <w:rFonts w:ascii="Times New Roman"/>
          <w:b w:val="false"/>
          <w:i/>
          <w:color w:val="000000"/>
          <w:sz w:val="28"/>
        </w:rPr>
        <w:t>никаким</w:t>
      </w:r>
      <w:r>
        <w:rPr>
          <w:rFonts w:ascii="Times New Roman"/>
          <w:b w:val="false"/>
          <w:i w:val="false"/>
          <w:color w:val="000000"/>
          <w:sz w:val="28"/>
        </w:rPr>
        <w:t xml:space="preserve"> </w:t>
      </w:r>
      <w:r>
        <w:rPr>
          <w:rFonts w:ascii="Times New Roman"/>
          <w:b w:val="false"/>
          <w:i/>
          <w:color w:val="000000"/>
          <w:sz w:val="28"/>
        </w:rPr>
        <w:t>ограничениям,</w:t>
      </w:r>
      <w:r>
        <w:rPr>
          <w:rFonts w:ascii="Times New Roman"/>
          <w:b w:val="false"/>
          <w:i w:val="false"/>
          <w:color w:val="000000"/>
          <w:sz w:val="28"/>
        </w:rPr>
        <w:t xml:space="preserve"> </w:t>
      </w:r>
      <w:r>
        <w:rPr>
          <w:rFonts w:ascii="Times New Roman"/>
          <w:b w:val="false"/>
          <w:i/>
          <w:color w:val="000000"/>
          <w:sz w:val="28"/>
        </w:rPr>
        <w:t>кроме</w:t>
      </w:r>
      <w:r>
        <w:rPr>
          <w:rFonts w:ascii="Times New Roman"/>
          <w:b w:val="false"/>
          <w:i w:val="false"/>
          <w:color w:val="000000"/>
          <w:sz w:val="28"/>
        </w:rPr>
        <w:t xml:space="preserve"> </w:t>
      </w:r>
      <w:r>
        <w:rPr>
          <w:rFonts w:ascii="Times New Roman"/>
          <w:b w:val="false"/>
          <w:i/>
          <w:color w:val="000000"/>
          <w:sz w:val="28"/>
        </w:rPr>
        <w:t>тех,</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налагаются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необходимы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демократическом</w:t>
      </w:r>
      <w:r>
        <w:rPr>
          <w:rFonts w:ascii="Times New Roman"/>
          <w:b w:val="false"/>
          <w:i w:val="false"/>
          <w:color w:val="000000"/>
          <w:sz w:val="28"/>
        </w:rPr>
        <w:t xml:space="preserve"> </w:t>
      </w:r>
      <w:r>
        <w:rPr>
          <w:rFonts w:ascii="Times New Roman"/>
          <w:b w:val="false"/>
          <w:i/>
          <w:color w:val="000000"/>
          <w:sz w:val="28"/>
        </w:rPr>
        <w:t>обществе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интересах</w:t>
      </w:r>
      <w:r>
        <w:rPr>
          <w:rFonts w:ascii="Times New Roman"/>
          <w:b w:val="false"/>
          <w:i w:val="false"/>
          <w:color w:val="000000"/>
          <w:sz w:val="28"/>
        </w:rPr>
        <w:t xml:space="preserve"> </w:t>
      </w:r>
      <w:r>
        <w:rPr>
          <w:rFonts w:ascii="Times New Roman"/>
          <w:b w:val="false"/>
          <w:i/>
          <w:color w:val="000000"/>
          <w:sz w:val="28"/>
        </w:rPr>
        <w:t>государственной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общественной</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общественного</w:t>
      </w:r>
      <w:r>
        <w:rPr>
          <w:rFonts w:ascii="Times New Roman"/>
          <w:b w:val="false"/>
          <w:i w:val="false"/>
          <w:color w:val="000000"/>
          <w:sz w:val="28"/>
        </w:rPr>
        <w:t xml:space="preserve"> </w:t>
      </w:r>
      <w:r>
        <w:rPr>
          <w:rFonts w:ascii="Times New Roman"/>
          <w:b w:val="false"/>
          <w:i/>
          <w:color w:val="000000"/>
          <w:sz w:val="28"/>
        </w:rPr>
        <w:t>порядка,</w:t>
      </w:r>
      <w:r>
        <w:rPr>
          <w:rFonts w:ascii="Times New Roman"/>
          <w:b w:val="false"/>
          <w:i w:val="false"/>
          <w:color w:val="000000"/>
          <w:sz w:val="28"/>
        </w:rPr>
        <w:t xml:space="preserve"> </w:t>
      </w:r>
      <w:r>
        <w:rPr>
          <w:rFonts w:ascii="Times New Roman"/>
          <w:b w:val="false"/>
          <w:i/>
          <w:color w:val="000000"/>
          <w:sz w:val="28"/>
        </w:rPr>
        <w:t>охраны</w:t>
      </w:r>
      <w:r>
        <w:rPr>
          <w:rFonts w:ascii="Times New Roman"/>
          <w:b w:val="false"/>
          <w:i w:val="false"/>
          <w:color w:val="000000"/>
          <w:sz w:val="28"/>
        </w:rPr>
        <w:t xml:space="preserve"> </w:t>
      </w:r>
      <w:r>
        <w:rPr>
          <w:rFonts w:ascii="Times New Roman"/>
          <w:b w:val="false"/>
          <w:i/>
          <w:color w:val="000000"/>
          <w:sz w:val="28"/>
        </w:rPr>
        <w:t>здоровья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нравственности</w:t>
      </w:r>
      <w:r>
        <w:rPr>
          <w:rFonts w:ascii="Times New Roman"/>
          <w:b w:val="false"/>
          <w:i w:val="false"/>
          <w:color w:val="000000"/>
          <w:sz w:val="28"/>
        </w:rPr>
        <w:t xml:space="preserve"> </w:t>
      </w:r>
      <w:r>
        <w:rPr>
          <w:rFonts w:ascii="Times New Roman"/>
          <w:b w:val="false"/>
          <w:i/>
          <w:color w:val="000000"/>
          <w:sz w:val="28"/>
        </w:rPr>
        <w:t>населения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свобод</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лиц.</w:t>
      </w:r>
    </w:p>
    <w:bookmarkEnd w:id="443"/>
    <w:bookmarkStart w:name="z470" w:id="444"/>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52</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r>
        <w:rPr>
          <w:rFonts w:ascii="Times New Roman"/>
          <w:b w:val="false"/>
          <w:i w:val="false"/>
          <w:color w:val="000000"/>
          <w:sz w:val="28"/>
        </w:rPr>
        <w:t xml:space="preserve"> </w:t>
      </w:r>
    </w:p>
    <w:bookmarkEnd w:id="444"/>
    <w:bookmarkStart w:name="z471" w:id="445"/>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полной</w:t>
      </w:r>
      <w:r>
        <w:rPr>
          <w:rFonts w:ascii="Times New Roman"/>
          <w:b w:val="false"/>
          <w:i w:val="false"/>
          <w:color w:val="000000"/>
          <w:sz w:val="28"/>
        </w:rPr>
        <w:t xml:space="preserve"> </w:t>
      </w:r>
      <w:r>
        <w:rPr>
          <w:rFonts w:ascii="Times New Roman"/>
          <w:b w:val="false"/>
          <w:i/>
          <w:color w:val="000000"/>
          <w:sz w:val="28"/>
        </w:rPr>
        <w:t>мере</w:t>
      </w:r>
      <w:r>
        <w:rPr>
          <w:rFonts w:ascii="Times New Roman"/>
          <w:b w:val="false"/>
          <w:i w:val="false"/>
          <w:color w:val="000000"/>
          <w:sz w:val="28"/>
        </w:rPr>
        <w:t xml:space="preserve"> </w:t>
      </w:r>
      <w:r>
        <w:rPr>
          <w:rFonts w:ascii="Times New Roman"/>
          <w:b w:val="false"/>
          <w:i/>
          <w:color w:val="000000"/>
          <w:sz w:val="28"/>
        </w:rPr>
        <w:t>пользовались</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законодательном</w:t>
      </w:r>
      <w:r>
        <w:rPr>
          <w:rFonts w:ascii="Times New Roman"/>
          <w:b w:val="false"/>
          <w:i w:val="false"/>
          <w:color w:val="000000"/>
          <w:sz w:val="28"/>
        </w:rPr>
        <w:t xml:space="preserve"> </w:t>
      </w:r>
      <w:r>
        <w:rPr>
          <w:rFonts w:ascii="Times New Roman"/>
          <w:b w:val="false"/>
          <w:i/>
          <w:color w:val="000000"/>
          <w:sz w:val="28"/>
        </w:rPr>
        <w:t>порядке,</w:t>
      </w:r>
      <w:r>
        <w:rPr>
          <w:rFonts w:ascii="Times New Roman"/>
          <w:b w:val="false"/>
          <w:i w:val="false"/>
          <w:color w:val="000000"/>
          <w:sz w:val="28"/>
        </w:rPr>
        <w:t xml:space="preserve"> </w:t>
      </w:r>
      <w:r>
        <w:rPr>
          <w:rFonts w:ascii="Times New Roman"/>
          <w:b w:val="false"/>
          <w:i/>
          <w:color w:val="000000"/>
          <w:sz w:val="28"/>
        </w:rPr>
        <w:t>так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практике</w:t>
      </w:r>
      <w:r>
        <w:rPr>
          <w:rFonts w:ascii="Times New Roman"/>
          <w:b w:val="false"/>
          <w:i w:val="false"/>
          <w:color w:val="000000"/>
          <w:sz w:val="28"/>
        </w:rPr>
        <w:t xml:space="preserve"> </w:t>
      </w:r>
      <w:r>
        <w:rPr>
          <w:rFonts w:ascii="Times New Roman"/>
          <w:b w:val="false"/>
          <w:i/>
          <w:color w:val="000000"/>
          <w:sz w:val="28"/>
        </w:rPr>
        <w:t>своим</w:t>
      </w:r>
      <w:r>
        <w:rPr>
          <w:rFonts w:ascii="Times New Roman"/>
          <w:b w:val="false"/>
          <w:i w:val="false"/>
          <w:color w:val="000000"/>
          <w:sz w:val="28"/>
        </w:rPr>
        <w:t xml:space="preserve"> </w:t>
      </w:r>
      <w:r>
        <w:rPr>
          <w:rFonts w:ascii="Times New Roman"/>
          <w:b w:val="false"/>
          <w:i/>
          <w:color w:val="000000"/>
          <w:sz w:val="28"/>
        </w:rPr>
        <w:t>правом</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свободу</w:t>
      </w:r>
      <w:r>
        <w:rPr>
          <w:rFonts w:ascii="Times New Roman"/>
          <w:b w:val="false"/>
          <w:i w:val="false"/>
          <w:color w:val="000000"/>
          <w:sz w:val="28"/>
        </w:rPr>
        <w:t xml:space="preserve"> </w:t>
      </w:r>
      <w:r>
        <w:rPr>
          <w:rFonts w:ascii="Times New Roman"/>
          <w:b w:val="false"/>
          <w:i/>
          <w:color w:val="000000"/>
          <w:sz w:val="28"/>
        </w:rPr>
        <w:t>собраний,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пересмотреть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соответствующие</w:t>
      </w:r>
      <w:r>
        <w:rPr>
          <w:rFonts w:ascii="Times New Roman"/>
          <w:b w:val="false"/>
          <w:i w:val="false"/>
          <w:color w:val="000000"/>
          <w:sz w:val="28"/>
        </w:rPr>
        <w:t xml:space="preserve"> </w:t>
      </w:r>
      <w:r>
        <w:rPr>
          <w:rFonts w:ascii="Times New Roman"/>
          <w:b w:val="false"/>
          <w:i/>
          <w:color w:val="000000"/>
          <w:sz w:val="28"/>
        </w:rPr>
        <w:t>нормативные</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политику</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практику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любые</w:t>
      </w:r>
      <w:r>
        <w:rPr>
          <w:rFonts w:ascii="Times New Roman"/>
          <w:b w:val="false"/>
          <w:i w:val="false"/>
          <w:color w:val="000000"/>
          <w:sz w:val="28"/>
        </w:rPr>
        <w:t xml:space="preserve"> </w:t>
      </w:r>
      <w:r>
        <w:rPr>
          <w:rFonts w:ascii="Times New Roman"/>
          <w:b w:val="false"/>
          <w:i/>
          <w:color w:val="000000"/>
          <w:sz w:val="28"/>
        </w:rPr>
        <w:t>ограничения</w:t>
      </w:r>
      <w:r>
        <w:rPr>
          <w:rFonts w:ascii="Times New Roman"/>
          <w:b w:val="false"/>
          <w:i w:val="false"/>
          <w:color w:val="000000"/>
          <w:sz w:val="28"/>
        </w:rPr>
        <w:t xml:space="preserve"> </w:t>
      </w:r>
      <w:r>
        <w:rPr>
          <w:rFonts w:ascii="Times New Roman"/>
          <w:b w:val="false"/>
          <w:i/>
          <w:color w:val="000000"/>
          <w:sz w:val="28"/>
        </w:rPr>
        <w:t>свободы</w:t>
      </w:r>
      <w:r>
        <w:rPr>
          <w:rFonts w:ascii="Times New Roman"/>
          <w:b w:val="false"/>
          <w:i w:val="false"/>
          <w:color w:val="000000"/>
          <w:sz w:val="28"/>
        </w:rPr>
        <w:t xml:space="preserve"> </w:t>
      </w:r>
      <w:r>
        <w:rPr>
          <w:rFonts w:ascii="Times New Roman"/>
          <w:b w:val="false"/>
          <w:i/>
          <w:color w:val="000000"/>
          <w:sz w:val="28"/>
        </w:rPr>
        <w:t>собраний,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путем</w:t>
      </w:r>
      <w:r>
        <w:rPr>
          <w:rFonts w:ascii="Times New Roman"/>
          <w:b w:val="false"/>
          <w:i w:val="false"/>
          <w:color w:val="000000"/>
          <w:sz w:val="28"/>
        </w:rPr>
        <w:t xml:space="preserve"> </w:t>
      </w:r>
      <w:r>
        <w:rPr>
          <w:rFonts w:ascii="Times New Roman"/>
          <w:b w:val="false"/>
          <w:i/>
          <w:color w:val="000000"/>
          <w:sz w:val="28"/>
        </w:rPr>
        <w:t>применения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лицам,</w:t>
      </w:r>
      <w:r>
        <w:rPr>
          <w:rFonts w:ascii="Times New Roman"/>
          <w:b w:val="false"/>
          <w:i w:val="false"/>
          <w:color w:val="000000"/>
          <w:sz w:val="28"/>
        </w:rPr>
        <w:t xml:space="preserve"> </w:t>
      </w:r>
      <w:r>
        <w:rPr>
          <w:rFonts w:ascii="Times New Roman"/>
          <w:b w:val="false"/>
          <w:i/>
          <w:color w:val="000000"/>
          <w:sz w:val="28"/>
        </w:rPr>
        <w:t>осуществляющим</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мер</w:t>
      </w:r>
      <w:r>
        <w:rPr>
          <w:rFonts w:ascii="Times New Roman"/>
          <w:b w:val="false"/>
          <w:i w:val="false"/>
          <w:color w:val="000000"/>
          <w:sz w:val="28"/>
        </w:rPr>
        <w:t xml:space="preserve"> </w:t>
      </w:r>
      <w:r>
        <w:rPr>
          <w:rFonts w:ascii="Times New Roman"/>
          <w:b w:val="false"/>
          <w:i/>
          <w:color w:val="000000"/>
          <w:sz w:val="28"/>
        </w:rPr>
        <w:t>административного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уголовного</w:t>
      </w:r>
      <w:r>
        <w:rPr>
          <w:rFonts w:ascii="Times New Roman"/>
          <w:b w:val="false"/>
          <w:i w:val="false"/>
          <w:color w:val="000000"/>
          <w:sz w:val="28"/>
        </w:rPr>
        <w:t xml:space="preserve"> </w:t>
      </w:r>
      <w:r>
        <w:rPr>
          <w:rFonts w:ascii="Times New Roman"/>
          <w:b w:val="false"/>
          <w:i/>
          <w:color w:val="000000"/>
          <w:sz w:val="28"/>
        </w:rPr>
        <w:t>наказания,</w:t>
      </w:r>
      <w:r>
        <w:rPr>
          <w:rFonts w:ascii="Times New Roman"/>
          <w:b w:val="false"/>
          <w:i w:val="false"/>
          <w:color w:val="000000"/>
          <w:sz w:val="28"/>
        </w:rPr>
        <w:t xml:space="preserve"> </w:t>
      </w:r>
      <w:r>
        <w:rPr>
          <w:rFonts w:ascii="Times New Roman"/>
          <w:b w:val="false"/>
          <w:i/>
          <w:color w:val="000000"/>
          <w:sz w:val="28"/>
        </w:rPr>
        <w:t>отвечали</w:t>
      </w:r>
      <w:r>
        <w:rPr>
          <w:rFonts w:ascii="Times New Roman"/>
          <w:b w:val="false"/>
          <w:i w:val="false"/>
          <w:color w:val="000000"/>
          <w:sz w:val="28"/>
        </w:rPr>
        <w:t xml:space="preserve"> </w:t>
      </w:r>
      <w:r>
        <w:rPr>
          <w:rFonts w:ascii="Times New Roman"/>
          <w:b w:val="false"/>
          <w:i/>
          <w:color w:val="000000"/>
          <w:sz w:val="28"/>
        </w:rPr>
        <w:t>строгим</w:t>
      </w:r>
      <w:r>
        <w:rPr>
          <w:rFonts w:ascii="Times New Roman"/>
          <w:b w:val="false"/>
          <w:i w:val="false"/>
          <w:color w:val="000000"/>
          <w:sz w:val="28"/>
        </w:rPr>
        <w:t xml:space="preserve"> </w:t>
      </w:r>
      <w:r>
        <w:rPr>
          <w:rFonts w:ascii="Times New Roman"/>
          <w:b w:val="false"/>
          <w:i/>
          <w:color w:val="000000"/>
          <w:sz w:val="28"/>
        </w:rPr>
        <w:t>требованиям</w:t>
      </w:r>
      <w:r>
        <w:rPr>
          <w:rFonts w:ascii="Times New Roman"/>
          <w:b w:val="false"/>
          <w:i w:val="false"/>
          <w:color w:val="000000"/>
          <w:sz w:val="28"/>
        </w:rPr>
        <w:t xml:space="preserve"> </w:t>
      </w:r>
      <w:r>
        <w:rPr>
          <w:rFonts w:ascii="Times New Roman"/>
          <w:b w:val="false"/>
          <w:i/>
          <w:color w:val="000000"/>
          <w:sz w:val="28"/>
        </w:rPr>
        <w:t>статьи</w:t>
      </w:r>
      <w:r>
        <w:rPr>
          <w:rFonts w:ascii="Times New Roman"/>
          <w:b w:val="false"/>
          <w:i w:val="false"/>
          <w:color w:val="000000"/>
          <w:sz w:val="28"/>
        </w:rPr>
        <w:t xml:space="preserve"> </w:t>
      </w:r>
      <w:r>
        <w:rPr>
          <w:rFonts w:ascii="Times New Roman"/>
          <w:b w:val="false"/>
          <w:i/>
          <w:color w:val="000000"/>
          <w:sz w:val="28"/>
        </w:rPr>
        <w:t>21</w:t>
      </w:r>
      <w:r>
        <w:rPr>
          <w:rFonts w:ascii="Times New Roman"/>
          <w:b w:val="false"/>
          <w:i w:val="false"/>
          <w:color w:val="000000"/>
          <w:sz w:val="28"/>
        </w:rPr>
        <w:t xml:space="preserve"> </w:t>
      </w:r>
      <w:r>
        <w:rPr>
          <w:rFonts w:ascii="Times New Roman"/>
          <w:b w:val="false"/>
          <w:i/>
          <w:color w:val="000000"/>
          <w:sz w:val="28"/>
        </w:rPr>
        <w:t>Пакта.</w:t>
      </w:r>
    </w:p>
    <w:bookmarkEnd w:id="445"/>
    <w:bookmarkStart w:name="z472" w:id="446"/>
    <w:p>
      <w:pPr>
        <w:spacing w:after="0"/>
        <w:ind w:left="0"/>
        <w:jc w:val="both"/>
      </w:pPr>
      <w:r>
        <w:rPr>
          <w:rFonts w:ascii="Times New Roman"/>
          <w:b w:val="false"/>
          <w:i w:val="false"/>
          <w:color w:val="000000"/>
          <w:sz w:val="28"/>
        </w:rPr>
        <w:t>
      266. Казахстан признает, что свобода собраний – это демократический институт политической активности граждан, подлежащий постоянному развитию. Законодательство гарантирует реализацию и защиту этого естественного неотчуждаемого права человека. Такими гарантиями являются закрепление права на свободу собраний в Конституции и регламентация порядка их организации и проведения в специальном Законе. Эти гарантии подкреплены ответственностью за ограничение прав и свобод гражданина по мотивам убеждений, принадлежности к общественным объединениям или по иным причинам, и за незаконное воспрепятствование проведению собрания, митинга, демонстрации, шествия, пикетирования или участию в них.</w:t>
      </w:r>
    </w:p>
    <w:bookmarkEnd w:id="446"/>
    <w:bookmarkStart w:name="z473" w:id="447"/>
    <w:p>
      <w:pPr>
        <w:spacing w:after="0"/>
        <w:ind w:left="0"/>
        <w:jc w:val="both"/>
      </w:pPr>
      <w:r>
        <w:rPr>
          <w:rFonts w:ascii="Times New Roman"/>
          <w:b w:val="false"/>
          <w:i w:val="false"/>
          <w:color w:val="000000"/>
          <w:sz w:val="28"/>
        </w:rPr>
        <w:t xml:space="preserve">
      267. Порядок организации и проведения собраний регулирует </w:t>
      </w:r>
      <w:r>
        <w:rPr>
          <w:rFonts w:ascii="Times New Roman"/>
          <w:b w:val="false"/>
          <w:i w:val="false"/>
          <w:color w:val="000000"/>
          <w:sz w:val="28"/>
        </w:rPr>
        <w:t>Закон</w:t>
      </w:r>
      <w:r>
        <w:rPr>
          <w:rFonts w:ascii="Times New Roman"/>
          <w:b w:val="false"/>
          <w:i w:val="false"/>
          <w:color w:val="000000"/>
          <w:sz w:val="28"/>
        </w:rPr>
        <w:t xml:space="preserve"> "О порядке организации и проведения мирных собраний в Республике Казахстан", который был подписан Президентом Республики Казахстан 25 мая 2020 года. </w:t>
      </w:r>
    </w:p>
    <w:bookmarkEnd w:id="447"/>
    <w:bookmarkStart w:name="z474" w:id="448"/>
    <w:p>
      <w:pPr>
        <w:spacing w:after="0"/>
        <w:ind w:left="0"/>
        <w:jc w:val="both"/>
      </w:pPr>
      <w:r>
        <w:rPr>
          <w:rFonts w:ascii="Times New Roman"/>
          <w:b w:val="false"/>
          <w:i w:val="false"/>
          <w:color w:val="000000"/>
          <w:sz w:val="28"/>
        </w:rPr>
        <w:t xml:space="preserve">
      268. Закон направлен на совершенствование механизма, обеспечивающего регулирование порядка организации и проведения мирных собраний, а также решения актуальных вопросов путем устранения пробелов с учетом международного опыта. </w:t>
      </w:r>
    </w:p>
    <w:bookmarkEnd w:id="448"/>
    <w:bookmarkStart w:name="z475" w:id="449"/>
    <w:p>
      <w:pPr>
        <w:spacing w:after="0"/>
        <w:ind w:left="0"/>
        <w:jc w:val="both"/>
      </w:pPr>
      <w:r>
        <w:rPr>
          <w:rFonts w:ascii="Times New Roman"/>
          <w:b w:val="false"/>
          <w:i w:val="false"/>
          <w:color w:val="000000"/>
          <w:sz w:val="28"/>
        </w:rPr>
        <w:t>
      269. Законом предусмотрено введение юридического определения публичных мероприятий как "собрание", "митинг", "шествие", "пикет", "демонстрация", внедрение детальной регламентации прав и обязанностей организаторов и участников, а также установление порядка проведения предварительной агитации, временных периодов публичных мероприятий.</w:t>
      </w:r>
    </w:p>
    <w:bookmarkEnd w:id="449"/>
    <w:bookmarkStart w:name="z476" w:id="450"/>
    <w:p>
      <w:pPr>
        <w:spacing w:after="0"/>
        <w:ind w:left="0"/>
        <w:jc w:val="both"/>
      </w:pPr>
      <w:r>
        <w:rPr>
          <w:rFonts w:ascii="Times New Roman"/>
          <w:b w:val="false"/>
          <w:i w:val="false"/>
          <w:color w:val="000000"/>
          <w:sz w:val="28"/>
        </w:rPr>
        <w:t xml:space="preserve">
      270. Также закон предусматривает введение гибридного порядка организации мирных собраний, включающего в себя и разрешительный, и уведомительный порядки. Такой подход позволяет Казахстану сделать значимый шаг в сторону большей либерализации вопросов мирных собраний. </w:t>
      </w:r>
    </w:p>
    <w:bookmarkEnd w:id="450"/>
    <w:bookmarkStart w:name="z477" w:id="451"/>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50</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451"/>
    <w:bookmarkStart w:name="z478" w:id="452"/>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p>
    <w:bookmarkEnd w:id="452"/>
    <w:bookmarkStart w:name="z479" w:id="453"/>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рассмотреть</w:t>
      </w:r>
      <w:r>
        <w:rPr>
          <w:rFonts w:ascii="Times New Roman"/>
          <w:b w:val="false"/>
          <w:i w:val="false"/>
          <w:color w:val="000000"/>
          <w:sz w:val="28"/>
        </w:rPr>
        <w:t xml:space="preserve"> </w:t>
      </w:r>
      <w:r>
        <w:rPr>
          <w:rFonts w:ascii="Times New Roman"/>
          <w:b w:val="false"/>
          <w:i/>
          <w:color w:val="000000"/>
          <w:sz w:val="28"/>
        </w:rPr>
        <w:t>возможность</w:t>
      </w:r>
      <w:r>
        <w:rPr>
          <w:rFonts w:ascii="Times New Roman"/>
          <w:b w:val="false"/>
          <w:i w:val="false"/>
          <w:color w:val="000000"/>
          <w:sz w:val="28"/>
        </w:rPr>
        <w:t xml:space="preserve"> </w:t>
      </w:r>
      <w:r>
        <w:rPr>
          <w:rFonts w:ascii="Times New Roman"/>
          <w:b w:val="false"/>
          <w:i/>
          <w:color w:val="000000"/>
          <w:sz w:val="28"/>
        </w:rPr>
        <w:t>декриминализации</w:t>
      </w:r>
      <w:r>
        <w:rPr>
          <w:rFonts w:ascii="Times New Roman"/>
          <w:b w:val="false"/>
          <w:i w:val="false"/>
          <w:color w:val="000000"/>
          <w:sz w:val="28"/>
        </w:rPr>
        <w:t xml:space="preserve"> </w:t>
      </w:r>
      <w:r>
        <w:rPr>
          <w:rFonts w:ascii="Times New Roman"/>
          <w:b w:val="false"/>
          <w:i/>
          <w:color w:val="000000"/>
          <w:sz w:val="28"/>
        </w:rPr>
        <w:t>клеветы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любом</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применять</w:t>
      </w:r>
      <w:r>
        <w:rPr>
          <w:rFonts w:ascii="Times New Roman"/>
          <w:b w:val="false"/>
          <w:i w:val="false"/>
          <w:color w:val="000000"/>
          <w:sz w:val="28"/>
        </w:rPr>
        <w:t xml:space="preserve"> </w:t>
      </w:r>
      <w:r>
        <w:rPr>
          <w:rFonts w:ascii="Times New Roman"/>
          <w:b w:val="false"/>
          <w:i/>
          <w:color w:val="000000"/>
          <w:sz w:val="28"/>
        </w:rPr>
        <w:t>уголовное</w:t>
      </w:r>
      <w:r>
        <w:rPr>
          <w:rFonts w:ascii="Times New Roman"/>
          <w:b w:val="false"/>
          <w:i w:val="false"/>
          <w:color w:val="000000"/>
          <w:sz w:val="28"/>
        </w:rPr>
        <w:t xml:space="preserve"> </w:t>
      </w:r>
      <w:r>
        <w:rPr>
          <w:rFonts w:ascii="Times New Roman"/>
          <w:b w:val="false"/>
          <w:i/>
          <w:color w:val="000000"/>
          <w:sz w:val="28"/>
        </w:rPr>
        <w:t>законодательство</w:t>
      </w:r>
      <w:r>
        <w:rPr>
          <w:rFonts w:ascii="Times New Roman"/>
          <w:b w:val="false"/>
          <w:i w:val="false"/>
          <w:color w:val="000000"/>
          <w:sz w:val="28"/>
        </w:rPr>
        <w:t xml:space="preserve"> </w:t>
      </w:r>
      <w:r>
        <w:rPr>
          <w:rFonts w:ascii="Times New Roman"/>
          <w:b w:val="false"/>
          <w:i/>
          <w:color w:val="000000"/>
          <w:sz w:val="28"/>
        </w:rPr>
        <w:t>лишь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наиболее</w:t>
      </w:r>
      <w:r>
        <w:rPr>
          <w:rFonts w:ascii="Times New Roman"/>
          <w:b w:val="false"/>
          <w:i w:val="false"/>
          <w:color w:val="000000"/>
          <w:sz w:val="28"/>
        </w:rPr>
        <w:t xml:space="preserve"> </w:t>
      </w:r>
      <w:r>
        <w:rPr>
          <w:rFonts w:ascii="Times New Roman"/>
          <w:b w:val="false"/>
          <w:i/>
          <w:color w:val="000000"/>
          <w:sz w:val="28"/>
        </w:rPr>
        <w:t>серьезными</w:t>
      </w:r>
      <w:r>
        <w:rPr>
          <w:rFonts w:ascii="Times New Roman"/>
          <w:b w:val="false"/>
          <w:i w:val="false"/>
          <w:color w:val="000000"/>
          <w:sz w:val="28"/>
        </w:rPr>
        <w:t xml:space="preserve"> </w:t>
      </w:r>
      <w:r>
        <w:rPr>
          <w:rFonts w:ascii="Times New Roman"/>
          <w:b w:val="false"/>
          <w:i/>
          <w:color w:val="000000"/>
          <w:sz w:val="28"/>
        </w:rPr>
        <w:t>случаями,</w:t>
      </w:r>
      <w:r>
        <w:rPr>
          <w:rFonts w:ascii="Times New Roman"/>
          <w:b w:val="false"/>
          <w:i w:val="false"/>
          <w:color w:val="000000"/>
          <w:sz w:val="28"/>
        </w:rPr>
        <w:t xml:space="preserve"> </w:t>
      </w:r>
      <w:r>
        <w:rPr>
          <w:rFonts w:ascii="Times New Roman"/>
          <w:b w:val="false"/>
          <w:i/>
          <w:color w:val="000000"/>
          <w:sz w:val="28"/>
        </w:rPr>
        <w:t>имея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виду</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предусмотрено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замечании</w:t>
      </w:r>
      <w:r>
        <w:rPr>
          <w:rFonts w:ascii="Times New Roman"/>
          <w:b w:val="false"/>
          <w:i w:val="false"/>
          <w:color w:val="000000"/>
          <w:sz w:val="28"/>
        </w:rPr>
        <w:t xml:space="preserve"> </w:t>
      </w:r>
      <w:r>
        <w:rPr>
          <w:rFonts w:ascii="Times New Roman"/>
          <w:b w:val="false"/>
          <w:i/>
          <w:color w:val="000000"/>
          <w:sz w:val="28"/>
        </w:rPr>
        <w:t>общего</w:t>
      </w:r>
      <w:r>
        <w:rPr>
          <w:rFonts w:ascii="Times New Roman"/>
          <w:b w:val="false"/>
          <w:i w:val="false"/>
          <w:color w:val="000000"/>
          <w:sz w:val="28"/>
        </w:rPr>
        <w:t xml:space="preserve"> </w:t>
      </w:r>
      <w:r>
        <w:rPr>
          <w:rFonts w:ascii="Times New Roman"/>
          <w:b w:val="false"/>
          <w:i/>
          <w:color w:val="000000"/>
          <w:sz w:val="28"/>
        </w:rPr>
        <w:t>порядка</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34</w:t>
      </w:r>
      <w:r>
        <w:rPr>
          <w:rFonts w:ascii="Times New Roman"/>
          <w:b w:val="false"/>
          <w:i w:val="false"/>
          <w:color w:val="000000"/>
          <w:sz w:val="28"/>
        </w:rPr>
        <w:t xml:space="preserve"> </w:t>
      </w:r>
      <w:r>
        <w:rPr>
          <w:rFonts w:ascii="Times New Roman"/>
          <w:b w:val="false"/>
          <w:i/>
          <w:color w:val="000000"/>
          <w:sz w:val="28"/>
        </w:rPr>
        <w:t>(2011)</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свободе</w:t>
      </w:r>
      <w:r>
        <w:rPr>
          <w:rFonts w:ascii="Times New Roman"/>
          <w:b w:val="false"/>
          <w:i w:val="false"/>
          <w:color w:val="000000"/>
          <w:sz w:val="28"/>
        </w:rPr>
        <w:t xml:space="preserve"> </w:t>
      </w:r>
      <w:r>
        <w:rPr>
          <w:rFonts w:ascii="Times New Roman"/>
          <w:b w:val="false"/>
          <w:i/>
          <w:color w:val="000000"/>
          <w:sz w:val="28"/>
        </w:rPr>
        <w:t>мнений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выражения,</w:t>
      </w:r>
      <w:r>
        <w:rPr>
          <w:rFonts w:ascii="Times New Roman"/>
          <w:b w:val="false"/>
          <w:i w:val="false"/>
          <w:color w:val="000000"/>
          <w:sz w:val="28"/>
        </w:rPr>
        <w:t xml:space="preserve"> </w:t>
      </w:r>
      <w:r>
        <w:rPr>
          <w:rFonts w:ascii="Times New Roman"/>
          <w:b w:val="false"/>
          <w:i/>
          <w:color w:val="000000"/>
          <w:sz w:val="28"/>
        </w:rPr>
        <w:t>лишение</w:t>
      </w:r>
      <w:r>
        <w:rPr>
          <w:rFonts w:ascii="Times New Roman"/>
          <w:b w:val="false"/>
          <w:i w:val="false"/>
          <w:color w:val="000000"/>
          <w:sz w:val="28"/>
        </w:rPr>
        <w:t xml:space="preserve"> </w:t>
      </w:r>
      <w:r>
        <w:rPr>
          <w:rFonts w:ascii="Times New Roman"/>
          <w:b w:val="false"/>
          <w:i/>
          <w:color w:val="000000"/>
          <w:sz w:val="28"/>
        </w:rPr>
        <w:t>свободы</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каких</w:t>
      </w:r>
      <w:r>
        <w:rPr>
          <w:rFonts w:ascii="Times New Roman"/>
          <w:b w:val="false"/>
          <w:i w:val="false"/>
          <w:color w:val="000000"/>
          <w:sz w:val="28"/>
        </w:rPr>
        <w:t xml:space="preserve"> </w:t>
      </w:r>
      <w:r>
        <w:rPr>
          <w:rFonts w:ascii="Times New Roman"/>
          <w:b w:val="false"/>
          <w:i/>
          <w:color w:val="000000"/>
          <w:sz w:val="28"/>
        </w:rPr>
        <w:t>условиях</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должно</w:t>
      </w:r>
      <w:r>
        <w:rPr>
          <w:rFonts w:ascii="Times New Roman"/>
          <w:b w:val="false"/>
          <w:i w:val="false"/>
          <w:color w:val="000000"/>
          <w:sz w:val="28"/>
        </w:rPr>
        <w:t xml:space="preserve"> </w:t>
      </w:r>
      <w:r>
        <w:rPr>
          <w:rFonts w:ascii="Times New Roman"/>
          <w:b w:val="false"/>
          <w:i/>
          <w:color w:val="000000"/>
          <w:sz w:val="28"/>
        </w:rPr>
        <w:t>считаться</w:t>
      </w:r>
      <w:r>
        <w:rPr>
          <w:rFonts w:ascii="Times New Roman"/>
          <w:b w:val="false"/>
          <w:i w:val="false"/>
          <w:color w:val="000000"/>
          <w:sz w:val="28"/>
        </w:rPr>
        <w:t xml:space="preserve"> </w:t>
      </w:r>
      <w:r>
        <w:rPr>
          <w:rFonts w:ascii="Times New Roman"/>
          <w:b w:val="false"/>
          <w:i/>
          <w:color w:val="000000"/>
          <w:sz w:val="28"/>
        </w:rPr>
        <w:t>адекватной</w:t>
      </w:r>
      <w:r>
        <w:rPr>
          <w:rFonts w:ascii="Times New Roman"/>
          <w:b w:val="false"/>
          <w:i w:val="false"/>
          <w:color w:val="000000"/>
          <w:sz w:val="28"/>
        </w:rPr>
        <w:t xml:space="preserve"> </w:t>
      </w:r>
      <w:r>
        <w:rPr>
          <w:rFonts w:ascii="Times New Roman"/>
          <w:b w:val="false"/>
          <w:i/>
          <w:color w:val="000000"/>
          <w:sz w:val="28"/>
        </w:rPr>
        <w:t>мерой</w:t>
      </w:r>
      <w:r>
        <w:rPr>
          <w:rFonts w:ascii="Times New Roman"/>
          <w:b w:val="false"/>
          <w:i w:val="false"/>
          <w:color w:val="000000"/>
          <w:sz w:val="28"/>
        </w:rPr>
        <w:t xml:space="preserve"> </w:t>
      </w:r>
      <w:r>
        <w:rPr>
          <w:rFonts w:ascii="Times New Roman"/>
          <w:b w:val="false"/>
          <w:i/>
          <w:color w:val="000000"/>
          <w:sz w:val="28"/>
        </w:rPr>
        <w:t>наказания</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клевету;</w:t>
      </w:r>
    </w:p>
    <w:bookmarkEnd w:id="453"/>
    <w:bookmarkStart w:name="z480" w:id="454"/>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отменить</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иным</w:t>
      </w:r>
      <w:r>
        <w:rPr>
          <w:rFonts w:ascii="Times New Roman"/>
          <w:b w:val="false"/>
          <w:i w:val="false"/>
          <w:color w:val="000000"/>
          <w:sz w:val="28"/>
        </w:rPr>
        <w:t xml:space="preserve"> </w:t>
      </w:r>
      <w:r>
        <w:rPr>
          <w:rFonts w:ascii="Times New Roman"/>
          <w:b w:val="false"/>
          <w:i/>
          <w:color w:val="000000"/>
          <w:sz w:val="28"/>
        </w:rPr>
        <w:t>образом</w:t>
      </w:r>
      <w:r>
        <w:rPr>
          <w:rFonts w:ascii="Times New Roman"/>
          <w:b w:val="false"/>
          <w:i w:val="false"/>
          <w:color w:val="000000"/>
          <w:sz w:val="28"/>
        </w:rPr>
        <w:t xml:space="preserve"> </w:t>
      </w:r>
      <w:r>
        <w:rPr>
          <w:rFonts w:ascii="Times New Roman"/>
          <w:b w:val="false"/>
          <w:i/>
          <w:color w:val="000000"/>
          <w:sz w:val="28"/>
        </w:rPr>
        <w:t>пересмотреть</w:t>
      </w:r>
      <w:r>
        <w:rPr>
          <w:rFonts w:ascii="Times New Roman"/>
          <w:b w:val="false"/>
          <w:i w:val="false"/>
          <w:color w:val="000000"/>
          <w:sz w:val="28"/>
        </w:rPr>
        <w:t xml:space="preserve"> </w:t>
      </w:r>
      <w:r>
        <w:rPr>
          <w:rFonts w:ascii="Times New Roman"/>
          <w:b w:val="false"/>
          <w:i/>
          <w:color w:val="000000"/>
          <w:sz w:val="28"/>
        </w:rPr>
        <w:t>другие</w:t>
      </w:r>
      <w:r>
        <w:rPr>
          <w:rFonts w:ascii="Times New Roman"/>
          <w:b w:val="false"/>
          <w:i w:val="false"/>
          <w:color w:val="000000"/>
          <w:sz w:val="28"/>
        </w:rPr>
        <w:t xml:space="preserve"> </w:t>
      </w:r>
      <w:r>
        <w:rPr>
          <w:rFonts w:ascii="Times New Roman"/>
          <w:b w:val="false"/>
          <w:i/>
          <w:color w:val="000000"/>
          <w:sz w:val="28"/>
        </w:rPr>
        <w:t>правовые</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ограничивающие</w:t>
      </w:r>
      <w:r>
        <w:rPr>
          <w:rFonts w:ascii="Times New Roman"/>
          <w:b w:val="false"/>
          <w:i w:val="false"/>
          <w:color w:val="000000"/>
          <w:sz w:val="28"/>
        </w:rPr>
        <w:t xml:space="preserve"> </w:t>
      </w:r>
      <w:r>
        <w:rPr>
          <w:rFonts w:ascii="Times New Roman"/>
          <w:b w:val="false"/>
          <w:i/>
          <w:color w:val="000000"/>
          <w:sz w:val="28"/>
        </w:rPr>
        <w:t>свободу</w:t>
      </w:r>
      <w:r>
        <w:rPr>
          <w:rFonts w:ascii="Times New Roman"/>
          <w:b w:val="false"/>
          <w:i w:val="false"/>
          <w:color w:val="000000"/>
          <w:sz w:val="28"/>
        </w:rPr>
        <w:t xml:space="preserve"> </w:t>
      </w:r>
      <w:r>
        <w:rPr>
          <w:rFonts w:ascii="Times New Roman"/>
          <w:b w:val="false"/>
          <w:i/>
          <w:color w:val="000000"/>
          <w:sz w:val="28"/>
        </w:rPr>
        <w:t>выражения</w:t>
      </w:r>
      <w:r>
        <w:rPr>
          <w:rFonts w:ascii="Times New Roman"/>
          <w:b w:val="false"/>
          <w:i w:val="false"/>
          <w:color w:val="000000"/>
          <w:sz w:val="28"/>
        </w:rPr>
        <w:t xml:space="preserve"> </w:t>
      </w:r>
      <w:r>
        <w:rPr>
          <w:rFonts w:ascii="Times New Roman"/>
          <w:b w:val="false"/>
          <w:i/>
          <w:color w:val="000000"/>
          <w:sz w:val="28"/>
        </w:rPr>
        <w:t>мнений,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положений</w:t>
      </w:r>
      <w:r>
        <w:rPr>
          <w:rFonts w:ascii="Times New Roman"/>
          <w:b w:val="false"/>
          <w:i w:val="false"/>
          <w:color w:val="000000"/>
          <w:sz w:val="28"/>
        </w:rPr>
        <w:t xml:space="preserve"> </w:t>
      </w:r>
      <w:r>
        <w:rPr>
          <w:rFonts w:ascii="Times New Roman"/>
          <w:b w:val="false"/>
          <w:i/>
          <w:color w:val="000000"/>
          <w:sz w:val="28"/>
        </w:rPr>
        <w:t>об</w:t>
      </w:r>
      <w:r>
        <w:rPr>
          <w:rFonts w:ascii="Times New Roman"/>
          <w:b w:val="false"/>
          <w:i w:val="false"/>
          <w:color w:val="000000"/>
          <w:sz w:val="28"/>
        </w:rPr>
        <w:t xml:space="preserve"> </w:t>
      </w:r>
      <w:r>
        <w:rPr>
          <w:rFonts w:ascii="Times New Roman"/>
          <w:b w:val="false"/>
          <w:i/>
          <w:color w:val="000000"/>
          <w:sz w:val="28"/>
        </w:rPr>
        <w:t>оскорблении,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приведения</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соответствие</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color w:val="000000"/>
          <w:sz w:val="28"/>
        </w:rPr>
        <w:t>своими</w:t>
      </w:r>
      <w:r>
        <w:rPr>
          <w:rFonts w:ascii="Times New Roman"/>
          <w:b w:val="false"/>
          <w:i w:val="false"/>
          <w:color w:val="000000"/>
          <w:sz w:val="28"/>
        </w:rPr>
        <w:t xml:space="preserve"> </w:t>
      </w:r>
      <w:r>
        <w:rPr>
          <w:rFonts w:ascii="Times New Roman"/>
          <w:b w:val="false"/>
          <w:i/>
          <w:color w:val="000000"/>
          <w:sz w:val="28"/>
        </w:rPr>
        <w:t>обязательствами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Пакту;</w:t>
      </w:r>
    </w:p>
    <w:bookmarkEnd w:id="454"/>
    <w:bookmarkStart w:name="z481" w:id="455"/>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уточнить</w:t>
      </w:r>
      <w:r>
        <w:rPr>
          <w:rFonts w:ascii="Times New Roman"/>
          <w:b w:val="false"/>
          <w:i w:val="false"/>
          <w:color w:val="000000"/>
          <w:sz w:val="28"/>
        </w:rPr>
        <w:t xml:space="preserve"> </w:t>
      </w:r>
      <w:r>
        <w:rPr>
          <w:rFonts w:ascii="Times New Roman"/>
          <w:b w:val="false"/>
          <w:i/>
          <w:color w:val="000000"/>
          <w:sz w:val="28"/>
        </w:rPr>
        <w:t>расплывчатое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широкое</w:t>
      </w:r>
      <w:r>
        <w:rPr>
          <w:rFonts w:ascii="Times New Roman"/>
          <w:b w:val="false"/>
          <w:i w:val="false"/>
          <w:color w:val="000000"/>
          <w:sz w:val="28"/>
        </w:rPr>
        <w:t xml:space="preserve"> </w:t>
      </w:r>
      <w:r>
        <w:rPr>
          <w:rFonts w:ascii="Times New Roman"/>
          <w:b w:val="false"/>
          <w:i/>
          <w:color w:val="000000"/>
          <w:sz w:val="28"/>
        </w:rPr>
        <w:t>определение</w:t>
      </w:r>
      <w:r>
        <w:rPr>
          <w:rFonts w:ascii="Times New Roman"/>
          <w:b w:val="false"/>
          <w:i w:val="false"/>
          <w:color w:val="000000"/>
          <w:sz w:val="28"/>
        </w:rPr>
        <w:t xml:space="preserve"> </w:t>
      </w:r>
      <w:r>
        <w:rPr>
          <w:rFonts w:ascii="Times New Roman"/>
          <w:b w:val="false"/>
          <w:i/>
          <w:color w:val="000000"/>
          <w:sz w:val="28"/>
        </w:rPr>
        <w:t>ключевых</w:t>
      </w:r>
      <w:r>
        <w:rPr>
          <w:rFonts w:ascii="Times New Roman"/>
          <w:b w:val="false"/>
          <w:i w:val="false"/>
          <w:color w:val="000000"/>
          <w:sz w:val="28"/>
        </w:rPr>
        <w:t xml:space="preserve"> </w:t>
      </w:r>
      <w:r>
        <w:rPr>
          <w:rFonts w:ascii="Times New Roman"/>
          <w:b w:val="false"/>
          <w:i/>
          <w:color w:val="000000"/>
          <w:sz w:val="28"/>
        </w:rPr>
        <w:t>терминов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этих</w:t>
      </w:r>
      <w:r>
        <w:rPr>
          <w:rFonts w:ascii="Times New Roman"/>
          <w:b w:val="false"/>
          <w:i w:val="false"/>
          <w:color w:val="000000"/>
          <w:sz w:val="28"/>
        </w:rPr>
        <w:t xml:space="preserve"> </w:t>
      </w:r>
      <w:r>
        <w:rPr>
          <w:rFonts w:ascii="Times New Roman"/>
          <w:b w:val="false"/>
          <w:i/>
          <w:color w:val="000000"/>
          <w:sz w:val="28"/>
        </w:rPr>
        <w:t>законах,</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преступление,</w:t>
      </w:r>
      <w:r>
        <w:rPr>
          <w:rFonts w:ascii="Times New Roman"/>
          <w:b w:val="false"/>
          <w:i w:val="false"/>
          <w:color w:val="000000"/>
          <w:sz w:val="28"/>
        </w:rPr>
        <w:t xml:space="preserve"> </w:t>
      </w:r>
      <w:r>
        <w:rPr>
          <w:rFonts w:ascii="Times New Roman"/>
          <w:b w:val="false"/>
          <w:i/>
          <w:color w:val="000000"/>
          <w:sz w:val="28"/>
        </w:rPr>
        <w:t>связанное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возбуждением</w:t>
      </w:r>
      <w:r>
        <w:rPr>
          <w:rFonts w:ascii="Times New Roman"/>
          <w:b w:val="false"/>
          <w:i w:val="false"/>
          <w:color w:val="000000"/>
          <w:sz w:val="28"/>
        </w:rPr>
        <w:t xml:space="preserve"> </w:t>
      </w:r>
      <w:r>
        <w:rPr>
          <w:rFonts w:ascii="Times New Roman"/>
          <w:b w:val="false"/>
          <w:i/>
          <w:color w:val="000000"/>
          <w:sz w:val="28"/>
        </w:rPr>
        <w:t>"социальной,</w:t>
      </w:r>
      <w:r>
        <w:rPr>
          <w:rFonts w:ascii="Times New Roman"/>
          <w:b w:val="false"/>
          <w:i w:val="false"/>
          <w:color w:val="000000"/>
          <w:sz w:val="28"/>
        </w:rPr>
        <w:t xml:space="preserve"> </w:t>
      </w:r>
      <w:r>
        <w:rPr>
          <w:rFonts w:ascii="Times New Roman"/>
          <w:b w:val="false"/>
          <w:i/>
          <w:color w:val="000000"/>
          <w:sz w:val="28"/>
        </w:rPr>
        <w:t>национальной,</w:t>
      </w:r>
      <w:r>
        <w:rPr>
          <w:rFonts w:ascii="Times New Roman"/>
          <w:b w:val="false"/>
          <w:i w:val="false"/>
          <w:color w:val="000000"/>
          <w:sz w:val="28"/>
        </w:rPr>
        <w:t xml:space="preserve"> </w:t>
      </w:r>
      <w:r>
        <w:rPr>
          <w:rFonts w:ascii="Times New Roman"/>
          <w:b w:val="false"/>
          <w:i/>
          <w:color w:val="000000"/>
          <w:sz w:val="28"/>
        </w:rPr>
        <w:t>родовой,</w:t>
      </w:r>
      <w:r>
        <w:rPr>
          <w:rFonts w:ascii="Times New Roman"/>
          <w:b w:val="false"/>
          <w:i w:val="false"/>
          <w:color w:val="000000"/>
          <w:sz w:val="28"/>
        </w:rPr>
        <w:t xml:space="preserve"> </w:t>
      </w:r>
      <w:r>
        <w:rPr>
          <w:rFonts w:ascii="Times New Roman"/>
          <w:b w:val="false"/>
          <w:i/>
          <w:color w:val="000000"/>
          <w:sz w:val="28"/>
        </w:rPr>
        <w:t>сословной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религиозной</w:t>
      </w:r>
      <w:r>
        <w:rPr>
          <w:rFonts w:ascii="Times New Roman"/>
          <w:b w:val="false"/>
          <w:i w:val="false"/>
          <w:color w:val="000000"/>
          <w:sz w:val="28"/>
        </w:rPr>
        <w:t xml:space="preserve"> </w:t>
      </w:r>
      <w:r>
        <w:rPr>
          <w:rFonts w:ascii="Times New Roman"/>
          <w:b w:val="false"/>
          <w:i/>
          <w:color w:val="000000"/>
          <w:sz w:val="28"/>
        </w:rPr>
        <w:t>розни";</w:t>
      </w:r>
    </w:p>
    <w:bookmarkEnd w:id="455"/>
    <w:bookmarkStart w:name="z482" w:id="456"/>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color w:val="000000"/>
          <w:sz w:val="28"/>
        </w:rPr>
        <w:t>воздерживаться</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применения</w:t>
      </w:r>
      <w:r>
        <w:rPr>
          <w:rFonts w:ascii="Times New Roman"/>
          <w:b w:val="false"/>
          <w:i w:val="false"/>
          <w:color w:val="000000"/>
          <w:sz w:val="28"/>
        </w:rPr>
        <w:t xml:space="preserve"> </w:t>
      </w:r>
      <w:r>
        <w:rPr>
          <w:rFonts w:ascii="Times New Roman"/>
          <w:b w:val="false"/>
          <w:i/>
          <w:color w:val="000000"/>
          <w:sz w:val="28"/>
        </w:rPr>
        <w:t>положений</w:t>
      </w:r>
      <w:r>
        <w:rPr>
          <w:rFonts w:ascii="Times New Roman"/>
          <w:b w:val="false"/>
          <w:i w:val="false"/>
          <w:color w:val="000000"/>
          <w:sz w:val="28"/>
        </w:rPr>
        <w:t xml:space="preserve"> </w:t>
      </w:r>
      <w:r>
        <w:rPr>
          <w:rFonts w:ascii="Times New Roman"/>
          <w:b w:val="false"/>
          <w:i/>
          <w:color w:val="000000"/>
          <w:sz w:val="28"/>
        </w:rPr>
        <w:t>уголовного</w:t>
      </w:r>
      <w:r>
        <w:rPr>
          <w:rFonts w:ascii="Times New Roman"/>
          <w:b w:val="false"/>
          <w:i w:val="false"/>
          <w:color w:val="000000"/>
          <w:sz w:val="28"/>
        </w:rPr>
        <w:t xml:space="preserve"> </w:t>
      </w:r>
      <w:r>
        <w:rPr>
          <w:rFonts w:ascii="Times New Roman"/>
          <w:b w:val="false"/>
          <w:i/>
          <w:color w:val="000000"/>
          <w:sz w:val="28"/>
        </w:rPr>
        <w:t>законодательства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нормативных</w:t>
      </w:r>
      <w:r>
        <w:rPr>
          <w:rFonts w:ascii="Times New Roman"/>
          <w:b w:val="false"/>
          <w:i w:val="false"/>
          <w:color w:val="000000"/>
          <w:sz w:val="28"/>
        </w:rPr>
        <w:t xml:space="preserve"> </w:t>
      </w:r>
      <w:r>
        <w:rPr>
          <w:rFonts w:ascii="Times New Roman"/>
          <w:b w:val="false"/>
          <w:i/>
          <w:color w:val="000000"/>
          <w:sz w:val="28"/>
        </w:rPr>
        <w:t>положений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качестве</w:t>
      </w:r>
      <w:r>
        <w:rPr>
          <w:rFonts w:ascii="Times New Roman"/>
          <w:b w:val="false"/>
          <w:i w:val="false"/>
          <w:color w:val="000000"/>
          <w:sz w:val="28"/>
        </w:rPr>
        <w:t xml:space="preserve"> </w:t>
      </w:r>
      <w:r>
        <w:rPr>
          <w:rFonts w:ascii="Times New Roman"/>
          <w:b w:val="false"/>
          <w:i/>
          <w:color w:val="000000"/>
          <w:sz w:val="28"/>
        </w:rPr>
        <w:t>инструментов</w:t>
      </w:r>
      <w:r>
        <w:rPr>
          <w:rFonts w:ascii="Times New Roman"/>
          <w:b w:val="false"/>
          <w:i w:val="false"/>
          <w:color w:val="000000"/>
          <w:sz w:val="28"/>
        </w:rPr>
        <w:t xml:space="preserve"> </w:t>
      </w:r>
      <w:r>
        <w:rPr>
          <w:rFonts w:ascii="Times New Roman"/>
          <w:b w:val="false"/>
          <w:i/>
          <w:color w:val="000000"/>
          <w:sz w:val="28"/>
        </w:rPr>
        <w:t>подавления</w:t>
      </w:r>
      <w:r>
        <w:rPr>
          <w:rFonts w:ascii="Times New Roman"/>
          <w:b w:val="false"/>
          <w:i w:val="false"/>
          <w:color w:val="000000"/>
          <w:sz w:val="28"/>
        </w:rPr>
        <w:t xml:space="preserve"> </w:t>
      </w:r>
      <w:r>
        <w:rPr>
          <w:rFonts w:ascii="Times New Roman"/>
          <w:b w:val="false"/>
          <w:i/>
          <w:color w:val="000000"/>
          <w:sz w:val="28"/>
        </w:rPr>
        <w:t>инакомыслия,</w:t>
      </w:r>
      <w:r>
        <w:rPr>
          <w:rFonts w:ascii="Times New Roman"/>
          <w:b w:val="false"/>
          <w:i w:val="false"/>
          <w:color w:val="000000"/>
          <w:sz w:val="28"/>
        </w:rPr>
        <w:t xml:space="preserve"> </w:t>
      </w:r>
      <w:r>
        <w:rPr>
          <w:rFonts w:ascii="Times New Roman"/>
          <w:b w:val="false"/>
          <w:i/>
          <w:color w:val="000000"/>
          <w:sz w:val="28"/>
        </w:rPr>
        <w:t>выходящих</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рамки</w:t>
      </w:r>
      <w:r>
        <w:rPr>
          <w:rFonts w:ascii="Times New Roman"/>
          <w:b w:val="false"/>
          <w:i w:val="false"/>
          <w:color w:val="000000"/>
          <w:sz w:val="28"/>
        </w:rPr>
        <w:t xml:space="preserve"> </w:t>
      </w:r>
      <w:r>
        <w:rPr>
          <w:rFonts w:ascii="Times New Roman"/>
          <w:b w:val="false"/>
          <w:i/>
          <w:color w:val="000000"/>
          <w:sz w:val="28"/>
        </w:rPr>
        <w:t>допускаемых</w:t>
      </w:r>
      <w:r>
        <w:rPr>
          <w:rFonts w:ascii="Times New Roman"/>
          <w:b w:val="false"/>
          <w:i w:val="false"/>
          <w:color w:val="000000"/>
          <w:sz w:val="28"/>
        </w:rPr>
        <w:t xml:space="preserve"> </w:t>
      </w:r>
      <w:r>
        <w:rPr>
          <w:rFonts w:ascii="Times New Roman"/>
          <w:b w:val="false"/>
          <w:i w:val="false"/>
          <w:color w:val="000000"/>
          <w:sz w:val="28"/>
        </w:rPr>
        <w:t>статьей 19</w:t>
      </w:r>
      <w:r>
        <w:rPr>
          <w:rFonts w:ascii="Times New Roman"/>
          <w:b w:val="false"/>
          <w:i w:val="false"/>
          <w:color w:val="000000"/>
          <w:sz w:val="28"/>
        </w:rPr>
        <w:t xml:space="preserve"> </w:t>
      </w:r>
      <w:r>
        <w:rPr>
          <w:rFonts w:ascii="Times New Roman"/>
          <w:b w:val="false"/>
          <w:i/>
          <w:color w:val="000000"/>
          <w:sz w:val="28"/>
        </w:rPr>
        <w:t>Пакта</w:t>
      </w:r>
      <w:r>
        <w:rPr>
          <w:rFonts w:ascii="Times New Roman"/>
          <w:b w:val="false"/>
          <w:i w:val="false"/>
          <w:color w:val="000000"/>
          <w:sz w:val="28"/>
        </w:rPr>
        <w:t xml:space="preserve"> </w:t>
      </w:r>
      <w:r>
        <w:rPr>
          <w:rFonts w:ascii="Times New Roman"/>
          <w:b w:val="false"/>
          <w:i/>
          <w:color w:val="000000"/>
          <w:sz w:val="28"/>
        </w:rPr>
        <w:t>узко</w:t>
      </w:r>
      <w:r>
        <w:rPr>
          <w:rFonts w:ascii="Times New Roman"/>
          <w:b w:val="false"/>
          <w:i w:val="false"/>
          <w:color w:val="000000"/>
          <w:sz w:val="28"/>
        </w:rPr>
        <w:t xml:space="preserve"> </w:t>
      </w:r>
      <w:r>
        <w:rPr>
          <w:rFonts w:ascii="Times New Roman"/>
          <w:b w:val="false"/>
          <w:i/>
          <w:color w:val="000000"/>
          <w:sz w:val="28"/>
        </w:rPr>
        <w:t>сформулированных</w:t>
      </w:r>
      <w:r>
        <w:rPr>
          <w:rFonts w:ascii="Times New Roman"/>
          <w:b w:val="false"/>
          <w:i w:val="false"/>
          <w:color w:val="000000"/>
          <w:sz w:val="28"/>
        </w:rPr>
        <w:t xml:space="preserve"> </w:t>
      </w:r>
      <w:r>
        <w:rPr>
          <w:rFonts w:ascii="Times New Roman"/>
          <w:b w:val="false"/>
          <w:i/>
          <w:color w:val="000000"/>
          <w:sz w:val="28"/>
        </w:rPr>
        <w:t>ограничений.</w:t>
      </w:r>
    </w:p>
    <w:bookmarkEnd w:id="456"/>
    <w:bookmarkStart w:name="z483" w:id="457"/>
    <w:p>
      <w:pPr>
        <w:spacing w:after="0"/>
        <w:ind w:left="0"/>
        <w:jc w:val="both"/>
      </w:pPr>
      <w:r>
        <w:rPr>
          <w:rFonts w:ascii="Times New Roman"/>
          <w:b w:val="false"/>
          <w:i w:val="false"/>
          <w:color w:val="000000"/>
          <w:sz w:val="28"/>
        </w:rPr>
        <w:t xml:space="preserve">
      271. Согласно УПК РК уголовные дела о клевете отнесены к делам частного обвинения. Производство по этим делам начинается по жалобе потерпевшего и подлежит прекращению в случае примирения. </w:t>
      </w:r>
    </w:p>
    <w:bookmarkEnd w:id="457"/>
    <w:bookmarkStart w:name="z484" w:id="458"/>
    <w:p>
      <w:pPr>
        <w:spacing w:after="0"/>
        <w:ind w:left="0"/>
        <w:jc w:val="both"/>
      </w:pPr>
      <w:r>
        <w:rPr>
          <w:rFonts w:ascii="Times New Roman"/>
          <w:b w:val="false"/>
          <w:i w:val="false"/>
          <w:color w:val="000000"/>
          <w:sz w:val="28"/>
        </w:rPr>
        <w:t xml:space="preserve">
      272. 22 декабря 2019 года в рамках второго заседания НСОД Президент предложил декриминализировать </w:t>
      </w:r>
      <w:r>
        <w:rPr>
          <w:rFonts w:ascii="Times New Roman"/>
          <w:b w:val="false"/>
          <w:i w:val="false"/>
          <w:color w:val="000000"/>
          <w:sz w:val="28"/>
        </w:rPr>
        <w:t>статью 130</w:t>
      </w:r>
      <w:r>
        <w:rPr>
          <w:rFonts w:ascii="Times New Roman"/>
          <w:b w:val="false"/>
          <w:i w:val="false"/>
          <w:color w:val="000000"/>
          <w:sz w:val="28"/>
        </w:rPr>
        <w:t xml:space="preserve"> УК РК и перевести ее в КоАП.</w:t>
      </w:r>
    </w:p>
    <w:bookmarkEnd w:id="458"/>
    <w:bookmarkStart w:name="z485" w:id="459"/>
    <w:p>
      <w:pPr>
        <w:spacing w:after="0"/>
        <w:ind w:left="0"/>
        <w:jc w:val="both"/>
      </w:pPr>
      <w:r>
        <w:rPr>
          <w:rFonts w:ascii="Times New Roman"/>
          <w:b w:val="false"/>
          <w:i w:val="false"/>
          <w:color w:val="000000"/>
          <w:sz w:val="28"/>
        </w:rPr>
        <w:t xml:space="preserve">
      273. Кроме того, </w:t>
      </w:r>
      <w:r>
        <w:rPr>
          <w:rFonts w:ascii="Times New Roman"/>
          <w:b w:val="false"/>
          <w:i w:val="false"/>
          <w:color w:val="000000"/>
          <w:sz w:val="28"/>
        </w:rPr>
        <w:t>статья 5</w:t>
      </w:r>
      <w:r>
        <w:rPr>
          <w:rFonts w:ascii="Times New Roman"/>
          <w:b w:val="false"/>
          <w:i w:val="false"/>
          <w:color w:val="000000"/>
          <w:sz w:val="28"/>
        </w:rPr>
        <w:t xml:space="preserve"> Конституции предусматривает запрет на создание общественных объединений, цель которых направлена на "разжигание" розни. Диспозиция </w:t>
      </w:r>
      <w:r>
        <w:rPr>
          <w:rFonts w:ascii="Times New Roman"/>
          <w:b w:val="false"/>
          <w:i w:val="false"/>
          <w:color w:val="000000"/>
          <w:sz w:val="28"/>
        </w:rPr>
        <w:t>статьи 174</w:t>
      </w:r>
      <w:r>
        <w:rPr>
          <w:rFonts w:ascii="Times New Roman"/>
          <w:b w:val="false"/>
          <w:i w:val="false"/>
          <w:color w:val="000000"/>
          <w:sz w:val="28"/>
        </w:rPr>
        <w:t xml:space="preserve"> УК РК предусматривает термин "возбуждение", а не "разжигание", что противоречит норме Конституции. Вместе тем, термин "разжигание" на государственный язык в Конституции переведен как "қоздыру". Термин "возбуждение" в статье 174 УК РК на государственном языке переведен также как "қоздыру".</w:t>
      </w:r>
    </w:p>
    <w:bookmarkEnd w:id="459"/>
    <w:bookmarkStart w:name="z486" w:id="460"/>
    <w:p>
      <w:pPr>
        <w:spacing w:after="0"/>
        <w:ind w:left="0"/>
        <w:jc w:val="both"/>
      </w:pPr>
      <w:r>
        <w:rPr>
          <w:rFonts w:ascii="Times New Roman"/>
          <w:b w:val="false"/>
          <w:i w:val="false"/>
          <w:color w:val="000000"/>
          <w:sz w:val="28"/>
        </w:rPr>
        <w:t>
      274. В этой связи, Президент предложил изменить формулировку статьи 174 УК РК – "возбуждение социальной, национальной, родовой, расовой, сословной или религиозной розни" и гуманизировать данную статью, внести изменение в существующую редакцию, отказаться от формулировки "возбуждение" и использовать вместо нее более точное юридическое понятие "разжигание".</w:t>
      </w:r>
    </w:p>
    <w:bookmarkEnd w:id="460"/>
    <w:bookmarkStart w:name="z487" w:id="461"/>
    <w:p>
      <w:pPr>
        <w:spacing w:after="0"/>
        <w:ind w:left="0"/>
        <w:jc w:val="both"/>
      </w:pPr>
      <w:r>
        <w:rPr>
          <w:rFonts w:ascii="Times New Roman"/>
          <w:b w:val="false"/>
          <w:i w:val="false"/>
          <w:color w:val="000000"/>
          <w:sz w:val="28"/>
        </w:rPr>
        <w:t xml:space="preserve">
      275. Кроме того, в целях гуманизации предлагается предусмотреть в санкции </w:t>
      </w:r>
      <w:r>
        <w:rPr>
          <w:rFonts w:ascii="Times New Roman"/>
          <w:b w:val="false"/>
          <w:i w:val="false"/>
          <w:color w:val="000000"/>
          <w:sz w:val="28"/>
        </w:rPr>
        <w:t>части 1</w:t>
      </w:r>
      <w:r>
        <w:rPr>
          <w:rFonts w:ascii="Times New Roman"/>
          <w:b w:val="false"/>
          <w:i w:val="false"/>
          <w:color w:val="000000"/>
          <w:sz w:val="28"/>
        </w:rPr>
        <w:t xml:space="preserve"> статьи 174 УК РК норму дополнительного альтернативного наказания в виде штрафа в размере от 2000 до 7000 МРП.</w:t>
      </w:r>
    </w:p>
    <w:bookmarkEnd w:id="461"/>
    <w:p>
      <w:pPr>
        <w:spacing w:after="0"/>
        <w:ind w:left="0"/>
        <w:jc w:val="both"/>
      </w:pPr>
      <w:r>
        <w:rPr>
          <w:rFonts w:ascii="Times New Roman"/>
          <w:b/>
          <w:i w:val="false"/>
          <w:color w:val="000000"/>
          <w:sz w:val="28"/>
        </w:rPr>
        <w:t xml:space="preserve">По статье 20 Пакта </w:t>
      </w:r>
    </w:p>
    <w:bookmarkStart w:name="z489" w:id="462"/>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20</w:t>
      </w:r>
    </w:p>
    <w:bookmarkEnd w:id="462"/>
    <w:bookmarkStart w:name="z490" w:id="463"/>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Всякая</w:t>
      </w:r>
      <w:r>
        <w:rPr>
          <w:rFonts w:ascii="Times New Roman"/>
          <w:b w:val="false"/>
          <w:i w:val="false"/>
          <w:color w:val="000000"/>
          <w:sz w:val="28"/>
        </w:rPr>
        <w:t xml:space="preserve"> </w:t>
      </w:r>
      <w:r>
        <w:rPr>
          <w:rFonts w:ascii="Times New Roman"/>
          <w:b w:val="false"/>
          <w:i/>
          <w:color w:val="000000"/>
          <w:sz w:val="28"/>
        </w:rPr>
        <w:t>пропаганда</w:t>
      </w:r>
      <w:r>
        <w:rPr>
          <w:rFonts w:ascii="Times New Roman"/>
          <w:b w:val="false"/>
          <w:i w:val="false"/>
          <w:color w:val="000000"/>
          <w:sz w:val="28"/>
        </w:rPr>
        <w:t xml:space="preserve"> </w:t>
      </w:r>
      <w:r>
        <w:rPr>
          <w:rFonts w:ascii="Times New Roman"/>
          <w:b w:val="false"/>
          <w:i/>
          <w:color w:val="000000"/>
          <w:sz w:val="28"/>
        </w:rPr>
        <w:t>войны</w:t>
      </w:r>
      <w:r>
        <w:rPr>
          <w:rFonts w:ascii="Times New Roman"/>
          <w:b w:val="false"/>
          <w:i w:val="false"/>
          <w:color w:val="000000"/>
          <w:sz w:val="28"/>
        </w:rPr>
        <w:t xml:space="preserve"> </w:t>
      </w:r>
      <w:r>
        <w:rPr>
          <w:rFonts w:ascii="Times New Roman"/>
          <w:b w:val="false"/>
          <w:i/>
          <w:color w:val="000000"/>
          <w:sz w:val="28"/>
        </w:rPr>
        <w:t>должна</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запрещена</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p>
    <w:bookmarkEnd w:id="463"/>
    <w:bookmarkStart w:name="z491" w:id="464"/>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Всякое</w:t>
      </w:r>
      <w:r>
        <w:rPr>
          <w:rFonts w:ascii="Times New Roman"/>
          <w:b w:val="false"/>
          <w:i w:val="false"/>
          <w:color w:val="000000"/>
          <w:sz w:val="28"/>
        </w:rPr>
        <w:t xml:space="preserve"> </w:t>
      </w:r>
      <w:r>
        <w:rPr>
          <w:rFonts w:ascii="Times New Roman"/>
          <w:b w:val="false"/>
          <w:i/>
          <w:color w:val="000000"/>
          <w:sz w:val="28"/>
        </w:rPr>
        <w:t>выступление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пользу</w:t>
      </w:r>
      <w:r>
        <w:rPr>
          <w:rFonts w:ascii="Times New Roman"/>
          <w:b w:val="false"/>
          <w:i w:val="false"/>
          <w:color w:val="000000"/>
          <w:sz w:val="28"/>
        </w:rPr>
        <w:t xml:space="preserve"> </w:t>
      </w:r>
      <w:r>
        <w:rPr>
          <w:rFonts w:ascii="Times New Roman"/>
          <w:b w:val="false"/>
          <w:i/>
          <w:color w:val="000000"/>
          <w:sz w:val="28"/>
        </w:rPr>
        <w:t>национальной,</w:t>
      </w:r>
      <w:r>
        <w:rPr>
          <w:rFonts w:ascii="Times New Roman"/>
          <w:b w:val="false"/>
          <w:i w:val="false"/>
          <w:color w:val="000000"/>
          <w:sz w:val="28"/>
        </w:rPr>
        <w:t xml:space="preserve"> </w:t>
      </w:r>
      <w:r>
        <w:rPr>
          <w:rFonts w:ascii="Times New Roman"/>
          <w:b w:val="false"/>
          <w:i/>
          <w:color w:val="000000"/>
          <w:sz w:val="28"/>
        </w:rPr>
        <w:t>расовой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религиозной</w:t>
      </w:r>
      <w:r>
        <w:rPr>
          <w:rFonts w:ascii="Times New Roman"/>
          <w:b w:val="false"/>
          <w:i w:val="false"/>
          <w:color w:val="000000"/>
          <w:sz w:val="28"/>
        </w:rPr>
        <w:t xml:space="preserve"> </w:t>
      </w:r>
      <w:r>
        <w:rPr>
          <w:rFonts w:ascii="Times New Roman"/>
          <w:b w:val="false"/>
          <w:i/>
          <w:color w:val="000000"/>
          <w:sz w:val="28"/>
        </w:rPr>
        <w:t>ненависти,</w:t>
      </w:r>
      <w:r>
        <w:rPr>
          <w:rFonts w:ascii="Times New Roman"/>
          <w:b w:val="false"/>
          <w:i w:val="false"/>
          <w:color w:val="000000"/>
          <w:sz w:val="28"/>
        </w:rPr>
        <w:t xml:space="preserve"> </w:t>
      </w:r>
      <w:r>
        <w:rPr>
          <w:rFonts w:ascii="Times New Roman"/>
          <w:b w:val="false"/>
          <w:i/>
          <w:color w:val="000000"/>
          <w:sz w:val="28"/>
        </w:rPr>
        <w:t>представляющее</w:t>
      </w:r>
      <w:r>
        <w:rPr>
          <w:rFonts w:ascii="Times New Roman"/>
          <w:b w:val="false"/>
          <w:i w:val="false"/>
          <w:color w:val="000000"/>
          <w:sz w:val="28"/>
        </w:rPr>
        <w:t xml:space="preserve"> </w:t>
      </w:r>
      <w:r>
        <w:rPr>
          <w:rFonts w:ascii="Times New Roman"/>
          <w:b w:val="false"/>
          <w:i/>
          <w:color w:val="000000"/>
          <w:sz w:val="28"/>
        </w:rPr>
        <w:t>собой</w:t>
      </w:r>
      <w:r>
        <w:rPr>
          <w:rFonts w:ascii="Times New Roman"/>
          <w:b w:val="false"/>
          <w:i w:val="false"/>
          <w:color w:val="000000"/>
          <w:sz w:val="28"/>
        </w:rPr>
        <w:t xml:space="preserve"> </w:t>
      </w:r>
      <w:r>
        <w:rPr>
          <w:rFonts w:ascii="Times New Roman"/>
          <w:b w:val="false"/>
          <w:i/>
          <w:color w:val="000000"/>
          <w:sz w:val="28"/>
        </w:rPr>
        <w:t>подстрекательство</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дискриминации,</w:t>
      </w:r>
      <w:r>
        <w:rPr>
          <w:rFonts w:ascii="Times New Roman"/>
          <w:b w:val="false"/>
          <w:i w:val="false"/>
          <w:color w:val="000000"/>
          <w:sz w:val="28"/>
        </w:rPr>
        <w:t xml:space="preserve"> </w:t>
      </w:r>
      <w:r>
        <w:rPr>
          <w:rFonts w:ascii="Times New Roman"/>
          <w:b w:val="false"/>
          <w:i/>
          <w:color w:val="000000"/>
          <w:sz w:val="28"/>
        </w:rPr>
        <w:t>вражде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насилию,</w:t>
      </w:r>
      <w:r>
        <w:rPr>
          <w:rFonts w:ascii="Times New Roman"/>
          <w:b w:val="false"/>
          <w:i w:val="false"/>
          <w:color w:val="000000"/>
          <w:sz w:val="28"/>
        </w:rPr>
        <w:t xml:space="preserve"> </w:t>
      </w:r>
      <w:r>
        <w:rPr>
          <w:rFonts w:ascii="Times New Roman"/>
          <w:b w:val="false"/>
          <w:i/>
          <w:color w:val="000000"/>
          <w:sz w:val="28"/>
        </w:rPr>
        <w:t>должно</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запрещено</w:t>
      </w:r>
      <w:r>
        <w:rPr>
          <w:rFonts w:ascii="Times New Roman"/>
          <w:b w:val="false"/>
          <w:i w:val="false"/>
          <w:color w:val="000000"/>
          <w:sz w:val="28"/>
        </w:rPr>
        <w:t xml:space="preserve"> </w:t>
      </w:r>
      <w:r>
        <w:rPr>
          <w:rFonts w:ascii="Times New Roman"/>
          <w:b w:val="false"/>
          <w:i/>
          <w:color w:val="000000"/>
          <w:sz w:val="28"/>
        </w:rPr>
        <w:t>законом.</w:t>
      </w:r>
    </w:p>
    <w:bookmarkEnd w:id="464"/>
    <w:bookmarkStart w:name="z492" w:id="465"/>
    <w:p>
      <w:pPr>
        <w:spacing w:after="0"/>
        <w:ind w:left="0"/>
        <w:jc w:val="both"/>
      </w:pPr>
      <w:r>
        <w:rPr>
          <w:rFonts w:ascii="Times New Roman"/>
          <w:b w:val="false"/>
          <w:i w:val="false"/>
          <w:color w:val="000000"/>
          <w:sz w:val="28"/>
        </w:rPr>
        <w:t xml:space="preserve">
      276.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национальной безопасности Республики Казахстан" терроризм, экстремизм и сепаратизм в любых их формах и проявлениях относятся к числу основных угроз национальной безопасности.</w:t>
      </w:r>
    </w:p>
    <w:bookmarkEnd w:id="465"/>
    <w:bookmarkStart w:name="z493" w:id="466"/>
    <w:p>
      <w:pPr>
        <w:spacing w:after="0"/>
        <w:ind w:left="0"/>
        <w:jc w:val="both"/>
      </w:pPr>
      <w:r>
        <w:rPr>
          <w:rFonts w:ascii="Times New Roman"/>
          <w:b w:val="false"/>
          <w:i w:val="false"/>
          <w:color w:val="000000"/>
          <w:sz w:val="28"/>
        </w:rPr>
        <w:t xml:space="preserve">
      277. </w:t>
      </w:r>
      <w:r>
        <w:rPr>
          <w:rFonts w:ascii="Times New Roman"/>
          <w:b w:val="false"/>
          <w:i w:val="false"/>
          <w:color w:val="000000"/>
          <w:sz w:val="28"/>
        </w:rPr>
        <w:t>Статья 41-1</w:t>
      </w:r>
      <w:r>
        <w:rPr>
          <w:rFonts w:ascii="Times New Roman"/>
          <w:b w:val="false"/>
          <w:i w:val="false"/>
          <w:color w:val="000000"/>
          <w:sz w:val="28"/>
        </w:rPr>
        <w:t xml:space="preserve"> Закона "О связи", наделяющая Генерального Прокурора и его заместителей правом внесения представления по временному приостановлению работы сетей и (или) средств связи, не противоречит международным нормам. Основанием могут быть только использование их в преступных целях, наносящих ущерб интересам общества и государства, а также для распространения информации, содержащей призывы к экстремистской и террористической деятельности, массовым беспорядкам, и к участию в мероприятиях, проводимых с нарушением установленного порядка.</w:t>
      </w:r>
    </w:p>
    <w:bookmarkEnd w:id="466"/>
    <w:bookmarkStart w:name="z494" w:id="467"/>
    <w:p>
      <w:pPr>
        <w:spacing w:after="0"/>
        <w:ind w:left="0"/>
        <w:jc w:val="both"/>
      </w:pPr>
      <w:r>
        <w:rPr>
          <w:rFonts w:ascii="Times New Roman"/>
          <w:b w:val="false"/>
          <w:i w:val="false"/>
          <w:color w:val="000000"/>
          <w:sz w:val="28"/>
        </w:rPr>
        <w:t>
      278. Данный механизм используется в исключительных случаях. С момента его принятия были внесены лишь 15 предписаний в отношении материалов, пропагандирующих экстремизм, терроризм и войну. К примеру, по предписанию ГП РК в судебном порядке признаны незаконными и запрещены к распространению видеоролики, где содержались призывы к вступлению в ряды террористов в Сирии и Ираке ("Муджахеды из Казахстана в Шаме", "Те, кто были правдивы с Аллахом", "Состязайтесь в благих делах" и другие).</w:t>
      </w:r>
    </w:p>
    <w:bookmarkEnd w:id="467"/>
    <w:bookmarkStart w:name="z495" w:id="468"/>
    <w:p>
      <w:pPr>
        <w:spacing w:after="0"/>
        <w:ind w:left="0"/>
        <w:jc w:val="both"/>
      </w:pPr>
      <w:r>
        <w:rPr>
          <w:rFonts w:ascii="Times New Roman"/>
          <w:b w:val="false"/>
          <w:i w:val="false"/>
          <w:color w:val="000000"/>
          <w:sz w:val="28"/>
        </w:rPr>
        <w:t>
      279. Анализ международного опыта показывает, что во многих развитых странах такая практика реагирования на незаконный контент общепринята. В ряде стран ЕС им наделены несколько государственных органов (по сферам).</w:t>
      </w:r>
    </w:p>
    <w:bookmarkEnd w:id="468"/>
    <w:p>
      <w:pPr>
        <w:spacing w:after="0"/>
        <w:ind w:left="0"/>
        <w:jc w:val="both"/>
      </w:pPr>
      <w:r>
        <w:rPr>
          <w:rFonts w:ascii="Times New Roman"/>
          <w:b/>
          <w:i w:val="false"/>
          <w:color w:val="000000"/>
          <w:sz w:val="28"/>
        </w:rPr>
        <w:t xml:space="preserve">По статье 22 Пакта и </w:t>
      </w:r>
      <w:r>
        <w:rPr>
          <w:rFonts w:ascii="Times New Roman"/>
          <w:b/>
          <w:i w:val="false"/>
          <w:color w:val="000000"/>
          <w:sz w:val="28"/>
        </w:rPr>
        <w:t>пункту 54</w:t>
      </w:r>
      <w:r>
        <w:rPr>
          <w:rFonts w:ascii="Times New Roman"/>
          <w:b/>
          <w:i w:val="false"/>
          <w:color w:val="000000"/>
          <w:sz w:val="28"/>
        </w:rPr>
        <w:t xml:space="preserve"> Заключительных замечаний</w:t>
      </w:r>
    </w:p>
    <w:bookmarkStart w:name="z497" w:id="469"/>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22</w:t>
      </w:r>
    </w:p>
    <w:bookmarkEnd w:id="469"/>
    <w:bookmarkStart w:name="z498" w:id="470"/>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человек</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свободу</w:t>
      </w:r>
      <w:r>
        <w:rPr>
          <w:rFonts w:ascii="Times New Roman"/>
          <w:b w:val="false"/>
          <w:i w:val="false"/>
          <w:color w:val="000000"/>
          <w:sz w:val="28"/>
        </w:rPr>
        <w:t xml:space="preserve"> </w:t>
      </w:r>
      <w:r>
        <w:rPr>
          <w:rFonts w:ascii="Times New Roman"/>
          <w:b w:val="false"/>
          <w:i/>
          <w:color w:val="000000"/>
          <w:sz w:val="28"/>
        </w:rPr>
        <w:t>ассоциации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другими,</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создавать</w:t>
      </w:r>
      <w:r>
        <w:rPr>
          <w:rFonts w:ascii="Times New Roman"/>
          <w:b w:val="false"/>
          <w:i w:val="false"/>
          <w:color w:val="000000"/>
          <w:sz w:val="28"/>
        </w:rPr>
        <w:t xml:space="preserve"> </w:t>
      </w:r>
      <w:r>
        <w:rPr>
          <w:rFonts w:ascii="Times New Roman"/>
          <w:b w:val="false"/>
          <w:i/>
          <w:color w:val="000000"/>
          <w:sz w:val="28"/>
        </w:rPr>
        <w:t>профсоюзы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вступать</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таковые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своих</w:t>
      </w:r>
      <w:r>
        <w:rPr>
          <w:rFonts w:ascii="Times New Roman"/>
          <w:b w:val="false"/>
          <w:i w:val="false"/>
          <w:color w:val="000000"/>
          <w:sz w:val="28"/>
        </w:rPr>
        <w:t xml:space="preserve"> </w:t>
      </w:r>
      <w:r>
        <w:rPr>
          <w:rFonts w:ascii="Times New Roman"/>
          <w:b w:val="false"/>
          <w:i/>
          <w:color w:val="000000"/>
          <w:sz w:val="28"/>
        </w:rPr>
        <w:t>интересов.</w:t>
      </w:r>
      <w:r>
        <w:rPr>
          <w:rFonts w:ascii="Times New Roman"/>
          <w:b w:val="false"/>
          <w:i w:val="false"/>
          <w:color w:val="000000"/>
          <w:sz w:val="28"/>
        </w:rPr>
        <w:t xml:space="preserve"> </w:t>
      </w:r>
    </w:p>
    <w:bookmarkEnd w:id="470"/>
    <w:bookmarkStart w:name="z499" w:id="471"/>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Пользование</w:t>
      </w:r>
      <w:r>
        <w:rPr>
          <w:rFonts w:ascii="Times New Roman"/>
          <w:b w:val="false"/>
          <w:i w:val="false"/>
          <w:color w:val="000000"/>
          <w:sz w:val="28"/>
        </w:rPr>
        <w:t xml:space="preserve"> </w:t>
      </w:r>
      <w:r>
        <w:rPr>
          <w:rFonts w:ascii="Times New Roman"/>
          <w:b w:val="false"/>
          <w:i/>
          <w:color w:val="000000"/>
          <w:sz w:val="28"/>
        </w:rPr>
        <w:t>этим</w:t>
      </w:r>
      <w:r>
        <w:rPr>
          <w:rFonts w:ascii="Times New Roman"/>
          <w:b w:val="false"/>
          <w:i w:val="false"/>
          <w:color w:val="000000"/>
          <w:sz w:val="28"/>
        </w:rPr>
        <w:t xml:space="preserve"> </w:t>
      </w:r>
      <w:r>
        <w:rPr>
          <w:rFonts w:ascii="Times New Roman"/>
          <w:b w:val="false"/>
          <w:i/>
          <w:color w:val="000000"/>
          <w:sz w:val="28"/>
        </w:rPr>
        <w:t>правом</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подлежит</w:t>
      </w:r>
      <w:r>
        <w:rPr>
          <w:rFonts w:ascii="Times New Roman"/>
          <w:b w:val="false"/>
          <w:i w:val="false"/>
          <w:color w:val="000000"/>
          <w:sz w:val="28"/>
        </w:rPr>
        <w:t xml:space="preserve"> </w:t>
      </w:r>
      <w:r>
        <w:rPr>
          <w:rFonts w:ascii="Times New Roman"/>
          <w:b w:val="false"/>
          <w:i/>
          <w:color w:val="000000"/>
          <w:sz w:val="28"/>
        </w:rPr>
        <w:t>никаким</w:t>
      </w:r>
      <w:r>
        <w:rPr>
          <w:rFonts w:ascii="Times New Roman"/>
          <w:b w:val="false"/>
          <w:i w:val="false"/>
          <w:color w:val="000000"/>
          <w:sz w:val="28"/>
        </w:rPr>
        <w:t xml:space="preserve"> </w:t>
      </w:r>
      <w:r>
        <w:rPr>
          <w:rFonts w:ascii="Times New Roman"/>
          <w:b w:val="false"/>
          <w:i/>
          <w:color w:val="000000"/>
          <w:sz w:val="28"/>
        </w:rPr>
        <w:t>ограничениям,</w:t>
      </w:r>
      <w:r>
        <w:rPr>
          <w:rFonts w:ascii="Times New Roman"/>
          <w:b w:val="false"/>
          <w:i w:val="false"/>
          <w:color w:val="000000"/>
          <w:sz w:val="28"/>
        </w:rPr>
        <w:t xml:space="preserve"> </w:t>
      </w:r>
      <w:r>
        <w:rPr>
          <w:rFonts w:ascii="Times New Roman"/>
          <w:b w:val="false"/>
          <w:i/>
          <w:color w:val="000000"/>
          <w:sz w:val="28"/>
        </w:rPr>
        <w:t>кроме</w:t>
      </w:r>
      <w:r>
        <w:rPr>
          <w:rFonts w:ascii="Times New Roman"/>
          <w:b w:val="false"/>
          <w:i w:val="false"/>
          <w:color w:val="000000"/>
          <w:sz w:val="28"/>
        </w:rPr>
        <w:t xml:space="preserve"> </w:t>
      </w:r>
      <w:r>
        <w:rPr>
          <w:rFonts w:ascii="Times New Roman"/>
          <w:b w:val="false"/>
          <w:i/>
          <w:color w:val="000000"/>
          <w:sz w:val="28"/>
        </w:rPr>
        <w:t>тех,</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предусматриваются</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необходимы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демократическом</w:t>
      </w:r>
      <w:r>
        <w:rPr>
          <w:rFonts w:ascii="Times New Roman"/>
          <w:b w:val="false"/>
          <w:i w:val="false"/>
          <w:color w:val="000000"/>
          <w:sz w:val="28"/>
        </w:rPr>
        <w:t xml:space="preserve"> </w:t>
      </w:r>
      <w:r>
        <w:rPr>
          <w:rFonts w:ascii="Times New Roman"/>
          <w:b w:val="false"/>
          <w:i/>
          <w:color w:val="000000"/>
          <w:sz w:val="28"/>
        </w:rPr>
        <w:t>обществе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интересах</w:t>
      </w:r>
      <w:r>
        <w:rPr>
          <w:rFonts w:ascii="Times New Roman"/>
          <w:b w:val="false"/>
          <w:i w:val="false"/>
          <w:color w:val="000000"/>
          <w:sz w:val="28"/>
        </w:rPr>
        <w:t xml:space="preserve"> </w:t>
      </w:r>
      <w:r>
        <w:rPr>
          <w:rFonts w:ascii="Times New Roman"/>
          <w:b w:val="false"/>
          <w:i/>
          <w:color w:val="000000"/>
          <w:sz w:val="28"/>
        </w:rPr>
        <w:t>государственной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общественной</w:t>
      </w:r>
      <w:r>
        <w:rPr>
          <w:rFonts w:ascii="Times New Roman"/>
          <w:b w:val="false"/>
          <w:i w:val="false"/>
          <w:color w:val="000000"/>
          <w:sz w:val="28"/>
        </w:rPr>
        <w:t xml:space="preserve"> </w:t>
      </w:r>
      <w:r>
        <w:rPr>
          <w:rFonts w:ascii="Times New Roman"/>
          <w:b w:val="false"/>
          <w:i/>
          <w:color w:val="000000"/>
          <w:sz w:val="28"/>
        </w:rPr>
        <w:t>безопасности,</w:t>
      </w:r>
      <w:r>
        <w:rPr>
          <w:rFonts w:ascii="Times New Roman"/>
          <w:b w:val="false"/>
          <w:i w:val="false"/>
          <w:color w:val="000000"/>
          <w:sz w:val="28"/>
        </w:rPr>
        <w:t xml:space="preserve"> </w:t>
      </w:r>
      <w:r>
        <w:rPr>
          <w:rFonts w:ascii="Times New Roman"/>
          <w:b w:val="false"/>
          <w:i/>
          <w:color w:val="000000"/>
          <w:sz w:val="28"/>
        </w:rPr>
        <w:t>общественного</w:t>
      </w:r>
      <w:r>
        <w:rPr>
          <w:rFonts w:ascii="Times New Roman"/>
          <w:b w:val="false"/>
          <w:i w:val="false"/>
          <w:color w:val="000000"/>
          <w:sz w:val="28"/>
        </w:rPr>
        <w:t xml:space="preserve"> </w:t>
      </w:r>
      <w:r>
        <w:rPr>
          <w:rFonts w:ascii="Times New Roman"/>
          <w:b w:val="false"/>
          <w:i/>
          <w:color w:val="000000"/>
          <w:sz w:val="28"/>
        </w:rPr>
        <w:t>порядка,</w:t>
      </w:r>
      <w:r>
        <w:rPr>
          <w:rFonts w:ascii="Times New Roman"/>
          <w:b w:val="false"/>
          <w:i w:val="false"/>
          <w:color w:val="000000"/>
          <w:sz w:val="28"/>
        </w:rPr>
        <w:t xml:space="preserve"> </w:t>
      </w:r>
      <w:r>
        <w:rPr>
          <w:rFonts w:ascii="Times New Roman"/>
          <w:b w:val="false"/>
          <w:i/>
          <w:color w:val="000000"/>
          <w:sz w:val="28"/>
        </w:rPr>
        <w:t>охраны</w:t>
      </w:r>
      <w:r>
        <w:rPr>
          <w:rFonts w:ascii="Times New Roman"/>
          <w:b w:val="false"/>
          <w:i w:val="false"/>
          <w:color w:val="000000"/>
          <w:sz w:val="28"/>
        </w:rPr>
        <w:t xml:space="preserve"> </w:t>
      </w:r>
      <w:r>
        <w:rPr>
          <w:rFonts w:ascii="Times New Roman"/>
          <w:b w:val="false"/>
          <w:i/>
          <w:color w:val="000000"/>
          <w:sz w:val="28"/>
        </w:rPr>
        <w:t>здоровья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нравственности</w:t>
      </w:r>
      <w:r>
        <w:rPr>
          <w:rFonts w:ascii="Times New Roman"/>
          <w:b w:val="false"/>
          <w:i w:val="false"/>
          <w:color w:val="000000"/>
          <w:sz w:val="28"/>
        </w:rPr>
        <w:t xml:space="preserve"> </w:t>
      </w:r>
      <w:r>
        <w:rPr>
          <w:rFonts w:ascii="Times New Roman"/>
          <w:b w:val="false"/>
          <w:i/>
          <w:color w:val="000000"/>
          <w:sz w:val="28"/>
        </w:rPr>
        <w:t>населения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свобод</w:t>
      </w:r>
      <w:r>
        <w:rPr>
          <w:rFonts w:ascii="Times New Roman"/>
          <w:b w:val="false"/>
          <w:i w:val="false"/>
          <w:color w:val="000000"/>
          <w:sz w:val="28"/>
        </w:rPr>
        <w:t xml:space="preserve"> </w:t>
      </w:r>
      <w:r>
        <w:rPr>
          <w:rFonts w:ascii="Times New Roman"/>
          <w:b w:val="false"/>
          <w:i/>
          <w:color w:val="000000"/>
          <w:sz w:val="28"/>
        </w:rPr>
        <w:t>других</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r>
        <w:rPr>
          <w:rFonts w:ascii="Times New Roman"/>
          <w:b w:val="false"/>
          <w:i/>
          <w:color w:val="000000"/>
          <w:sz w:val="28"/>
        </w:rPr>
        <w:t>Настоящая</w:t>
      </w:r>
      <w:r>
        <w:rPr>
          <w:rFonts w:ascii="Times New Roman"/>
          <w:b w:val="false"/>
          <w:i w:val="false"/>
          <w:color w:val="000000"/>
          <w:sz w:val="28"/>
        </w:rPr>
        <w:t xml:space="preserve"> </w:t>
      </w: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препятствует</w:t>
      </w:r>
      <w:r>
        <w:rPr>
          <w:rFonts w:ascii="Times New Roman"/>
          <w:b w:val="false"/>
          <w:i w:val="false"/>
          <w:color w:val="000000"/>
          <w:sz w:val="28"/>
        </w:rPr>
        <w:t xml:space="preserve"> </w:t>
      </w:r>
      <w:r>
        <w:rPr>
          <w:rFonts w:ascii="Times New Roman"/>
          <w:b w:val="false"/>
          <w:i/>
          <w:color w:val="000000"/>
          <w:sz w:val="28"/>
        </w:rPr>
        <w:t>введению</w:t>
      </w:r>
      <w:r>
        <w:rPr>
          <w:rFonts w:ascii="Times New Roman"/>
          <w:b w:val="false"/>
          <w:i w:val="false"/>
          <w:color w:val="000000"/>
          <w:sz w:val="28"/>
        </w:rPr>
        <w:t xml:space="preserve"> </w:t>
      </w:r>
      <w:r>
        <w:rPr>
          <w:rFonts w:ascii="Times New Roman"/>
          <w:b w:val="false"/>
          <w:i/>
          <w:color w:val="000000"/>
          <w:sz w:val="28"/>
        </w:rPr>
        <w:t>законных</w:t>
      </w:r>
      <w:r>
        <w:rPr>
          <w:rFonts w:ascii="Times New Roman"/>
          <w:b w:val="false"/>
          <w:i w:val="false"/>
          <w:color w:val="000000"/>
          <w:sz w:val="28"/>
        </w:rPr>
        <w:t xml:space="preserve"> </w:t>
      </w:r>
      <w:r>
        <w:rPr>
          <w:rFonts w:ascii="Times New Roman"/>
          <w:b w:val="false"/>
          <w:i/>
          <w:color w:val="000000"/>
          <w:sz w:val="28"/>
        </w:rPr>
        <w:t>ограничений</w:t>
      </w:r>
      <w:r>
        <w:rPr>
          <w:rFonts w:ascii="Times New Roman"/>
          <w:b w:val="false"/>
          <w:i w:val="false"/>
          <w:color w:val="000000"/>
          <w:sz w:val="28"/>
        </w:rPr>
        <w:t xml:space="preserve"> </w:t>
      </w:r>
      <w:r>
        <w:rPr>
          <w:rFonts w:ascii="Times New Roman"/>
          <w:b w:val="false"/>
          <w:i/>
          <w:color w:val="000000"/>
          <w:sz w:val="28"/>
        </w:rPr>
        <w:t>пользования</w:t>
      </w:r>
      <w:r>
        <w:rPr>
          <w:rFonts w:ascii="Times New Roman"/>
          <w:b w:val="false"/>
          <w:i w:val="false"/>
          <w:color w:val="000000"/>
          <w:sz w:val="28"/>
        </w:rPr>
        <w:t xml:space="preserve"> </w:t>
      </w:r>
      <w:r>
        <w:rPr>
          <w:rFonts w:ascii="Times New Roman"/>
          <w:b w:val="false"/>
          <w:i/>
          <w:color w:val="000000"/>
          <w:sz w:val="28"/>
        </w:rPr>
        <w:t>этим</w:t>
      </w:r>
      <w:r>
        <w:rPr>
          <w:rFonts w:ascii="Times New Roman"/>
          <w:b w:val="false"/>
          <w:i w:val="false"/>
          <w:color w:val="000000"/>
          <w:sz w:val="28"/>
        </w:rPr>
        <w:t xml:space="preserve"> </w:t>
      </w:r>
      <w:r>
        <w:rPr>
          <w:rFonts w:ascii="Times New Roman"/>
          <w:b w:val="false"/>
          <w:i/>
          <w:color w:val="000000"/>
          <w:sz w:val="28"/>
        </w:rPr>
        <w:t>правом</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лиц,</w:t>
      </w:r>
      <w:r>
        <w:rPr>
          <w:rFonts w:ascii="Times New Roman"/>
          <w:b w:val="false"/>
          <w:i w:val="false"/>
          <w:color w:val="000000"/>
          <w:sz w:val="28"/>
        </w:rPr>
        <w:t xml:space="preserve"> </w:t>
      </w:r>
      <w:r>
        <w:rPr>
          <w:rFonts w:ascii="Times New Roman"/>
          <w:b w:val="false"/>
          <w:i/>
          <w:color w:val="000000"/>
          <w:sz w:val="28"/>
        </w:rPr>
        <w:t>входящих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состав</w:t>
      </w:r>
      <w:r>
        <w:rPr>
          <w:rFonts w:ascii="Times New Roman"/>
          <w:b w:val="false"/>
          <w:i w:val="false"/>
          <w:color w:val="000000"/>
          <w:sz w:val="28"/>
        </w:rPr>
        <w:t xml:space="preserve"> </w:t>
      </w:r>
      <w:r>
        <w:rPr>
          <w:rFonts w:ascii="Times New Roman"/>
          <w:b w:val="false"/>
          <w:i/>
          <w:color w:val="000000"/>
          <w:sz w:val="28"/>
        </w:rPr>
        <w:t>вооруженных</w:t>
      </w:r>
      <w:r>
        <w:rPr>
          <w:rFonts w:ascii="Times New Roman"/>
          <w:b w:val="false"/>
          <w:i w:val="false"/>
          <w:color w:val="000000"/>
          <w:sz w:val="28"/>
        </w:rPr>
        <w:t xml:space="preserve"> </w:t>
      </w:r>
      <w:r>
        <w:rPr>
          <w:rFonts w:ascii="Times New Roman"/>
          <w:b w:val="false"/>
          <w:i/>
          <w:color w:val="000000"/>
          <w:sz w:val="28"/>
        </w:rPr>
        <w:t>сил</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полиции.</w:t>
      </w:r>
      <w:r>
        <w:rPr>
          <w:rFonts w:ascii="Times New Roman"/>
          <w:b w:val="false"/>
          <w:i w:val="false"/>
          <w:color w:val="000000"/>
          <w:sz w:val="28"/>
        </w:rPr>
        <w:t xml:space="preserve"> </w:t>
      </w:r>
    </w:p>
    <w:bookmarkEnd w:id="471"/>
    <w:bookmarkStart w:name="z500" w:id="472"/>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Ничто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настоящей</w:t>
      </w:r>
      <w:r>
        <w:rPr>
          <w:rFonts w:ascii="Times New Roman"/>
          <w:b w:val="false"/>
          <w:i w:val="false"/>
          <w:color w:val="000000"/>
          <w:sz w:val="28"/>
        </w:rPr>
        <w:t xml:space="preserve"> </w:t>
      </w:r>
      <w:r>
        <w:rPr>
          <w:rFonts w:ascii="Times New Roman"/>
          <w:b w:val="false"/>
          <w:i/>
          <w:color w:val="000000"/>
          <w:sz w:val="28"/>
        </w:rPr>
        <w:t>статье</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дает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Государствам,</w:t>
      </w:r>
      <w:r>
        <w:rPr>
          <w:rFonts w:ascii="Times New Roman"/>
          <w:b w:val="false"/>
          <w:i w:val="false"/>
          <w:color w:val="000000"/>
          <w:sz w:val="28"/>
        </w:rPr>
        <w:t xml:space="preserve"> </w:t>
      </w:r>
      <w:r>
        <w:rPr>
          <w:rFonts w:ascii="Times New Roman"/>
          <w:b w:val="false"/>
          <w:i/>
          <w:color w:val="000000"/>
          <w:sz w:val="28"/>
        </w:rPr>
        <w:t>участвующим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Международной</w:t>
      </w:r>
      <w:r>
        <w:rPr>
          <w:rFonts w:ascii="Times New Roman"/>
          <w:b w:val="false"/>
          <w:i w:val="false"/>
          <w:color w:val="000000"/>
          <w:sz w:val="28"/>
        </w:rPr>
        <w:t xml:space="preserve"> </w:t>
      </w:r>
      <w:r>
        <w:rPr>
          <w:rFonts w:ascii="Times New Roman"/>
          <w:b w:val="false"/>
          <w:i/>
          <w:color w:val="000000"/>
          <w:sz w:val="28"/>
        </w:rPr>
        <w:t>организации</w:t>
      </w:r>
      <w:r>
        <w:rPr>
          <w:rFonts w:ascii="Times New Roman"/>
          <w:b w:val="false"/>
          <w:i w:val="false"/>
          <w:color w:val="000000"/>
          <w:sz w:val="28"/>
        </w:rPr>
        <w:t xml:space="preserve"> </w:t>
      </w:r>
      <w:r>
        <w:rPr>
          <w:rFonts w:ascii="Times New Roman"/>
          <w:b w:val="false"/>
          <w:i/>
          <w:color w:val="000000"/>
          <w:sz w:val="28"/>
        </w:rPr>
        <w:t>труда</w:t>
      </w:r>
      <w:r>
        <w:rPr>
          <w:rFonts w:ascii="Times New Roman"/>
          <w:b w:val="false"/>
          <w:i w:val="false"/>
          <w:color w:val="000000"/>
          <w:sz w:val="28"/>
        </w:rPr>
        <w:t xml:space="preserve"> </w:t>
      </w:r>
      <w:r>
        <w:rPr>
          <w:rFonts w:ascii="Times New Roman"/>
          <w:b w:val="false"/>
          <w:i/>
          <w:color w:val="000000"/>
          <w:sz w:val="28"/>
        </w:rPr>
        <w:t>1948</w:t>
      </w:r>
      <w:r>
        <w:rPr>
          <w:rFonts w:ascii="Times New Roman"/>
          <w:b w:val="false"/>
          <w:i w:val="false"/>
          <w:color w:val="000000"/>
          <w:sz w:val="28"/>
        </w:rPr>
        <w:t xml:space="preserve">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color w:val="000000"/>
          <w:sz w:val="28"/>
        </w:rPr>
        <w:t>относительно</w:t>
      </w:r>
      <w:r>
        <w:rPr>
          <w:rFonts w:ascii="Times New Roman"/>
          <w:b w:val="false"/>
          <w:i w:val="false"/>
          <w:color w:val="000000"/>
          <w:sz w:val="28"/>
        </w:rPr>
        <w:t xml:space="preserve"> </w:t>
      </w:r>
      <w:r>
        <w:rPr>
          <w:rFonts w:ascii="Times New Roman"/>
          <w:b w:val="false"/>
          <w:i/>
          <w:color w:val="000000"/>
          <w:sz w:val="28"/>
        </w:rPr>
        <w:t>свободы</w:t>
      </w:r>
      <w:r>
        <w:rPr>
          <w:rFonts w:ascii="Times New Roman"/>
          <w:b w:val="false"/>
          <w:i w:val="false"/>
          <w:color w:val="000000"/>
          <w:sz w:val="28"/>
        </w:rPr>
        <w:t xml:space="preserve"> </w:t>
      </w:r>
      <w:r>
        <w:rPr>
          <w:rFonts w:ascii="Times New Roman"/>
          <w:b w:val="false"/>
          <w:i/>
          <w:color w:val="000000"/>
          <w:sz w:val="28"/>
        </w:rPr>
        <w:t>ассоциаций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организацию,</w:t>
      </w:r>
      <w:r>
        <w:rPr>
          <w:rFonts w:ascii="Times New Roman"/>
          <w:b w:val="false"/>
          <w:i w:val="false"/>
          <w:color w:val="000000"/>
          <w:sz w:val="28"/>
        </w:rPr>
        <w:t xml:space="preserve"> </w:t>
      </w:r>
      <w:r>
        <w:rPr>
          <w:rFonts w:ascii="Times New Roman"/>
          <w:b w:val="false"/>
          <w:i/>
          <w:color w:val="000000"/>
          <w:sz w:val="28"/>
        </w:rPr>
        <w:t>принимать</w:t>
      </w:r>
      <w:r>
        <w:rPr>
          <w:rFonts w:ascii="Times New Roman"/>
          <w:b w:val="false"/>
          <w:i w:val="false"/>
          <w:color w:val="000000"/>
          <w:sz w:val="28"/>
        </w:rPr>
        <w:t xml:space="preserve"> </w:t>
      </w:r>
      <w:r>
        <w:rPr>
          <w:rFonts w:ascii="Times New Roman"/>
          <w:b w:val="false"/>
          <w:i/>
          <w:color w:val="000000"/>
          <w:sz w:val="28"/>
        </w:rPr>
        <w:t>законодательные</w:t>
      </w:r>
      <w:r>
        <w:rPr>
          <w:rFonts w:ascii="Times New Roman"/>
          <w:b w:val="false"/>
          <w:i w:val="false"/>
          <w:color w:val="000000"/>
          <w:sz w:val="28"/>
        </w:rPr>
        <w:t xml:space="preserve"> </w:t>
      </w:r>
      <w:r>
        <w:rPr>
          <w:rFonts w:ascii="Times New Roman"/>
          <w:b w:val="false"/>
          <w:i/>
          <w:color w:val="000000"/>
          <w:sz w:val="28"/>
        </w:rPr>
        <w:t>акты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ущерб</w:t>
      </w:r>
      <w:r>
        <w:rPr>
          <w:rFonts w:ascii="Times New Roman"/>
          <w:b w:val="false"/>
          <w:i w:val="false"/>
          <w:color w:val="000000"/>
          <w:sz w:val="28"/>
        </w:rPr>
        <w:t xml:space="preserve"> </w:t>
      </w:r>
      <w:r>
        <w:rPr>
          <w:rFonts w:ascii="Times New Roman"/>
          <w:b w:val="false"/>
          <w:i/>
          <w:color w:val="000000"/>
          <w:sz w:val="28"/>
        </w:rPr>
        <w:t>гарантиям,</w:t>
      </w:r>
      <w:r>
        <w:rPr>
          <w:rFonts w:ascii="Times New Roman"/>
          <w:b w:val="false"/>
          <w:i w:val="false"/>
          <w:color w:val="000000"/>
          <w:sz w:val="28"/>
        </w:rPr>
        <w:t xml:space="preserve"> </w:t>
      </w:r>
      <w:r>
        <w:rPr>
          <w:rFonts w:ascii="Times New Roman"/>
          <w:b w:val="false"/>
          <w:i/>
          <w:color w:val="000000"/>
          <w:sz w:val="28"/>
        </w:rPr>
        <w:t>предусматриваемым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указанной</w:t>
      </w:r>
      <w:r>
        <w:rPr>
          <w:rFonts w:ascii="Times New Roman"/>
          <w:b w:val="false"/>
          <w:i w:val="false"/>
          <w:color w:val="000000"/>
          <w:sz w:val="28"/>
        </w:rPr>
        <w:t xml:space="preserve"> </w:t>
      </w:r>
      <w:r>
        <w:rPr>
          <w:rFonts w:ascii="Times New Roman"/>
          <w:b w:val="false"/>
          <w:i/>
          <w:color w:val="000000"/>
          <w:sz w:val="28"/>
        </w:rPr>
        <w:t>Конвенции,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применять</w:t>
      </w:r>
      <w:r>
        <w:rPr>
          <w:rFonts w:ascii="Times New Roman"/>
          <w:b w:val="false"/>
          <w:i w:val="false"/>
          <w:color w:val="000000"/>
          <w:sz w:val="28"/>
        </w:rPr>
        <w:t xml:space="preserve"> </w:t>
      </w:r>
      <w:r>
        <w:rPr>
          <w:rFonts w:ascii="Times New Roman"/>
          <w:b w:val="false"/>
          <w:i/>
          <w:color w:val="000000"/>
          <w:sz w:val="28"/>
        </w:rPr>
        <w:t>закон</w:t>
      </w:r>
      <w:r>
        <w:rPr>
          <w:rFonts w:ascii="Times New Roman"/>
          <w:b w:val="false"/>
          <w:i w:val="false"/>
          <w:color w:val="000000"/>
          <w:sz w:val="28"/>
        </w:rPr>
        <w:t xml:space="preserve"> </w:t>
      </w:r>
      <w:r>
        <w:rPr>
          <w:rFonts w:ascii="Times New Roman"/>
          <w:b w:val="false"/>
          <w:i/>
          <w:color w:val="000000"/>
          <w:sz w:val="28"/>
        </w:rPr>
        <w:t>таким</w:t>
      </w:r>
      <w:r>
        <w:rPr>
          <w:rFonts w:ascii="Times New Roman"/>
          <w:b w:val="false"/>
          <w:i w:val="false"/>
          <w:color w:val="000000"/>
          <w:sz w:val="28"/>
        </w:rPr>
        <w:t xml:space="preserve"> </w:t>
      </w:r>
      <w:r>
        <w:rPr>
          <w:rFonts w:ascii="Times New Roman"/>
          <w:b w:val="false"/>
          <w:i/>
          <w:color w:val="000000"/>
          <w:sz w:val="28"/>
        </w:rPr>
        <w:t>образом,</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наносился</w:t>
      </w:r>
      <w:r>
        <w:rPr>
          <w:rFonts w:ascii="Times New Roman"/>
          <w:b w:val="false"/>
          <w:i w:val="false"/>
          <w:color w:val="000000"/>
          <w:sz w:val="28"/>
        </w:rPr>
        <w:t xml:space="preserve"> </w:t>
      </w:r>
      <w:r>
        <w:rPr>
          <w:rFonts w:ascii="Times New Roman"/>
          <w:b w:val="false"/>
          <w:i/>
          <w:color w:val="000000"/>
          <w:sz w:val="28"/>
        </w:rPr>
        <w:t>ущерб</w:t>
      </w:r>
      <w:r>
        <w:rPr>
          <w:rFonts w:ascii="Times New Roman"/>
          <w:b w:val="false"/>
          <w:i w:val="false"/>
          <w:color w:val="000000"/>
          <w:sz w:val="28"/>
        </w:rPr>
        <w:t xml:space="preserve"> </w:t>
      </w:r>
      <w:r>
        <w:rPr>
          <w:rFonts w:ascii="Times New Roman"/>
          <w:b w:val="false"/>
          <w:i/>
          <w:color w:val="000000"/>
          <w:sz w:val="28"/>
        </w:rPr>
        <w:t>этим</w:t>
      </w:r>
      <w:r>
        <w:rPr>
          <w:rFonts w:ascii="Times New Roman"/>
          <w:b w:val="false"/>
          <w:i w:val="false"/>
          <w:color w:val="000000"/>
          <w:sz w:val="28"/>
        </w:rPr>
        <w:t xml:space="preserve"> </w:t>
      </w:r>
      <w:r>
        <w:rPr>
          <w:rFonts w:ascii="Times New Roman"/>
          <w:b w:val="false"/>
          <w:i/>
          <w:color w:val="000000"/>
          <w:sz w:val="28"/>
        </w:rPr>
        <w:t>гарантиям.</w:t>
      </w:r>
    </w:p>
    <w:bookmarkEnd w:id="472"/>
    <w:bookmarkStart w:name="z501" w:id="473"/>
    <w:p>
      <w:pPr>
        <w:spacing w:after="0"/>
        <w:ind w:left="0"/>
        <w:jc w:val="both"/>
      </w:pPr>
      <w:r>
        <w:rPr>
          <w:rFonts w:ascii="Times New Roman"/>
          <w:b w:val="false"/>
          <w:i w:val="false"/>
          <w:color w:val="000000"/>
          <w:sz w:val="28"/>
        </w:rPr>
        <w:t xml:space="preserve">
      280. Согласно </w:t>
      </w:r>
      <w:r>
        <w:rPr>
          <w:rFonts w:ascii="Times New Roman"/>
          <w:b w:val="false"/>
          <w:i w:val="false"/>
          <w:color w:val="000000"/>
          <w:sz w:val="28"/>
        </w:rPr>
        <w:t>статье 23</w:t>
      </w:r>
      <w:r>
        <w:rPr>
          <w:rFonts w:ascii="Times New Roman"/>
          <w:b w:val="false"/>
          <w:i w:val="false"/>
          <w:color w:val="000000"/>
          <w:sz w:val="28"/>
        </w:rPr>
        <w:t xml:space="preserve"> Конституции граждане имеют право на свободу объединений.</w:t>
      </w:r>
    </w:p>
    <w:bookmarkEnd w:id="473"/>
    <w:bookmarkStart w:name="z502" w:id="474"/>
    <w:p>
      <w:pPr>
        <w:spacing w:after="0"/>
        <w:ind w:left="0"/>
        <w:jc w:val="both"/>
      </w:pPr>
      <w:r>
        <w:rPr>
          <w:rFonts w:ascii="Times New Roman"/>
          <w:b w:val="false"/>
          <w:i w:val="false"/>
          <w:color w:val="000000"/>
          <w:sz w:val="28"/>
        </w:rPr>
        <w:t xml:space="preserve">
      281. Предметом регулирования </w:t>
      </w:r>
      <w:r>
        <w:rPr>
          <w:rFonts w:ascii="Times New Roman"/>
          <w:b w:val="false"/>
          <w:i w:val="false"/>
          <w:color w:val="000000"/>
          <w:sz w:val="28"/>
        </w:rPr>
        <w:t>Закона</w:t>
      </w:r>
      <w:r>
        <w:rPr>
          <w:rFonts w:ascii="Times New Roman"/>
          <w:b w:val="false"/>
          <w:i w:val="false"/>
          <w:color w:val="000000"/>
          <w:sz w:val="28"/>
        </w:rPr>
        <w:t xml:space="preserve"> "Об общественных объединениях" являются общественные отношения, возникающие в связи с реализацией гражданами права на свободу объединений, а также созданием, деятельностью, реорганизацией и ликвидацией общественных объединений.</w:t>
      </w:r>
    </w:p>
    <w:bookmarkEnd w:id="474"/>
    <w:bookmarkStart w:name="z503" w:id="475"/>
    <w:p>
      <w:pPr>
        <w:spacing w:after="0"/>
        <w:ind w:left="0"/>
        <w:jc w:val="both"/>
      </w:pPr>
      <w:r>
        <w:rPr>
          <w:rFonts w:ascii="Times New Roman"/>
          <w:b w:val="false"/>
          <w:i w:val="false"/>
          <w:color w:val="000000"/>
          <w:sz w:val="28"/>
        </w:rPr>
        <w:t xml:space="preserve">
      282.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профессиональных союзах" профсоюз создается по инициативе группы граждан не менее 10 человек, связанных общностью их профессиональных интересов, созывающих учредительный съезд, на котором утверждается устав и формируются профсоюзные органы.</w:t>
      </w:r>
    </w:p>
    <w:bookmarkEnd w:id="475"/>
    <w:bookmarkStart w:name="z504" w:id="476"/>
    <w:p>
      <w:pPr>
        <w:spacing w:after="0"/>
        <w:ind w:left="0"/>
        <w:jc w:val="both"/>
      </w:pPr>
      <w:r>
        <w:rPr>
          <w:rFonts w:ascii="Times New Roman"/>
          <w:b w:val="false"/>
          <w:i w:val="false"/>
          <w:color w:val="000000"/>
          <w:sz w:val="28"/>
        </w:rPr>
        <w:t>
      283. Профсоюзы создаются на основе равноправия их членов. Количество профсоюзов, создаваемых в рамках одной отрасли, организации, не ограничивается. Всем профсоюзам предоставляются равные правовые возможности. Условия и порядок вступления в профсоюз, выхода из него, утраты членства определяются уставом профсоюза.</w:t>
      </w:r>
    </w:p>
    <w:bookmarkEnd w:id="476"/>
    <w:bookmarkStart w:name="z505" w:id="477"/>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54</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477"/>
    <w:bookmarkStart w:name="z506" w:id="478"/>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привести</w:t>
      </w:r>
      <w:r>
        <w:rPr>
          <w:rFonts w:ascii="Times New Roman"/>
          <w:b w:val="false"/>
          <w:i w:val="false"/>
          <w:color w:val="000000"/>
          <w:sz w:val="28"/>
        </w:rPr>
        <w:t xml:space="preserve"> </w:t>
      </w:r>
      <w:r>
        <w:rPr>
          <w:rFonts w:ascii="Times New Roman"/>
          <w:b w:val="false"/>
          <w:i/>
          <w:color w:val="000000"/>
          <w:sz w:val="28"/>
        </w:rPr>
        <w:t>свои</w:t>
      </w:r>
      <w:r>
        <w:rPr>
          <w:rFonts w:ascii="Times New Roman"/>
          <w:b w:val="false"/>
          <w:i w:val="false"/>
          <w:color w:val="000000"/>
          <w:sz w:val="28"/>
        </w:rPr>
        <w:t xml:space="preserve"> </w:t>
      </w:r>
      <w:r>
        <w:rPr>
          <w:rFonts w:ascii="Times New Roman"/>
          <w:b w:val="false"/>
          <w:i/>
          <w:color w:val="000000"/>
          <w:sz w:val="28"/>
        </w:rPr>
        <w:t>нормативные</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практику,</w:t>
      </w:r>
      <w:r>
        <w:rPr>
          <w:rFonts w:ascii="Times New Roman"/>
          <w:b w:val="false"/>
          <w:i w:val="false"/>
          <w:color w:val="000000"/>
          <w:sz w:val="28"/>
        </w:rPr>
        <w:t xml:space="preserve"> </w:t>
      </w:r>
      <w:r>
        <w:rPr>
          <w:rFonts w:ascii="Times New Roman"/>
          <w:b w:val="false"/>
          <w:i/>
          <w:color w:val="000000"/>
          <w:sz w:val="28"/>
        </w:rPr>
        <w:t>регулирующие</w:t>
      </w:r>
      <w:r>
        <w:rPr>
          <w:rFonts w:ascii="Times New Roman"/>
          <w:b w:val="false"/>
          <w:i w:val="false"/>
          <w:color w:val="000000"/>
          <w:sz w:val="28"/>
        </w:rPr>
        <w:t xml:space="preserve"> </w:t>
      </w:r>
      <w:r>
        <w:rPr>
          <w:rFonts w:ascii="Times New Roman"/>
          <w:b w:val="false"/>
          <w:i/>
          <w:color w:val="000000"/>
          <w:sz w:val="28"/>
        </w:rPr>
        <w:t>регистрацию</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деятельность</w:t>
      </w:r>
      <w:r>
        <w:rPr>
          <w:rFonts w:ascii="Times New Roman"/>
          <w:b w:val="false"/>
          <w:i w:val="false"/>
          <w:color w:val="000000"/>
          <w:sz w:val="28"/>
        </w:rPr>
        <w:t xml:space="preserve"> </w:t>
      </w:r>
      <w:r>
        <w:rPr>
          <w:rFonts w:ascii="Times New Roman"/>
          <w:b w:val="false"/>
          <w:i/>
          <w:color w:val="000000"/>
          <w:sz w:val="28"/>
        </w:rPr>
        <w:t>политических</w:t>
      </w:r>
      <w:r>
        <w:rPr>
          <w:rFonts w:ascii="Times New Roman"/>
          <w:b w:val="false"/>
          <w:i w:val="false"/>
          <w:color w:val="000000"/>
          <w:sz w:val="28"/>
        </w:rPr>
        <w:t xml:space="preserve"> </w:t>
      </w:r>
      <w:r>
        <w:rPr>
          <w:rFonts w:ascii="Times New Roman"/>
          <w:b w:val="false"/>
          <w:i/>
          <w:color w:val="000000"/>
          <w:sz w:val="28"/>
        </w:rPr>
        <w:t>партий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неправительственных</w:t>
      </w:r>
      <w:r>
        <w:rPr>
          <w:rFonts w:ascii="Times New Roman"/>
          <w:b w:val="false"/>
          <w:i w:val="false"/>
          <w:color w:val="000000"/>
          <w:sz w:val="28"/>
        </w:rPr>
        <w:t xml:space="preserve"> </w:t>
      </w:r>
      <w:r>
        <w:rPr>
          <w:rFonts w:ascii="Times New Roman"/>
          <w:b w:val="false"/>
          <w:i/>
          <w:color w:val="000000"/>
          <w:sz w:val="28"/>
        </w:rPr>
        <w:t>организаций,</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нормативно-правовую</w:t>
      </w:r>
      <w:r>
        <w:rPr>
          <w:rFonts w:ascii="Times New Roman"/>
          <w:b w:val="false"/>
          <w:i w:val="false"/>
          <w:color w:val="000000"/>
          <w:sz w:val="28"/>
        </w:rPr>
        <w:t xml:space="preserve"> </w:t>
      </w:r>
      <w:r>
        <w:rPr>
          <w:rFonts w:ascii="Times New Roman"/>
          <w:b w:val="false"/>
          <w:i/>
          <w:color w:val="000000"/>
          <w:sz w:val="28"/>
        </w:rPr>
        <w:t>базу,</w:t>
      </w:r>
      <w:r>
        <w:rPr>
          <w:rFonts w:ascii="Times New Roman"/>
          <w:b w:val="false"/>
          <w:i w:val="false"/>
          <w:color w:val="000000"/>
          <w:sz w:val="28"/>
        </w:rPr>
        <w:t xml:space="preserve"> </w:t>
      </w:r>
      <w:r>
        <w:rPr>
          <w:rFonts w:ascii="Times New Roman"/>
          <w:b w:val="false"/>
          <w:i/>
          <w:color w:val="000000"/>
          <w:sz w:val="28"/>
        </w:rPr>
        <w:t>регулирующую</w:t>
      </w:r>
      <w:r>
        <w:rPr>
          <w:rFonts w:ascii="Times New Roman"/>
          <w:b w:val="false"/>
          <w:i w:val="false"/>
          <w:color w:val="000000"/>
          <w:sz w:val="28"/>
        </w:rPr>
        <w:t xml:space="preserve"> </w:t>
      </w:r>
      <w:r>
        <w:rPr>
          <w:rFonts w:ascii="Times New Roman"/>
          <w:b w:val="false"/>
          <w:i/>
          <w:color w:val="000000"/>
          <w:sz w:val="28"/>
        </w:rPr>
        <w:t>забастовки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деятельность</w:t>
      </w:r>
      <w:r>
        <w:rPr>
          <w:rFonts w:ascii="Times New Roman"/>
          <w:b w:val="false"/>
          <w:i w:val="false"/>
          <w:color w:val="000000"/>
          <w:sz w:val="28"/>
        </w:rPr>
        <w:t xml:space="preserve"> </w:t>
      </w:r>
      <w:r>
        <w:rPr>
          <w:rFonts w:ascii="Times New Roman"/>
          <w:b w:val="false"/>
          <w:i/>
          <w:color w:val="000000"/>
          <w:sz w:val="28"/>
        </w:rPr>
        <w:t>профессиональных</w:t>
      </w:r>
      <w:r>
        <w:rPr>
          <w:rFonts w:ascii="Times New Roman"/>
          <w:b w:val="false"/>
          <w:i w:val="false"/>
          <w:color w:val="000000"/>
          <w:sz w:val="28"/>
        </w:rPr>
        <w:t xml:space="preserve"> </w:t>
      </w:r>
      <w:r>
        <w:rPr>
          <w:rFonts w:ascii="Times New Roman"/>
          <w:b w:val="false"/>
          <w:i/>
          <w:color w:val="000000"/>
          <w:sz w:val="28"/>
        </w:rPr>
        <w:t>союзов,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полное</w:t>
      </w:r>
      <w:r>
        <w:rPr>
          <w:rFonts w:ascii="Times New Roman"/>
          <w:b w:val="false"/>
          <w:i w:val="false"/>
          <w:color w:val="000000"/>
          <w:sz w:val="28"/>
        </w:rPr>
        <w:t xml:space="preserve"> </w:t>
      </w:r>
      <w:r>
        <w:rPr>
          <w:rFonts w:ascii="Times New Roman"/>
          <w:b w:val="false"/>
          <w:i/>
          <w:color w:val="000000"/>
          <w:sz w:val="28"/>
        </w:rPr>
        <w:t>соответствие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положениями</w:t>
      </w:r>
      <w:r>
        <w:rPr>
          <w:rFonts w:ascii="Times New Roman"/>
          <w:b w:val="false"/>
          <w:i w:val="false"/>
          <w:color w:val="000000"/>
          <w:sz w:val="28"/>
        </w:rPr>
        <w:t xml:space="preserve"> </w:t>
      </w:r>
      <w:r>
        <w:rPr>
          <w:rFonts w:ascii="Times New Roman"/>
          <w:b w:val="false"/>
          <w:i w:val="false"/>
          <w:color w:val="000000"/>
          <w:sz w:val="28"/>
        </w:rPr>
        <w:t>статей 19</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color w:val="000000"/>
          <w:sz w:val="28"/>
        </w:rPr>
        <w:t>Пакта.</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p>
    <w:bookmarkEnd w:id="478"/>
    <w:bookmarkStart w:name="z507" w:id="479"/>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sz w:val="28"/>
        </w:rPr>
        <w:t xml:space="preserve"> </w:t>
      </w:r>
      <w:r>
        <w:rPr>
          <w:rFonts w:ascii="Times New Roman"/>
          <w:b w:val="false"/>
          <w:i/>
          <w:color w:val="000000"/>
          <w:sz w:val="28"/>
        </w:rPr>
        <w:t>воздерживаться</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привлечения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уголовной</w:t>
      </w:r>
      <w:r>
        <w:rPr>
          <w:rFonts w:ascii="Times New Roman"/>
          <w:b w:val="false"/>
          <w:i w:val="false"/>
          <w:color w:val="000000"/>
          <w:sz w:val="28"/>
        </w:rPr>
        <w:t xml:space="preserve"> </w:t>
      </w:r>
      <w:r>
        <w:rPr>
          <w:rFonts w:ascii="Times New Roman"/>
          <w:b w:val="false"/>
          <w:i/>
          <w:color w:val="000000"/>
          <w:sz w:val="28"/>
        </w:rPr>
        <w:t>ответственности</w:t>
      </w:r>
      <w:r>
        <w:rPr>
          <w:rFonts w:ascii="Times New Roman"/>
          <w:b w:val="false"/>
          <w:i w:val="false"/>
          <w:color w:val="000000"/>
          <w:sz w:val="28"/>
        </w:rPr>
        <w:t xml:space="preserve"> </w:t>
      </w:r>
      <w:r>
        <w:rPr>
          <w:rFonts w:ascii="Times New Roman"/>
          <w:b w:val="false"/>
          <w:i/>
          <w:color w:val="000000"/>
          <w:sz w:val="28"/>
        </w:rPr>
        <w:t>общественных</w:t>
      </w:r>
      <w:r>
        <w:rPr>
          <w:rFonts w:ascii="Times New Roman"/>
          <w:b w:val="false"/>
          <w:i w:val="false"/>
          <w:color w:val="000000"/>
          <w:sz w:val="28"/>
        </w:rPr>
        <w:t xml:space="preserve"> </w:t>
      </w:r>
      <w:r>
        <w:rPr>
          <w:rFonts w:ascii="Times New Roman"/>
          <w:b w:val="false"/>
          <w:i/>
          <w:color w:val="000000"/>
          <w:sz w:val="28"/>
        </w:rPr>
        <w:t>объединений,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политических</w:t>
      </w:r>
      <w:r>
        <w:rPr>
          <w:rFonts w:ascii="Times New Roman"/>
          <w:b w:val="false"/>
          <w:i w:val="false"/>
          <w:color w:val="000000"/>
          <w:sz w:val="28"/>
        </w:rPr>
        <w:t xml:space="preserve"> </w:t>
      </w:r>
      <w:r>
        <w:rPr>
          <w:rFonts w:ascii="Times New Roman"/>
          <w:b w:val="false"/>
          <w:i/>
          <w:color w:val="000000"/>
          <w:sz w:val="28"/>
        </w:rPr>
        <w:t>партий,</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законную</w:t>
      </w:r>
      <w:r>
        <w:rPr>
          <w:rFonts w:ascii="Times New Roman"/>
          <w:b w:val="false"/>
          <w:i w:val="false"/>
          <w:color w:val="000000"/>
          <w:sz w:val="28"/>
        </w:rPr>
        <w:t xml:space="preserve"> </w:t>
      </w:r>
      <w:r>
        <w:rPr>
          <w:rFonts w:ascii="Times New Roman"/>
          <w:b w:val="false"/>
          <w:i/>
          <w:color w:val="000000"/>
          <w:sz w:val="28"/>
        </w:rPr>
        <w:t>деятельность</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основании</w:t>
      </w:r>
      <w:r>
        <w:rPr>
          <w:rFonts w:ascii="Times New Roman"/>
          <w:b w:val="false"/>
          <w:i w:val="false"/>
          <w:color w:val="000000"/>
          <w:sz w:val="28"/>
        </w:rPr>
        <w:t xml:space="preserve"> </w:t>
      </w:r>
      <w:r>
        <w:rPr>
          <w:rFonts w:ascii="Times New Roman"/>
          <w:b w:val="false"/>
          <w:i/>
          <w:color w:val="000000"/>
          <w:sz w:val="28"/>
        </w:rPr>
        <w:t>норм</w:t>
      </w:r>
      <w:r>
        <w:rPr>
          <w:rFonts w:ascii="Times New Roman"/>
          <w:b w:val="false"/>
          <w:i w:val="false"/>
          <w:color w:val="000000"/>
          <w:sz w:val="28"/>
        </w:rPr>
        <w:t xml:space="preserve"> </w:t>
      </w:r>
      <w:r>
        <w:rPr>
          <w:rFonts w:ascii="Times New Roman"/>
          <w:b w:val="false"/>
          <w:i/>
          <w:color w:val="000000"/>
          <w:sz w:val="28"/>
        </w:rPr>
        <w:t>уголовного</w:t>
      </w:r>
      <w:r>
        <w:rPr>
          <w:rFonts w:ascii="Times New Roman"/>
          <w:b w:val="false"/>
          <w:i w:val="false"/>
          <w:color w:val="000000"/>
          <w:sz w:val="28"/>
        </w:rPr>
        <w:t xml:space="preserve"> </w:t>
      </w:r>
      <w:r>
        <w:rPr>
          <w:rFonts w:ascii="Times New Roman"/>
          <w:b w:val="false"/>
          <w:i/>
          <w:color w:val="000000"/>
          <w:sz w:val="28"/>
        </w:rPr>
        <w:t>права,</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определены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широком</w:t>
      </w:r>
      <w:r>
        <w:rPr>
          <w:rFonts w:ascii="Times New Roman"/>
          <w:b w:val="false"/>
          <w:i w:val="false"/>
          <w:color w:val="000000"/>
          <w:sz w:val="28"/>
        </w:rPr>
        <w:t xml:space="preserve"> </w:t>
      </w:r>
      <w:r>
        <w:rPr>
          <w:rFonts w:ascii="Times New Roman"/>
          <w:b w:val="false"/>
          <w:i/>
          <w:color w:val="000000"/>
          <w:sz w:val="28"/>
        </w:rPr>
        <w:t>смысле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отвечают</w:t>
      </w:r>
      <w:r>
        <w:rPr>
          <w:rFonts w:ascii="Times New Roman"/>
          <w:b w:val="false"/>
          <w:i w:val="false"/>
          <w:color w:val="000000"/>
          <w:sz w:val="28"/>
        </w:rPr>
        <w:t xml:space="preserve"> </w:t>
      </w:r>
      <w:r>
        <w:rPr>
          <w:rFonts w:ascii="Times New Roman"/>
          <w:b w:val="false"/>
          <w:i/>
          <w:color w:val="000000"/>
          <w:sz w:val="28"/>
        </w:rPr>
        <w:t>принципу</w:t>
      </w:r>
      <w:r>
        <w:rPr>
          <w:rFonts w:ascii="Times New Roman"/>
          <w:b w:val="false"/>
          <w:i w:val="false"/>
          <w:color w:val="000000"/>
          <w:sz w:val="28"/>
        </w:rPr>
        <w:t xml:space="preserve"> </w:t>
      </w:r>
      <w:r>
        <w:rPr>
          <w:rFonts w:ascii="Times New Roman"/>
          <w:b w:val="false"/>
          <w:i/>
          <w:color w:val="000000"/>
          <w:sz w:val="28"/>
        </w:rPr>
        <w:t>правовой</w:t>
      </w:r>
      <w:r>
        <w:rPr>
          <w:rFonts w:ascii="Times New Roman"/>
          <w:b w:val="false"/>
          <w:i w:val="false"/>
          <w:color w:val="000000"/>
          <w:sz w:val="28"/>
        </w:rPr>
        <w:t xml:space="preserve"> </w:t>
      </w:r>
      <w:r>
        <w:rPr>
          <w:rFonts w:ascii="Times New Roman"/>
          <w:b w:val="false"/>
          <w:i/>
          <w:color w:val="000000"/>
          <w:sz w:val="28"/>
        </w:rPr>
        <w:t>определенности;</w:t>
      </w:r>
    </w:p>
    <w:bookmarkEnd w:id="479"/>
    <w:bookmarkStart w:name="z508" w:id="480"/>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color w:val="000000"/>
          <w:sz w:val="28"/>
        </w:rPr>
        <w:t>уточнить</w:t>
      </w:r>
      <w:r>
        <w:rPr>
          <w:rFonts w:ascii="Times New Roman"/>
          <w:b w:val="false"/>
          <w:i w:val="false"/>
          <w:color w:val="000000"/>
          <w:sz w:val="28"/>
        </w:rPr>
        <w:t xml:space="preserve"> </w:t>
      </w:r>
      <w:r>
        <w:rPr>
          <w:rFonts w:ascii="Times New Roman"/>
          <w:b w:val="false"/>
          <w:i/>
          <w:color w:val="000000"/>
          <w:sz w:val="28"/>
        </w:rPr>
        <w:t>широкие</w:t>
      </w:r>
      <w:r>
        <w:rPr>
          <w:rFonts w:ascii="Times New Roman"/>
          <w:b w:val="false"/>
          <w:i w:val="false"/>
          <w:color w:val="000000"/>
          <w:sz w:val="28"/>
        </w:rPr>
        <w:t xml:space="preserve"> </w:t>
      </w:r>
      <w:r>
        <w:rPr>
          <w:rFonts w:ascii="Times New Roman"/>
          <w:b w:val="false"/>
          <w:i/>
          <w:color w:val="000000"/>
          <w:sz w:val="28"/>
        </w:rPr>
        <w:t>основания</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приостановления</w:t>
      </w:r>
      <w:r>
        <w:rPr>
          <w:rFonts w:ascii="Times New Roman"/>
          <w:b w:val="false"/>
          <w:i w:val="false"/>
          <w:color w:val="000000"/>
          <w:sz w:val="28"/>
        </w:rPr>
        <w:t xml:space="preserve"> </w:t>
      </w:r>
      <w:r>
        <w:rPr>
          <w:rFonts w:ascii="Times New Roman"/>
          <w:b w:val="false"/>
          <w:i/>
          <w:color w:val="000000"/>
          <w:sz w:val="28"/>
        </w:rPr>
        <w:t>деятельности</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роспуска</w:t>
      </w:r>
      <w:r>
        <w:rPr>
          <w:rFonts w:ascii="Times New Roman"/>
          <w:b w:val="false"/>
          <w:i w:val="false"/>
          <w:color w:val="000000"/>
          <w:sz w:val="28"/>
        </w:rPr>
        <w:t xml:space="preserve"> </w:t>
      </w:r>
      <w:r>
        <w:rPr>
          <w:rFonts w:ascii="Times New Roman"/>
          <w:b w:val="false"/>
          <w:i/>
          <w:color w:val="000000"/>
          <w:sz w:val="28"/>
        </w:rPr>
        <w:t>политических</w:t>
      </w:r>
      <w:r>
        <w:rPr>
          <w:rFonts w:ascii="Times New Roman"/>
          <w:b w:val="false"/>
          <w:i w:val="false"/>
          <w:color w:val="000000"/>
          <w:sz w:val="28"/>
        </w:rPr>
        <w:t xml:space="preserve"> </w:t>
      </w:r>
      <w:r>
        <w:rPr>
          <w:rFonts w:ascii="Times New Roman"/>
          <w:b w:val="false"/>
          <w:i/>
          <w:color w:val="000000"/>
          <w:sz w:val="28"/>
        </w:rPr>
        <w:t>партий;</w:t>
      </w:r>
    </w:p>
    <w:bookmarkEnd w:id="480"/>
    <w:bookmarkStart w:name="z509" w:id="481"/>
    <w:p>
      <w:pPr>
        <w:spacing w:after="0"/>
        <w:ind w:left="0"/>
        <w:jc w:val="both"/>
      </w:pP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color w:val="000000"/>
          <w:sz w:val="28"/>
        </w:rPr>
        <w:t>обеспечивать,</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новое</w:t>
      </w:r>
      <w:r>
        <w:rPr>
          <w:rFonts w:ascii="Times New Roman"/>
          <w:b w:val="false"/>
          <w:i w:val="false"/>
          <w:color w:val="000000"/>
          <w:sz w:val="28"/>
        </w:rPr>
        <w:t xml:space="preserve"> </w:t>
      </w:r>
      <w:r>
        <w:rPr>
          <w:rFonts w:ascii="Times New Roman"/>
          <w:b w:val="false"/>
          <w:i/>
          <w:color w:val="000000"/>
          <w:sz w:val="28"/>
        </w:rPr>
        <w:t>законодательство</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грантовом</w:t>
      </w:r>
      <w:r>
        <w:rPr>
          <w:rFonts w:ascii="Times New Roman"/>
          <w:b w:val="false"/>
          <w:i w:val="false"/>
          <w:color w:val="000000"/>
          <w:sz w:val="28"/>
        </w:rPr>
        <w:t xml:space="preserve"> </w:t>
      </w:r>
      <w:r>
        <w:rPr>
          <w:rFonts w:ascii="Times New Roman"/>
          <w:b w:val="false"/>
          <w:i/>
          <w:color w:val="000000"/>
          <w:sz w:val="28"/>
        </w:rPr>
        <w:t>финансировании</w:t>
      </w:r>
      <w:r>
        <w:rPr>
          <w:rFonts w:ascii="Times New Roman"/>
          <w:b w:val="false"/>
          <w:i w:val="false"/>
          <w:color w:val="000000"/>
          <w:sz w:val="28"/>
        </w:rPr>
        <w:t xml:space="preserve"> </w:t>
      </w:r>
      <w:r>
        <w:rPr>
          <w:rFonts w:ascii="Times New Roman"/>
          <w:b w:val="false"/>
          <w:i/>
          <w:color w:val="000000"/>
          <w:sz w:val="28"/>
        </w:rPr>
        <w:t>общественных</w:t>
      </w:r>
      <w:r>
        <w:rPr>
          <w:rFonts w:ascii="Times New Roman"/>
          <w:b w:val="false"/>
          <w:i w:val="false"/>
          <w:color w:val="000000"/>
          <w:sz w:val="28"/>
        </w:rPr>
        <w:t xml:space="preserve"> </w:t>
      </w:r>
      <w:r>
        <w:rPr>
          <w:rFonts w:ascii="Times New Roman"/>
          <w:b w:val="false"/>
          <w:i/>
          <w:color w:val="000000"/>
          <w:sz w:val="28"/>
        </w:rPr>
        <w:t>объединений</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использовалось</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средство</w:t>
      </w:r>
      <w:r>
        <w:rPr>
          <w:rFonts w:ascii="Times New Roman"/>
          <w:b w:val="false"/>
          <w:i w:val="false"/>
          <w:color w:val="000000"/>
          <w:sz w:val="28"/>
        </w:rPr>
        <w:t xml:space="preserve"> </w:t>
      </w:r>
      <w:r>
        <w:rPr>
          <w:rFonts w:ascii="Times New Roman"/>
          <w:b w:val="false"/>
          <w:i/>
          <w:color w:val="000000"/>
          <w:sz w:val="28"/>
        </w:rPr>
        <w:t>неправомерного</w:t>
      </w:r>
      <w:r>
        <w:rPr>
          <w:rFonts w:ascii="Times New Roman"/>
          <w:b w:val="false"/>
          <w:i w:val="false"/>
          <w:color w:val="000000"/>
          <w:sz w:val="28"/>
        </w:rPr>
        <w:t xml:space="preserve"> </w:t>
      </w:r>
      <w:r>
        <w:rPr>
          <w:rFonts w:ascii="Times New Roman"/>
          <w:b w:val="false"/>
          <w:i/>
          <w:color w:val="000000"/>
          <w:sz w:val="28"/>
        </w:rPr>
        <w:t>контроля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вмешательства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деятельность</w:t>
      </w:r>
      <w:r>
        <w:rPr>
          <w:rFonts w:ascii="Times New Roman"/>
          <w:b w:val="false"/>
          <w:i w:val="false"/>
          <w:color w:val="000000"/>
          <w:sz w:val="28"/>
        </w:rPr>
        <w:t xml:space="preserve"> </w:t>
      </w:r>
      <w:r>
        <w:rPr>
          <w:rFonts w:ascii="Times New Roman"/>
          <w:b w:val="false"/>
          <w:i/>
          <w:color w:val="000000"/>
          <w:sz w:val="28"/>
        </w:rPr>
        <w:t>таких</w:t>
      </w:r>
      <w:r>
        <w:rPr>
          <w:rFonts w:ascii="Times New Roman"/>
          <w:b w:val="false"/>
          <w:i w:val="false"/>
          <w:color w:val="000000"/>
          <w:sz w:val="28"/>
        </w:rPr>
        <w:t xml:space="preserve"> </w:t>
      </w:r>
      <w:r>
        <w:rPr>
          <w:rFonts w:ascii="Times New Roman"/>
          <w:b w:val="false"/>
          <w:i/>
          <w:color w:val="000000"/>
          <w:sz w:val="28"/>
        </w:rPr>
        <w:t>объединений</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ограничения</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возможностей</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сбору</w:t>
      </w:r>
      <w:r>
        <w:rPr>
          <w:rFonts w:ascii="Times New Roman"/>
          <w:b w:val="false"/>
          <w:i w:val="false"/>
          <w:color w:val="000000"/>
          <w:sz w:val="28"/>
        </w:rPr>
        <w:t xml:space="preserve"> </w:t>
      </w:r>
      <w:r>
        <w:rPr>
          <w:rFonts w:ascii="Times New Roman"/>
          <w:b w:val="false"/>
          <w:i/>
          <w:color w:val="000000"/>
          <w:sz w:val="28"/>
        </w:rPr>
        <w:t>средств.</w:t>
      </w:r>
    </w:p>
    <w:bookmarkEnd w:id="481"/>
    <w:bookmarkStart w:name="z510" w:id="482"/>
    <w:p>
      <w:pPr>
        <w:spacing w:after="0"/>
        <w:ind w:left="0"/>
        <w:jc w:val="both"/>
      </w:pPr>
      <w:r>
        <w:rPr>
          <w:rFonts w:ascii="Times New Roman"/>
          <w:b w:val="false"/>
          <w:i w:val="false"/>
          <w:color w:val="000000"/>
          <w:sz w:val="28"/>
        </w:rPr>
        <w:t>
      284. В 2018 году приняты поправки в законы о выборах и местном самоуправлении, направленные на развитие политической конкуренции, многопартийности и плюрализма мнений, включая введение пропорциональной системы выборов депутатов местных представительных органов.</w:t>
      </w:r>
    </w:p>
    <w:bookmarkEnd w:id="482"/>
    <w:bookmarkStart w:name="z511" w:id="483"/>
    <w:p>
      <w:pPr>
        <w:spacing w:after="0"/>
        <w:ind w:left="0"/>
        <w:jc w:val="both"/>
      </w:pPr>
      <w:r>
        <w:rPr>
          <w:rFonts w:ascii="Times New Roman"/>
          <w:b w:val="false"/>
          <w:i w:val="false"/>
          <w:color w:val="000000"/>
          <w:sz w:val="28"/>
        </w:rPr>
        <w:t xml:space="preserve">
      285. 22 декабря 2019 года в рамках второго заседания НСОД Президент отметил необходимость снизить регистрационный барьер создания политических партий с 40 до 20 тысяч человек. Разработан соответствующий законопроект, который 6 апреля 2020 года был внесен в Мажилис Парламента. </w:t>
      </w:r>
    </w:p>
    <w:bookmarkEnd w:id="483"/>
    <w:bookmarkStart w:name="z512" w:id="484"/>
    <w:p>
      <w:pPr>
        <w:spacing w:after="0"/>
        <w:ind w:left="0"/>
        <w:jc w:val="both"/>
      </w:pPr>
      <w:r>
        <w:rPr>
          <w:rFonts w:ascii="Times New Roman"/>
          <w:b w:val="false"/>
          <w:i w:val="false"/>
          <w:color w:val="000000"/>
          <w:sz w:val="28"/>
        </w:rPr>
        <w:t xml:space="preserve">
      286. В рамках реализации рекомендаций МОТ разработан проект Закона "О внесений изменений и дополнений в некоторые законодательные акты по вопросам труда", предусматривающий такие нововведения, как упрощение условий регистрации профсоюзов, исключение обязательного членства профсоюзов в вышестоящих профсоюзных объединениях, упрощение условий подтверждения статуса профсоюзов в качестве республиканских, отраслевых, региональных, уточнение случаев признания забастовок незаконными, в том числе на опасных производственных объектах, закрепление полномочий представителей работодателей в системе социального партнерства (определены представители работодателей и их полномочия, исключается участие НПП в системе социального партнерства), вместо "ликвидации" вводится "приостановление" с возможностью восстановления деятельности, гуманизация </w:t>
      </w:r>
      <w:r>
        <w:rPr>
          <w:rFonts w:ascii="Times New Roman"/>
          <w:b w:val="false"/>
          <w:i w:val="false"/>
          <w:color w:val="000000"/>
          <w:sz w:val="28"/>
        </w:rPr>
        <w:t>ст.402</w:t>
      </w:r>
      <w:r>
        <w:rPr>
          <w:rFonts w:ascii="Times New Roman"/>
          <w:b w:val="false"/>
          <w:i w:val="false"/>
          <w:color w:val="000000"/>
          <w:sz w:val="28"/>
        </w:rPr>
        <w:t xml:space="preserve"> УК РК (</w:t>
      </w:r>
      <w:r>
        <w:rPr>
          <w:rFonts w:ascii="Times New Roman"/>
          <w:b w:val="false"/>
          <w:i w:val="false"/>
          <w:color w:val="000000"/>
          <w:sz w:val="28"/>
        </w:rPr>
        <w:t>ч.1</w:t>
      </w:r>
      <w:r>
        <w:rPr>
          <w:rFonts w:ascii="Times New Roman"/>
          <w:b w:val="false"/>
          <w:i w:val="false"/>
          <w:color w:val="000000"/>
          <w:sz w:val="28"/>
        </w:rPr>
        <w:t xml:space="preserve"> переводится в разряд уголовных проступков, санкции </w:t>
      </w:r>
      <w:r>
        <w:rPr>
          <w:rFonts w:ascii="Times New Roman"/>
          <w:b w:val="false"/>
          <w:i w:val="false"/>
          <w:color w:val="000000"/>
          <w:sz w:val="28"/>
        </w:rPr>
        <w:t>ч.2</w:t>
      </w:r>
      <w:r>
        <w:rPr>
          <w:rFonts w:ascii="Times New Roman"/>
          <w:b w:val="false"/>
          <w:i w:val="false"/>
          <w:color w:val="000000"/>
          <w:sz w:val="28"/>
        </w:rPr>
        <w:t xml:space="preserve"> из категории средней тяжести переводятся в небольшой тяжести).</w:t>
      </w:r>
    </w:p>
    <w:bookmarkEnd w:id="484"/>
    <w:p>
      <w:pPr>
        <w:spacing w:after="0"/>
        <w:ind w:left="0"/>
        <w:jc w:val="both"/>
      </w:pPr>
      <w:r>
        <w:rPr>
          <w:rFonts w:ascii="Times New Roman"/>
          <w:b/>
          <w:i w:val="false"/>
          <w:color w:val="000000"/>
          <w:sz w:val="28"/>
        </w:rPr>
        <w:t>По статье 23 Пакта</w:t>
      </w:r>
    </w:p>
    <w:bookmarkStart w:name="z514" w:id="485"/>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23</w:t>
      </w:r>
    </w:p>
    <w:bookmarkEnd w:id="485"/>
    <w:bookmarkStart w:name="z515" w:id="486"/>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Семья</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естественной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основной</w:t>
      </w:r>
      <w:r>
        <w:rPr>
          <w:rFonts w:ascii="Times New Roman"/>
          <w:b w:val="false"/>
          <w:i w:val="false"/>
          <w:color w:val="000000"/>
          <w:sz w:val="28"/>
        </w:rPr>
        <w:t xml:space="preserve"> </w:t>
      </w:r>
      <w:r>
        <w:rPr>
          <w:rFonts w:ascii="Times New Roman"/>
          <w:b w:val="false"/>
          <w:i/>
          <w:color w:val="000000"/>
          <w:sz w:val="28"/>
        </w:rPr>
        <w:t>ячейкой</w:t>
      </w:r>
      <w:r>
        <w:rPr>
          <w:rFonts w:ascii="Times New Roman"/>
          <w:b w:val="false"/>
          <w:i w:val="false"/>
          <w:color w:val="000000"/>
          <w:sz w:val="28"/>
        </w:rPr>
        <w:t xml:space="preserve"> </w:t>
      </w:r>
      <w:r>
        <w:rPr>
          <w:rFonts w:ascii="Times New Roman"/>
          <w:b w:val="false"/>
          <w:i/>
          <w:color w:val="000000"/>
          <w:sz w:val="28"/>
        </w:rPr>
        <w:t>общества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защиту</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color w:val="000000"/>
          <w:sz w:val="28"/>
        </w:rPr>
        <w:t>стороны</w:t>
      </w:r>
      <w:r>
        <w:rPr>
          <w:rFonts w:ascii="Times New Roman"/>
          <w:b w:val="false"/>
          <w:i w:val="false"/>
          <w:color w:val="000000"/>
          <w:sz w:val="28"/>
        </w:rPr>
        <w:t xml:space="preserve"> </w:t>
      </w:r>
      <w:r>
        <w:rPr>
          <w:rFonts w:ascii="Times New Roman"/>
          <w:b w:val="false"/>
          <w:i/>
          <w:color w:val="000000"/>
          <w:sz w:val="28"/>
        </w:rPr>
        <w:t>общества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p>
    <w:bookmarkEnd w:id="486"/>
    <w:bookmarkStart w:name="z516" w:id="487"/>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мужчинами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женщинами,</w:t>
      </w:r>
      <w:r>
        <w:rPr>
          <w:rFonts w:ascii="Times New Roman"/>
          <w:b w:val="false"/>
          <w:i w:val="false"/>
          <w:color w:val="000000"/>
          <w:sz w:val="28"/>
        </w:rPr>
        <w:t xml:space="preserve"> </w:t>
      </w:r>
      <w:r>
        <w:rPr>
          <w:rFonts w:ascii="Times New Roman"/>
          <w:b w:val="false"/>
          <w:i/>
          <w:color w:val="000000"/>
          <w:sz w:val="28"/>
        </w:rPr>
        <w:t>достигшими</w:t>
      </w:r>
      <w:r>
        <w:rPr>
          <w:rFonts w:ascii="Times New Roman"/>
          <w:b w:val="false"/>
          <w:i w:val="false"/>
          <w:color w:val="000000"/>
          <w:sz w:val="28"/>
        </w:rPr>
        <w:t xml:space="preserve"> </w:t>
      </w:r>
      <w:r>
        <w:rPr>
          <w:rFonts w:ascii="Times New Roman"/>
          <w:b w:val="false"/>
          <w:i/>
          <w:color w:val="000000"/>
          <w:sz w:val="28"/>
        </w:rPr>
        <w:t>брачного</w:t>
      </w:r>
      <w:r>
        <w:rPr>
          <w:rFonts w:ascii="Times New Roman"/>
          <w:b w:val="false"/>
          <w:i w:val="false"/>
          <w:color w:val="000000"/>
          <w:sz w:val="28"/>
        </w:rPr>
        <w:t xml:space="preserve"> </w:t>
      </w:r>
      <w:r>
        <w:rPr>
          <w:rFonts w:ascii="Times New Roman"/>
          <w:b w:val="false"/>
          <w:i/>
          <w:color w:val="000000"/>
          <w:sz w:val="28"/>
        </w:rPr>
        <w:t>возраста,</w:t>
      </w:r>
      <w:r>
        <w:rPr>
          <w:rFonts w:ascii="Times New Roman"/>
          <w:b w:val="false"/>
          <w:i w:val="false"/>
          <w:color w:val="000000"/>
          <w:sz w:val="28"/>
        </w:rPr>
        <w:t xml:space="preserve"> </w:t>
      </w:r>
      <w:r>
        <w:rPr>
          <w:rFonts w:ascii="Times New Roman"/>
          <w:b w:val="false"/>
          <w:i/>
          <w:color w:val="000000"/>
          <w:sz w:val="28"/>
        </w:rPr>
        <w:t>признается</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вступление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брак</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основывать</w:t>
      </w:r>
      <w:r>
        <w:rPr>
          <w:rFonts w:ascii="Times New Roman"/>
          <w:b w:val="false"/>
          <w:i w:val="false"/>
          <w:color w:val="000000"/>
          <w:sz w:val="28"/>
        </w:rPr>
        <w:t xml:space="preserve"> </w:t>
      </w:r>
      <w:r>
        <w:rPr>
          <w:rFonts w:ascii="Times New Roman"/>
          <w:b w:val="false"/>
          <w:i/>
          <w:color w:val="000000"/>
          <w:sz w:val="28"/>
        </w:rPr>
        <w:t>семью.</w:t>
      </w:r>
      <w:r>
        <w:rPr>
          <w:rFonts w:ascii="Times New Roman"/>
          <w:b w:val="false"/>
          <w:i w:val="false"/>
          <w:color w:val="000000"/>
          <w:sz w:val="28"/>
        </w:rPr>
        <w:t xml:space="preserve"> </w:t>
      </w:r>
    </w:p>
    <w:bookmarkEnd w:id="487"/>
    <w:bookmarkStart w:name="z517" w:id="488"/>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Ни</w:t>
      </w:r>
      <w:r>
        <w:rPr>
          <w:rFonts w:ascii="Times New Roman"/>
          <w:b w:val="false"/>
          <w:i w:val="false"/>
          <w:color w:val="000000"/>
          <w:sz w:val="28"/>
        </w:rPr>
        <w:t xml:space="preserve"> </w:t>
      </w:r>
      <w:r>
        <w:rPr>
          <w:rFonts w:ascii="Times New Roman"/>
          <w:b w:val="false"/>
          <w:i/>
          <w:color w:val="000000"/>
          <w:sz w:val="28"/>
        </w:rPr>
        <w:t>один</w:t>
      </w:r>
      <w:r>
        <w:rPr>
          <w:rFonts w:ascii="Times New Roman"/>
          <w:b w:val="false"/>
          <w:i w:val="false"/>
          <w:color w:val="000000"/>
          <w:sz w:val="28"/>
        </w:rPr>
        <w:t xml:space="preserve"> </w:t>
      </w:r>
      <w:r>
        <w:rPr>
          <w:rFonts w:ascii="Times New Roman"/>
          <w:b w:val="false"/>
          <w:i/>
          <w:color w:val="000000"/>
          <w:sz w:val="28"/>
        </w:rPr>
        <w:t>брак</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может</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заключен</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свободного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полного</w:t>
      </w:r>
      <w:r>
        <w:rPr>
          <w:rFonts w:ascii="Times New Roman"/>
          <w:b w:val="false"/>
          <w:i w:val="false"/>
          <w:color w:val="000000"/>
          <w:sz w:val="28"/>
        </w:rPr>
        <w:t xml:space="preserve"> </w:t>
      </w:r>
      <w:r>
        <w:rPr>
          <w:rFonts w:ascii="Times New Roman"/>
          <w:b w:val="false"/>
          <w:i/>
          <w:color w:val="000000"/>
          <w:sz w:val="28"/>
        </w:rPr>
        <w:t>согласия</w:t>
      </w:r>
      <w:r>
        <w:rPr>
          <w:rFonts w:ascii="Times New Roman"/>
          <w:b w:val="false"/>
          <w:i w:val="false"/>
          <w:color w:val="000000"/>
          <w:sz w:val="28"/>
        </w:rPr>
        <w:t xml:space="preserve"> </w:t>
      </w:r>
      <w:r>
        <w:rPr>
          <w:rFonts w:ascii="Times New Roman"/>
          <w:b w:val="false"/>
          <w:i/>
          <w:color w:val="000000"/>
          <w:sz w:val="28"/>
        </w:rPr>
        <w:t>вступающих</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брак.</w:t>
      </w:r>
      <w:r>
        <w:rPr>
          <w:rFonts w:ascii="Times New Roman"/>
          <w:b w:val="false"/>
          <w:i w:val="false"/>
          <w:color w:val="000000"/>
          <w:sz w:val="28"/>
        </w:rPr>
        <w:t xml:space="preserve"> </w:t>
      </w:r>
    </w:p>
    <w:bookmarkEnd w:id="488"/>
    <w:bookmarkStart w:name="z518" w:id="489"/>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Участвующие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настоящем</w:t>
      </w:r>
      <w:r>
        <w:rPr>
          <w:rFonts w:ascii="Times New Roman"/>
          <w:b w:val="false"/>
          <w:i w:val="false"/>
          <w:color w:val="000000"/>
          <w:sz w:val="28"/>
        </w:rPr>
        <w:t xml:space="preserve"> </w:t>
      </w:r>
      <w:r>
        <w:rPr>
          <w:rFonts w:ascii="Times New Roman"/>
          <w:b w:val="false"/>
          <w:i/>
          <w:color w:val="000000"/>
          <w:sz w:val="28"/>
        </w:rPr>
        <w:t>Пакте</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r>
        <w:rPr>
          <w:rFonts w:ascii="Times New Roman"/>
          <w:b w:val="false"/>
          <w:i/>
          <w:color w:val="000000"/>
          <w:sz w:val="28"/>
        </w:rPr>
        <w:t>должны</w:t>
      </w:r>
      <w:r>
        <w:rPr>
          <w:rFonts w:ascii="Times New Roman"/>
          <w:b w:val="false"/>
          <w:i w:val="false"/>
          <w:color w:val="000000"/>
          <w:sz w:val="28"/>
        </w:rPr>
        <w:t xml:space="preserve"> </w:t>
      </w:r>
      <w:r>
        <w:rPr>
          <w:rFonts w:ascii="Times New Roman"/>
          <w:b w:val="false"/>
          <w:i/>
          <w:color w:val="000000"/>
          <w:sz w:val="28"/>
        </w:rPr>
        <w:t>принять</w:t>
      </w:r>
      <w:r>
        <w:rPr>
          <w:rFonts w:ascii="Times New Roman"/>
          <w:b w:val="false"/>
          <w:i w:val="false"/>
          <w:color w:val="000000"/>
          <w:sz w:val="28"/>
        </w:rPr>
        <w:t xml:space="preserve"> </w:t>
      </w:r>
      <w:r>
        <w:rPr>
          <w:rFonts w:ascii="Times New Roman"/>
          <w:b w:val="false"/>
          <w:i/>
          <w:color w:val="000000"/>
          <w:sz w:val="28"/>
        </w:rPr>
        <w:t>надлежащие</w:t>
      </w: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равенства</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обязанностей</w:t>
      </w:r>
      <w:r>
        <w:rPr>
          <w:rFonts w:ascii="Times New Roman"/>
          <w:b w:val="false"/>
          <w:i w:val="false"/>
          <w:color w:val="000000"/>
          <w:sz w:val="28"/>
        </w:rPr>
        <w:t xml:space="preserve"> </w:t>
      </w:r>
      <w:r>
        <w:rPr>
          <w:rFonts w:ascii="Times New Roman"/>
          <w:b w:val="false"/>
          <w:i/>
          <w:color w:val="000000"/>
          <w:sz w:val="28"/>
        </w:rPr>
        <w:t>супругов</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отношении</w:t>
      </w:r>
      <w:r>
        <w:rPr>
          <w:rFonts w:ascii="Times New Roman"/>
          <w:b w:val="false"/>
          <w:i w:val="false"/>
          <w:color w:val="000000"/>
          <w:sz w:val="28"/>
        </w:rPr>
        <w:t xml:space="preserve"> </w:t>
      </w:r>
      <w:r>
        <w:rPr>
          <w:rFonts w:ascii="Times New Roman"/>
          <w:b w:val="false"/>
          <w:i/>
          <w:color w:val="000000"/>
          <w:sz w:val="28"/>
        </w:rPr>
        <w:t>вступления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брак,</w:t>
      </w:r>
      <w:r>
        <w:rPr>
          <w:rFonts w:ascii="Times New Roman"/>
          <w:b w:val="false"/>
          <w:i w:val="false"/>
          <w:color w:val="000000"/>
          <w:sz w:val="28"/>
        </w:rPr>
        <w:t xml:space="preserve"> </w:t>
      </w:r>
      <w:r>
        <w:rPr>
          <w:rFonts w:ascii="Times New Roman"/>
          <w:b w:val="false"/>
          <w:i/>
          <w:color w:val="000000"/>
          <w:sz w:val="28"/>
        </w:rPr>
        <w:t>во</w:t>
      </w:r>
      <w:r>
        <w:rPr>
          <w:rFonts w:ascii="Times New Roman"/>
          <w:b w:val="false"/>
          <w:i w:val="false"/>
          <w:color w:val="000000"/>
          <w:sz w:val="28"/>
        </w:rPr>
        <w:t xml:space="preserve"> </w:t>
      </w:r>
      <w:r>
        <w:rPr>
          <w:rFonts w:ascii="Times New Roman"/>
          <w:b w:val="false"/>
          <w:i/>
          <w:color w:val="000000"/>
          <w:sz w:val="28"/>
        </w:rPr>
        <w:t>время</w:t>
      </w:r>
      <w:r>
        <w:rPr>
          <w:rFonts w:ascii="Times New Roman"/>
          <w:b w:val="false"/>
          <w:i w:val="false"/>
          <w:color w:val="000000"/>
          <w:sz w:val="28"/>
        </w:rPr>
        <w:t xml:space="preserve"> </w:t>
      </w:r>
      <w:r>
        <w:rPr>
          <w:rFonts w:ascii="Times New Roman"/>
          <w:b w:val="false"/>
          <w:i/>
          <w:color w:val="000000"/>
          <w:sz w:val="28"/>
        </w:rPr>
        <w:t>состояния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браке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расторжении.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расторжения</w:t>
      </w:r>
      <w:r>
        <w:rPr>
          <w:rFonts w:ascii="Times New Roman"/>
          <w:b w:val="false"/>
          <w:i w:val="false"/>
          <w:color w:val="000000"/>
          <w:sz w:val="28"/>
        </w:rPr>
        <w:t xml:space="preserve"> </w:t>
      </w:r>
      <w:r>
        <w:rPr>
          <w:rFonts w:ascii="Times New Roman"/>
          <w:b w:val="false"/>
          <w:i/>
          <w:color w:val="000000"/>
          <w:sz w:val="28"/>
        </w:rPr>
        <w:t>брака</w:t>
      </w:r>
      <w:r>
        <w:rPr>
          <w:rFonts w:ascii="Times New Roman"/>
          <w:b w:val="false"/>
          <w:i w:val="false"/>
          <w:color w:val="000000"/>
          <w:sz w:val="28"/>
        </w:rPr>
        <w:t xml:space="preserve"> </w:t>
      </w:r>
      <w:r>
        <w:rPr>
          <w:rFonts w:ascii="Times New Roman"/>
          <w:b w:val="false"/>
          <w:i/>
          <w:color w:val="000000"/>
          <w:sz w:val="28"/>
        </w:rPr>
        <w:t>должна</w:t>
      </w:r>
      <w:r>
        <w:rPr>
          <w:rFonts w:ascii="Times New Roman"/>
          <w:b w:val="false"/>
          <w:i w:val="false"/>
          <w:color w:val="000000"/>
          <w:sz w:val="28"/>
        </w:rPr>
        <w:t xml:space="preserve"> </w:t>
      </w:r>
      <w:r>
        <w:rPr>
          <w:rFonts w:ascii="Times New Roman"/>
          <w:b w:val="false"/>
          <w:i/>
          <w:color w:val="000000"/>
          <w:sz w:val="28"/>
        </w:rPr>
        <w:t>предусматриваться</w:t>
      </w:r>
      <w:r>
        <w:rPr>
          <w:rFonts w:ascii="Times New Roman"/>
          <w:b w:val="false"/>
          <w:i w:val="false"/>
          <w:color w:val="000000"/>
          <w:sz w:val="28"/>
        </w:rPr>
        <w:t xml:space="preserve"> </w:t>
      </w:r>
      <w:r>
        <w:rPr>
          <w:rFonts w:ascii="Times New Roman"/>
          <w:b w:val="false"/>
          <w:i/>
          <w:color w:val="000000"/>
          <w:sz w:val="28"/>
        </w:rPr>
        <w:t>необходимая</w:t>
      </w:r>
      <w:r>
        <w:rPr>
          <w:rFonts w:ascii="Times New Roman"/>
          <w:b w:val="false"/>
          <w:i w:val="false"/>
          <w:color w:val="000000"/>
          <w:sz w:val="28"/>
        </w:rPr>
        <w:t xml:space="preserve"> </w:t>
      </w:r>
      <w:r>
        <w:rPr>
          <w:rFonts w:ascii="Times New Roman"/>
          <w:b w:val="false"/>
          <w:i/>
          <w:color w:val="000000"/>
          <w:sz w:val="28"/>
        </w:rPr>
        <w:t>защита</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детей.</w:t>
      </w:r>
    </w:p>
    <w:bookmarkEnd w:id="489"/>
    <w:bookmarkStart w:name="z519" w:id="490"/>
    <w:p>
      <w:pPr>
        <w:spacing w:after="0"/>
        <w:ind w:left="0"/>
        <w:jc w:val="both"/>
      </w:pPr>
      <w:r>
        <w:rPr>
          <w:rFonts w:ascii="Times New Roman"/>
          <w:b w:val="false"/>
          <w:i w:val="false"/>
          <w:color w:val="000000"/>
          <w:sz w:val="28"/>
        </w:rPr>
        <w:t>
      287. Согласно Конституции брак и семья, материнство, отцовство и детство находятся под защитой государства. Забота о детях и их воспитание являются естественным правом и обязанностью родителей. Совершеннолетние трудоспособные дети обязаны заботиться о нетрудоспособных родителях.</w:t>
      </w:r>
    </w:p>
    <w:bookmarkEnd w:id="490"/>
    <w:bookmarkStart w:name="z520" w:id="491"/>
    <w:p>
      <w:pPr>
        <w:spacing w:after="0"/>
        <w:ind w:left="0"/>
        <w:jc w:val="both"/>
      </w:pPr>
      <w:r>
        <w:rPr>
          <w:rFonts w:ascii="Times New Roman"/>
          <w:b w:val="false"/>
          <w:i w:val="false"/>
          <w:color w:val="000000"/>
          <w:sz w:val="28"/>
        </w:rPr>
        <w:t xml:space="preserve">
      288. </w:t>
      </w:r>
      <w:r>
        <w:rPr>
          <w:rFonts w:ascii="Times New Roman"/>
          <w:b w:val="false"/>
          <w:i w:val="false"/>
          <w:color w:val="000000"/>
          <w:sz w:val="28"/>
        </w:rPr>
        <w:t>Кодекс</w:t>
      </w:r>
      <w:r>
        <w:rPr>
          <w:rFonts w:ascii="Times New Roman"/>
          <w:b w:val="false"/>
          <w:i w:val="false"/>
          <w:color w:val="000000"/>
          <w:sz w:val="28"/>
        </w:rPr>
        <w:t xml:space="preserve"> "О браке (супружестве) и семье" определяет цели, задачи, принципы и основы регулирования брачно-семейных отношений, обеспечивает защиту прав и интересов семьи, определяя ее развитие приоритетным направлением государственной социальной политики.</w:t>
      </w:r>
    </w:p>
    <w:bookmarkEnd w:id="491"/>
    <w:bookmarkStart w:name="z521" w:id="492"/>
    <w:p>
      <w:pPr>
        <w:spacing w:after="0"/>
        <w:ind w:left="0"/>
        <w:jc w:val="both"/>
      </w:pPr>
      <w:r>
        <w:rPr>
          <w:rFonts w:ascii="Times New Roman"/>
          <w:b w:val="false"/>
          <w:i w:val="false"/>
          <w:color w:val="000000"/>
          <w:sz w:val="28"/>
        </w:rPr>
        <w:t>
      289. Запрещаются любые ограничения при вступлении в брак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 Права граждан в брачно-семейных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492"/>
    <w:bookmarkStart w:name="z522" w:id="493"/>
    <w:p>
      <w:pPr>
        <w:spacing w:after="0"/>
        <w:ind w:left="0"/>
        <w:jc w:val="both"/>
      </w:pPr>
      <w:r>
        <w:rPr>
          <w:rFonts w:ascii="Times New Roman"/>
          <w:b w:val="false"/>
          <w:i w:val="false"/>
          <w:color w:val="000000"/>
          <w:sz w:val="28"/>
        </w:rPr>
        <w:t>
      290. Для заключения брака необходимы свободное и полное согласие вступающих в брак и достижение ими брачного возраста. Брачный возраст устанавливается в 18 лет. При беременности и рождении общего ребенка, брачный возраст снижается на срок не более 2 лет.</w:t>
      </w:r>
    </w:p>
    <w:bookmarkEnd w:id="493"/>
    <w:bookmarkStart w:name="z523" w:id="494"/>
    <w:p>
      <w:pPr>
        <w:spacing w:after="0"/>
        <w:ind w:left="0"/>
        <w:jc w:val="both"/>
      </w:pPr>
      <w:r>
        <w:rPr>
          <w:rFonts w:ascii="Times New Roman"/>
          <w:b w:val="false"/>
          <w:i w:val="false"/>
          <w:color w:val="000000"/>
          <w:sz w:val="28"/>
        </w:rPr>
        <w:t>
      291. Супруги пользуются равными правами и исполняют равные обязанности.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bookmarkEnd w:id="494"/>
    <w:bookmarkStart w:name="z524" w:id="495"/>
    <w:p>
      <w:pPr>
        <w:spacing w:after="0"/>
        <w:ind w:left="0"/>
        <w:jc w:val="both"/>
      </w:pPr>
      <w:r>
        <w:rPr>
          <w:rFonts w:ascii="Times New Roman"/>
          <w:b w:val="false"/>
          <w:i w:val="false"/>
          <w:color w:val="000000"/>
          <w:sz w:val="28"/>
        </w:rPr>
        <w:t>
      292. Брак, заключенный по религиозным обрядам, не приравнивается к зарегистрированному браку и не порождает соответствующих правовых последствий. Брачные церемонии по религиозным обрядам в мечетях производятся только при наличии свидетельства о заключении брака.</w:t>
      </w:r>
    </w:p>
    <w:bookmarkEnd w:id="495"/>
    <w:bookmarkStart w:name="z525" w:id="496"/>
    <w:p>
      <w:pPr>
        <w:spacing w:after="0"/>
        <w:ind w:left="0"/>
        <w:jc w:val="both"/>
      </w:pPr>
      <w:r>
        <w:rPr>
          <w:rFonts w:ascii="Times New Roman"/>
          <w:b w:val="false"/>
          <w:i w:val="false"/>
          <w:color w:val="000000"/>
          <w:sz w:val="28"/>
        </w:rPr>
        <w:t>
      293. В УК предусмотрена ответственность за половое сношение или иные действия сексуального характера с лицом, не достигшим 16 лет. Это свидетельствует о том, что ответственность за принуждение несовершеннолетних к вступлению в брак, либо за вступление с ними в брачные отношения уже предусмотрена в действующем законодательстве РК.</w:t>
      </w:r>
    </w:p>
    <w:bookmarkEnd w:id="496"/>
    <w:p>
      <w:pPr>
        <w:spacing w:after="0"/>
        <w:ind w:left="0"/>
        <w:jc w:val="both"/>
      </w:pPr>
      <w:r>
        <w:rPr>
          <w:rFonts w:ascii="Times New Roman"/>
          <w:b/>
          <w:i w:val="false"/>
          <w:color w:val="000000"/>
          <w:sz w:val="28"/>
        </w:rPr>
        <w:t>По статье 24 Пакта</w:t>
      </w:r>
    </w:p>
    <w:bookmarkStart w:name="z527" w:id="497"/>
    <w:p>
      <w:pPr>
        <w:spacing w:after="0"/>
        <w:ind w:left="0"/>
        <w:jc w:val="both"/>
      </w:pPr>
      <w:r>
        <w:rPr>
          <w:rFonts w:ascii="Times New Roman"/>
          <w:b w:val="false"/>
          <w:i/>
          <w:color w:val="000000"/>
          <w:sz w:val="28"/>
        </w:rPr>
        <w:t>Статья</w:t>
      </w:r>
      <w:r>
        <w:rPr>
          <w:rFonts w:ascii="Times New Roman"/>
          <w:b w:val="false"/>
          <w:i w:val="false"/>
          <w:color w:val="000000"/>
          <w:sz w:val="28"/>
        </w:rPr>
        <w:t xml:space="preserve"> </w:t>
      </w:r>
      <w:r>
        <w:rPr>
          <w:rFonts w:ascii="Times New Roman"/>
          <w:b w:val="false"/>
          <w:i/>
          <w:color w:val="000000"/>
          <w:sz w:val="28"/>
        </w:rPr>
        <w:t>24</w:t>
      </w:r>
    </w:p>
    <w:bookmarkEnd w:id="497"/>
    <w:bookmarkStart w:name="z528" w:id="498"/>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ребенок</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всякой</w:t>
      </w:r>
      <w:r>
        <w:rPr>
          <w:rFonts w:ascii="Times New Roman"/>
          <w:b w:val="false"/>
          <w:i w:val="false"/>
          <w:color w:val="000000"/>
          <w:sz w:val="28"/>
        </w:rPr>
        <w:t xml:space="preserve"> </w:t>
      </w:r>
      <w:r>
        <w:rPr>
          <w:rFonts w:ascii="Times New Roman"/>
          <w:b w:val="false"/>
          <w:i/>
          <w:color w:val="000000"/>
          <w:sz w:val="28"/>
        </w:rPr>
        <w:t>дискриминации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признаку</w:t>
      </w:r>
      <w:r>
        <w:rPr>
          <w:rFonts w:ascii="Times New Roman"/>
          <w:b w:val="false"/>
          <w:i w:val="false"/>
          <w:color w:val="000000"/>
          <w:sz w:val="28"/>
        </w:rPr>
        <w:t xml:space="preserve"> </w:t>
      </w:r>
      <w:r>
        <w:rPr>
          <w:rFonts w:ascii="Times New Roman"/>
          <w:b w:val="false"/>
          <w:i/>
          <w:color w:val="000000"/>
          <w:sz w:val="28"/>
        </w:rPr>
        <w:t>расы,</w:t>
      </w:r>
      <w:r>
        <w:rPr>
          <w:rFonts w:ascii="Times New Roman"/>
          <w:b w:val="false"/>
          <w:i w:val="false"/>
          <w:color w:val="000000"/>
          <w:sz w:val="28"/>
        </w:rPr>
        <w:t xml:space="preserve"> </w:t>
      </w:r>
      <w:r>
        <w:rPr>
          <w:rFonts w:ascii="Times New Roman"/>
          <w:b w:val="false"/>
          <w:i/>
          <w:color w:val="000000"/>
          <w:sz w:val="28"/>
        </w:rPr>
        <w:t>цвета</w:t>
      </w:r>
      <w:r>
        <w:rPr>
          <w:rFonts w:ascii="Times New Roman"/>
          <w:b w:val="false"/>
          <w:i w:val="false"/>
          <w:color w:val="000000"/>
          <w:sz w:val="28"/>
        </w:rPr>
        <w:t xml:space="preserve"> </w:t>
      </w:r>
      <w:r>
        <w:rPr>
          <w:rFonts w:ascii="Times New Roman"/>
          <w:b w:val="false"/>
          <w:i/>
          <w:color w:val="000000"/>
          <w:sz w:val="28"/>
        </w:rPr>
        <w:t>кожи,</w:t>
      </w:r>
      <w:r>
        <w:rPr>
          <w:rFonts w:ascii="Times New Roman"/>
          <w:b w:val="false"/>
          <w:i w:val="false"/>
          <w:color w:val="000000"/>
          <w:sz w:val="28"/>
        </w:rPr>
        <w:t xml:space="preserve"> </w:t>
      </w:r>
      <w:r>
        <w:rPr>
          <w:rFonts w:ascii="Times New Roman"/>
          <w:b w:val="false"/>
          <w:i/>
          <w:color w:val="000000"/>
          <w:sz w:val="28"/>
        </w:rPr>
        <w:t>пола,</w:t>
      </w:r>
      <w:r>
        <w:rPr>
          <w:rFonts w:ascii="Times New Roman"/>
          <w:b w:val="false"/>
          <w:i w:val="false"/>
          <w:color w:val="000000"/>
          <w:sz w:val="28"/>
        </w:rPr>
        <w:t xml:space="preserve"> </w:t>
      </w:r>
      <w:r>
        <w:rPr>
          <w:rFonts w:ascii="Times New Roman"/>
          <w:b w:val="false"/>
          <w:i/>
          <w:color w:val="000000"/>
          <w:sz w:val="28"/>
        </w:rPr>
        <w:t>языка,</w:t>
      </w:r>
      <w:r>
        <w:rPr>
          <w:rFonts w:ascii="Times New Roman"/>
          <w:b w:val="false"/>
          <w:i w:val="false"/>
          <w:color w:val="000000"/>
          <w:sz w:val="28"/>
        </w:rPr>
        <w:t xml:space="preserve"> </w:t>
      </w:r>
      <w:r>
        <w:rPr>
          <w:rFonts w:ascii="Times New Roman"/>
          <w:b w:val="false"/>
          <w:i/>
          <w:color w:val="000000"/>
          <w:sz w:val="28"/>
        </w:rPr>
        <w:t>религии,</w:t>
      </w:r>
      <w:r>
        <w:rPr>
          <w:rFonts w:ascii="Times New Roman"/>
          <w:b w:val="false"/>
          <w:i w:val="false"/>
          <w:color w:val="000000"/>
          <w:sz w:val="28"/>
        </w:rPr>
        <w:t xml:space="preserve"> </w:t>
      </w:r>
      <w:r>
        <w:rPr>
          <w:rFonts w:ascii="Times New Roman"/>
          <w:b w:val="false"/>
          <w:i/>
          <w:color w:val="000000"/>
          <w:sz w:val="28"/>
        </w:rPr>
        <w:t>национального</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социального</w:t>
      </w:r>
      <w:r>
        <w:rPr>
          <w:rFonts w:ascii="Times New Roman"/>
          <w:b w:val="false"/>
          <w:i w:val="false"/>
          <w:color w:val="000000"/>
          <w:sz w:val="28"/>
        </w:rPr>
        <w:t xml:space="preserve"> </w:t>
      </w:r>
      <w:r>
        <w:rPr>
          <w:rFonts w:ascii="Times New Roman"/>
          <w:b w:val="false"/>
          <w:i/>
          <w:color w:val="000000"/>
          <w:sz w:val="28"/>
        </w:rPr>
        <w:t>происхождения,</w:t>
      </w:r>
      <w:r>
        <w:rPr>
          <w:rFonts w:ascii="Times New Roman"/>
          <w:b w:val="false"/>
          <w:i w:val="false"/>
          <w:color w:val="000000"/>
          <w:sz w:val="28"/>
        </w:rPr>
        <w:t xml:space="preserve"> </w:t>
      </w:r>
      <w:r>
        <w:rPr>
          <w:rFonts w:ascii="Times New Roman"/>
          <w:b w:val="false"/>
          <w:i/>
          <w:color w:val="000000"/>
          <w:sz w:val="28"/>
        </w:rPr>
        <w:t>имущественного</w:t>
      </w:r>
      <w:r>
        <w:rPr>
          <w:rFonts w:ascii="Times New Roman"/>
          <w:b w:val="false"/>
          <w:i w:val="false"/>
          <w:color w:val="000000"/>
          <w:sz w:val="28"/>
        </w:rPr>
        <w:t xml:space="preserve"> </w:t>
      </w:r>
      <w:r>
        <w:rPr>
          <w:rFonts w:ascii="Times New Roman"/>
          <w:b w:val="false"/>
          <w:i/>
          <w:color w:val="000000"/>
          <w:sz w:val="28"/>
        </w:rPr>
        <w:t>положения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рождения</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такие</w:t>
      </w: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которые</w:t>
      </w:r>
      <w:r>
        <w:rPr>
          <w:rFonts w:ascii="Times New Roman"/>
          <w:b w:val="false"/>
          <w:i w:val="false"/>
          <w:color w:val="000000"/>
          <w:sz w:val="28"/>
        </w:rPr>
        <w:t xml:space="preserve"> </w:t>
      </w:r>
      <w:r>
        <w:rPr>
          <w:rFonts w:ascii="Times New Roman"/>
          <w:b w:val="false"/>
          <w:i/>
          <w:color w:val="000000"/>
          <w:sz w:val="28"/>
        </w:rPr>
        <w:t>требуются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положении</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малолетнего</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color w:val="000000"/>
          <w:sz w:val="28"/>
        </w:rPr>
        <w:t>стороны</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семьи,</w:t>
      </w:r>
      <w:r>
        <w:rPr>
          <w:rFonts w:ascii="Times New Roman"/>
          <w:b w:val="false"/>
          <w:i w:val="false"/>
          <w:color w:val="000000"/>
          <w:sz w:val="28"/>
        </w:rPr>
        <w:t xml:space="preserve"> </w:t>
      </w:r>
      <w:r>
        <w:rPr>
          <w:rFonts w:ascii="Times New Roman"/>
          <w:b w:val="false"/>
          <w:i/>
          <w:color w:val="000000"/>
          <w:sz w:val="28"/>
        </w:rPr>
        <w:t>общества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государства.</w:t>
      </w:r>
      <w:r>
        <w:rPr>
          <w:rFonts w:ascii="Times New Roman"/>
          <w:b w:val="false"/>
          <w:i w:val="false"/>
          <w:color w:val="000000"/>
          <w:sz w:val="28"/>
        </w:rPr>
        <w:t xml:space="preserve"> </w:t>
      </w:r>
    </w:p>
    <w:bookmarkEnd w:id="498"/>
    <w:bookmarkStart w:name="z529" w:id="499"/>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ребенок</w:t>
      </w:r>
      <w:r>
        <w:rPr>
          <w:rFonts w:ascii="Times New Roman"/>
          <w:b w:val="false"/>
          <w:i w:val="false"/>
          <w:color w:val="000000"/>
          <w:sz w:val="28"/>
        </w:rPr>
        <w:t xml:space="preserve">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быть</w:t>
      </w:r>
      <w:r>
        <w:rPr>
          <w:rFonts w:ascii="Times New Roman"/>
          <w:b w:val="false"/>
          <w:i w:val="false"/>
          <w:color w:val="000000"/>
          <w:sz w:val="28"/>
        </w:rPr>
        <w:t xml:space="preserve"> </w:t>
      </w:r>
      <w:r>
        <w:rPr>
          <w:rFonts w:ascii="Times New Roman"/>
          <w:b w:val="false"/>
          <w:i/>
          <w:color w:val="000000"/>
          <w:sz w:val="28"/>
        </w:rPr>
        <w:t>зарегистрирован</w:t>
      </w:r>
      <w:r>
        <w:rPr>
          <w:rFonts w:ascii="Times New Roman"/>
          <w:b w:val="false"/>
          <w:i w:val="false"/>
          <w:color w:val="000000"/>
          <w:sz w:val="28"/>
        </w:rPr>
        <w:t xml:space="preserve"> </w:t>
      </w:r>
      <w:r>
        <w:rPr>
          <w:rFonts w:ascii="Times New Roman"/>
          <w:b w:val="false"/>
          <w:i/>
          <w:color w:val="000000"/>
          <w:sz w:val="28"/>
        </w:rPr>
        <w:t>немедленно</w:t>
      </w:r>
      <w:r>
        <w:rPr>
          <w:rFonts w:ascii="Times New Roman"/>
          <w:b w:val="false"/>
          <w:i w:val="false"/>
          <w:color w:val="000000"/>
          <w:sz w:val="28"/>
        </w:rPr>
        <w:t xml:space="preserve"> </w:t>
      </w:r>
      <w:r>
        <w:rPr>
          <w:rFonts w:ascii="Times New Roman"/>
          <w:b w:val="false"/>
          <w:i/>
          <w:color w:val="000000"/>
          <w:sz w:val="28"/>
        </w:rPr>
        <w:t>после</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рождения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должен</w:t>
      </w:r>
      <w:r>
        <w:rPr>
          <w:rFonts w:ascii="Times New Roman"/>
          <w:b w:val="false"/>
          <w:i w:val="false"/>
          <w:color w:val="000000"/>
          <w:sz w:val="28"/>
        </w:rPr>
        <w:t xml:space="preserve"> </w:t>
      </w:r>
      <w:r>
        <w:rPr>
          <w:rFonts w:ascii="Times New Roman"/>
          <w:b w:val="false"/>
          <w:i/>
          <w:color w:val="000000"/>
          <w:sz w:val="28"/>
        </w:rPr>
        <w:t>иметь</w:t>
      </w:r>
      <w:r>
        <w:rPr>
          <w:rFonts w:ascii="Times New Roman"/>
          <w:b w:val="false"/>
          <w:i w:val="false"/>
          <w:color w:val="000000"/>
          <w:sz w:val="28"/>
        </w:rPr>
        <w:t xml:space="preserve"> </w:t>
      </w:r>
      <w:r>
        <w:rPr>
          <w:rFonts w:ascii="Times New Roman"/>
          <w:b w:val="false"/>
          <w:i/>
          <w:color w:val="000000"/>
          <w:sz w:val="28"/>
        </w:rPr>
        <w:t>имя.</w:t>
      </w:r>
      <w:r>
        <w:rPr>
          <w:rFonts w:ascii="Times New Roman"/>
          <w:b w:val="false"/>
          <w:i w:val="false"/>
          <w:color w:val="000000"/>
          <w:sz w:val="28"/>
        </w:rPr>
        <w:t xml:space="preserve"> </w:t>
      </w:r>
    </w:p>
    <w:bookmarkEnd w:id="499"/>
    <w:bookmarkStart w:name="z530" w:id="500"/>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Каждый</w:t>
      </w:r>
      <w:r>
        <w:rPr>
          <w:rFonts w:ascii="Times New Roman"/>
          <w:b w:val="false"/>
          <w:i w:val="false"/>
          <w:color w:val="000000"/>
          <w:sz w:val="28"/>
        </w:rPr>
        <w:t xml:space="preserve"> </w:t>
      </w:r>
      <w:r>
        <w:rPr>
          <w:rFonts w:ascii="Times New Roman"/>
          <w:b w:val="false"/>
          <w:i/>
          <w:color w:val="000000"/>
          <w:sz w:val="28"/>
        </w:rPr>
        <w:t>ребенок</w:t>
      </w:r>
      <w:r>
        <w:rPr>
          <w:rFonts w:ascii="Times New Roman"/>
          <w:b w:val="false"/>
          <w:i w:val="false"/>
          <w:color w:val="000000"/>
          <w:sz w:val="28"/>
        </w:rPr>
        <w:t xml:space="preserve"> </w:t>
      </w:r>
      <w:r>
        <w:rPr>
          <w:rFonts w:ascii="Times New Roman"/>
          <w:b w:val="false"/>
          <w:i/>
          <w:color w:val="000000"/>
          <w:sz w:val="28"/>
        </w:rPr>
        <w:t>имеет</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приобретение</w:t>
      </w:r>
      <w:r>
        <w:rPr>
          <w:rFonts w:ascii="Times New Roman"/>
          <w:b w:val="false"/>
          <w:i w:val="false"/>
          <w:color w:val="000000"/>
          <w:sz w:val="28"/>
        </w:rPr>
        <w:t xml:space="preserve"> </w:t>
      </w:r>
      <w:r>
        <w:rPr>
          <w:rFonts w:ascii="Times New Roman"/>
          <w:b w:val="false"/>
          <w:i/>
          <w:color w:val="000000"/>
          <w:sz w:val="28"/>
        </w:rPr>
        <w:t>гражданства.</w:t>
      </w:r>
    </w:p>
    <w:bookmarkEnd w:id="500"/>
    <w:bookmarkStart w:name="z531" w:id="501"/>
    <w:p>
      <w:pPr>
        <w:spacing w:after="0"/>
        <w:ind w:left="0"/>
        <w:jc w:val="both"/>
      </w:pPr>
      <w:r>
        <w:rPr>
          <w:rFonts w:ascii="Times New Roman"/>
          <w:b w:val="false"/>
          <w:i w:val="false"/>
          <w:color w:val="000000"/>
          <w:sz w:val="28"/>
        </w:rPr>
        <w:t xml:space="preserve">
      294. Согласно </w:t>
      </w:r>
      <w:r>
        <w:rPr>
          <w:rFonts w:ascii="Times New Roman"/>
          <w:b w:val="false"/>
          <w:i w:val="false"/>
          <w:color w:val="000000"/>
          <w:sz w:val="28"/>
        </w:rPr>
        <w:t>Закону</w:t>
      </w:r>
      <w:r>
        <w:rPr>
          <w:rFonts w:ascii="Times New Roman"/>
          <w:b w:val="false"/>
          <w:i w:val="false"/>
          <w:color w:val="000000"/>
          <w:sz w:val="28"/>
        </w:rPr>
        <w:t xml:space="preserve"> "О правах ребенка" все дети имеют равные права независимо от происхождения, расовой и национальной принадлежности,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Равной и всесторонней защитой пользуются дети, рожденные как в браке, так и вне его.</w:t>
      </w:r>
    </w:p>
    <w:bookmarkEnd w:id="501"/>
    <w:bookmarkStart w:name="z532" w:id="502"/>
    <w:p>
      <w:pPr>
        <w:spacing w:after="0"/>
        <w:ind w:left="0"/>
        <w:jc w:val="both"/>
      </w:pPr>
      <w:r>
        <w:rPr>
          <w:rFonts w:ascii="Times New Roman"/>
          <w:b w:val="false"/>
          <w:i w:val="false"/>
          <w:color w:val="000000"/>
          <w:sz w:val="28"/>
        </w:rPr>
        <w:t xml:space="preserve">
      295. Согласно </w:t>
      </w:r>
      <w:r>
        <w:rPr>
          <w:rFonts w:ascii="Times New Roman"/>
          <w:b w:val="false"/>
          <w:i w:val="false"/>
          <w:color w:val="000000"/>
          <w:sz w:val="28"/>
        </w:rPr>
        <w:t>статье 9</w:t>
      </w:r>
      <w:r>
        <w:rPr>
          <w:rFonts w:ascii="Times New Roman"/>
          <w:b w:val="false"/>
          <w:i w:val="false"/>
          <w:color w:val="000000"/>
          <w:sz w:val="28"/>
        </w:rPr>
        <w:t xml:space="preserve"> Закона каждый ребенок после рождения должен быть зарегистрирован в соответствии с законами. С момента рождения он имеет право на имя, отчество и фамилию, национальность и гражданство, а в случаях, предусмотренных законами, право на их сохранение.</w:t>
      </w:r>
    </w:p>
    <w:bookmarkEnd w:id="502"/>
    <w:bookmarkStart w:name="z533" w:id="503"/>
    <w:p>
      <w:pPr>
        <w:spacing w:after="0"/>
        <w:ind w:left="0"/>
        <w:jc w:val="both"/>
      </w:pPr>
      <w:r>
        <w:rPr>
          <w:rFonts w:ascii="Times New Roman"/>
          <w:b w:val="false"/>
          <w:i w:val="false"/>
          <w:color w:val="000000"/>
          <w:sz w:val="28"/>
        </w:rPr>
        <w:t xml:space="preserve">
      296. Согласно </w:t>
      </w:r>
      <w:r>
        <w:rPr>
          <w:rFonts w:ascii="Times New Roman"/>
          <w:b w:val="false"/>
          <w:i w:val="false"/>
          <w:color w:val="000000"/>
          <w:sz w:val="28"/>
        </w:rPr>
        <w:t>статье 187</w:t>
      </w:r>
      <w:r>
        <w:rPr>
          <w:rFonts w:ascii="Times New Roman"/>
          <w:b w:val="false"/>
          <w:i w:val="false"/>
          <w:color w:val="000000"/>
          <w:sz w:val="28"/>
        </w:rPr>
        <w:t xml:space="preserve"> Кодекса "О браке (супружестве) и семье" в случаях рождения ребенка в медицинской организации и отсутствия документов, удостоверяющих личность матери, в момент регистрации факта рождения сведения о ней заполняются по заявлению матери и согласно медицинскому свидетельству о рождении, в котором имеется отметка о том, что сведения о матери записаны с ее слов. Данная норма Кодекса решает вопросы, касающиеся безгражданства новорожденных детей, у родителей которых отсутствуют документы, удостоверяющие личность.</w:t>
      </w:r>
    </w:p>
    <w:bookmarkEnd w:id="503"/>
    <w:p>
      <w:pPr>
        <w:spacing w:after="0"/>
        <w:ind w:left="0"/>
        <w:jc w:val="both"/>
      </w:pPr>
      <w:r>
        <w:rPr>
          <w:rFonts w:ascii="Times New Roman"/>
          <w:b/>
          <w:i w:val="false"/>
          <w:color w:val="000000"/>
          <w:sz w:val="28"/>
        </w:rPr>
        <w:t>По пункту 6 Заключительных замечаний</w:t>
      </w:r>
    </w:p>
    <w:bookmarkStart w:name="z535" w:id="504"/>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504"/>
    <w:bookmarkStart w:name="z536" w:id="505"/>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принять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необходимые</w:t>
      </w: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наличия</w:t>
      </w:r>
      <w:r>
        <w:rPr>
          <w:rFonts w:ascii="Times New Roman"/>
          <w:b w:val="false"/>
          <w:i w:val="false"/>
          <w:color w:val="000000"/>
          <w:sz w:val="28"/>
        </w:rPr>
        <w:t xml:space="preserve"> </w:t>
      </w:r>
      <w:r>
        <w:rPr>
          <w:rFonts w:ascii="Times New Roman"/>
          <w:b w:val="false"/>
          <w:i/>
          <w:color w:val="000000"/>
          <w:sz w:val="28"/>
        </w:rPr>
        <w:t>соответствующих</w:t>
      </w:r>
      <w:r>
        <w:rPr>
          <w:rFonts w:ascii="Times New Roman"/>
          <w:b w:val="false"/>
          <w:i w:val="false"/>
          <w:color w:val="000000"/>
          <w:sz w:val="28"/>
        </w:rPr>
        <w:t xml:space="preserve"> </w:t>
      </w:r>
      <w:r>
        <w:rPr>
          <w:rFonts w:ascii="Times New Roman"/>
          <w:b w:val="false"/>
          <w:i/>
          <w:color w:val="000000"/>
          <w:sz w:val="28"/>
        </w:rPr>
        <w:t>процедур</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интересах</w:t>
      </w:r>
      <w:r>
        <w:rPr>
          <w:rFonts w:ascii="Times New Roman"/>
          <w:b w:val="false"/>
          <w:i w:val="false"/>
          <w:color w:val="000000"/>
          <w:sz w:val="28"/>
        </w:rPr>
        <w:t xml:space="preserve"> </w:t>
      </w:r>
      <w:r>
        <w:rPr>
          <w:rFonts w:ascii="Times New Roman"/>
          <w:b w:val="false"/>
          <w:i/>
          <w:color w:val="000000"/>
          <w:sz w:val="28"/>
        </w:rPr>
        <w:t>полного</w:t>
      </w:r>
      <w:r>
        <w:rPr>
          <w:rFonts w:ascii="Times New Roman"/>
          <w:b w:val="false"/>
          <w:i w:val="false"/>
          <w:color w:val="000000"/>
          <w:sz w:val="28"/>
        </w:rPr>
        <w:t xml:space="preserve"> </w:t>
      </w:r>
      <w:r>
        <w:rPr>
          <w:rFonts w:ascii="Times New Roman"/>
          <w:b w:val="false"/>
          <w:i/>
          <w:color w:val="000000"/>
          <w:sz w:val="28"/>
        </w:rPr>
        <w:t>выполнения</w:t>
      </w:r>
      <w:r>
        <w:rPr>
          <w:rFonts w:ascii="Times New Roman"/>
          <w:b w:val="false"/>
          <w:i w:val="false"/>
          <w:color w:val="000000"/>
          <w:sz w:val="28"/>
        </w:rPr>
        <w:t xml:space="preserve"> </w:t>
      </w:r>
      <w:r>
        <w:rPr>
          <w:rFonts w:ascii="Times New Roman"/>
          <w:b w:val="false"/>
          <w:i/>
          <w:color w:val="000000"/>
          <w:sz w:val="28"/>
        </w:rPr>
        <w:t>рекомендаций,</w:t>
      </w:r>
      <w:r>
        <w:rPr>
          <w:rFonts w:ascii="Times New Roman"/>
          <w:b w:val="false"/>
          <w:i w:val="false"/>
          <w:color w:val="000000"/>
          <w:sz w:val="28"/>
        </w:rPr>
        <w:t xml:space="preserve"> </w:t>
      </w:r>
      <w:r>
        <w:rPr>
          <w:rFonts w:ascii="Times New Roman"/>
          <w:b w:val="false"/>
          <w:i/>
          <w:color w:val="000000"/>
          <w:sz w:val="28"/>
        </w:rPr>
        <w:t>содержащихся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Соображениях</w:t>
      </w:r>
      <w:r>
        <w:rPr>
          <w:rFonts w:ascii="Times New Roman"/>
          <w:b w:val="false"/>
          <w:i w:val="false"/>
          <w:color w:val="000000"/>
          <w:sz w:val="28"/>
        </w:rPr>
        <w:t xml:space="preserve"> </w:t>
      </w:r>
      <w:r>
        <w:rPr>
          <w:rFonts w:ascii="Times New Roman"/>
          <w:b w:val="false"/>
          <w:i/>
          <w:color w:val="000000"/>
          <w:sz w:val="28"/>
        </w:rPr>
        <w:t>Комитета,</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гарантировать</w:t>
      </w:r>
      <w:r>
        <w:rPr>
          <w:rFonts w:ascii="Times New Roman"/>
          <w:b w:val="false"/>
          <w:i w:val="false"/>
          <w:color w:val="000000"/>
          <w:sz w:val="28"/>
        </w:rPr>
        <w:t xml:space="preserve"> </w:t>
      </w:r>
      <w:r>
        <w:rPr>
          <w:rFonts w:ascii="Times New Roman"/>
          <w:b w:val="false"/>
          <w:i/>
          <w:color w:val="000000"/>
          <w:sz w:val="28"/>
        </w:rPr>
        <w:t>право</w:t>
      </w:r>
      <w:r>
        <w:rPr>
          <w:rFonts w:ascii="Times New Roman"/>
          <w:b w:val="false"/>
          <w:i w:val="false"/>
          <w:color w:val="000000"/>
          <w:sz w:val="28"/>
        </w:rPr>
        <w:t xml:space="preserve"> </w:t>
      </w:r>
      <w:r>
        <w:rPr>
          <w:rFonts w:ascii="Times New Roman"/>
          <w:b w:val="false"/>
          <w:i/>
          <w:color w:val="000000"/>
          <w:sz w:val="28"/>
        </w:rPr>
        <w:t>жертв</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эффективное</w:t>
      </w:r>
      <w:r>
        <w:rPr>
          <w:rFonts w:ascii="Times New Roman"/>
          <w:b w:val="false"/>
          <w:i w:val="false"/>
          <w:color w:val="000000"/>
          <w:sz w:val="28"/>
        </w:rPr>
        <w:t xml:space="preserve"> </w:t>
      </w:r>
      <w:r>
        <w:rPr>
          <w:rFonts w:ascii="Times New Roman"/>
          <w:b w:val="false"/>
          <w:i/>
          <w:color w:val="000000"/>
          <w:sz w:val="28"/>
        </w:rPr>
        <w:t>средство</w:t>
      </w:r>
      <w:r>
        <w:rPr>
          <w:rFonts w:ascii="Times New Roman"/>
          <w:b w:val="false"/>
          <w:i w:val="false"/>
          <w:color w:val="000000"/>
          <w:sz w:val="28"/>
        </w:rPr>
        <w:t xml:space="preserve"> </w:t>
      </w:r>
      <w:r>
        <w:rPr>
          <w:rFonts w:ascii="Times New Roman"/>
          <w:b w:val="false"/>
          <w:i/>
          <w:color w:val="000000"/>
          <w:sz w:val="28"/>
        </w:rPr>
        <w:t>правовой</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нарушения</w:t>
      </w:r>
      <w:r>
        <w:rPr>
          <w:rFonts w:ascii="Times New Roman"/>
          <w:b w:val="false"/>
          <w:i w:val="false"/>
          <w:color w:val="000000"/>
          <w:sz w:val="28"/>
        </w:rPr>
        <w:t xml:space="preserve"> </w:t>
      </w:r>
      <w:r>
        <w:rPr>
          <w:rFonts w:ascii="Times New Roman"/>
          <w:b w:val="false"/>
          <w:i/>
          <w:color w:val="000000"/>
          <w:sz w:val="28"/>
        </w:rPr>
        <w:t>Пакта.</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своевременно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полностью</w:t>
      </w:r>
      <w:r>
        <w:rPr>
          <w:rFonts w:ascii="Times New Roman"/>
          <w:b w:val="false"/>
          <w:i w:val="false"/>
          <w:color w:val="000000"/>
          <w:sz w:val="28"/>
        </w:rPr>
        <w:t xml:space="preserve"> </w:t>
      </w:r>
      <w:r>
        <w:rPr>
          <w:rFonts w:ascii="Times New Roman"/>
          <w:b w:val="false"/>
          <w:i/>
          <w:color w:val="000000"/>
          <w:sz w:val="28"/>
        </w:rPr>
        <w:t>выполнить</w:t>
      </w:r>
      <w:r>
        <w:rPr>
          <w:rFonts w:ascii="Times New Roman"/>
          <w:b w:val="false"/>
          <w:i w:val="false"/>
          <w:color w:val="000000"/>
          <w:sz w:val="28"/>
        </w:rPr>
        <w:t xml:space="preserve"> </w:t>
      </w:r>
      <w:r>
        <w:rPr>
          <w:rFonts w:ascii="Times New Roman"/>
          <w:b w:val="false"/>
          <w:i/>
          <w:color w:val="000000"/>
          <w:sz w:val="28"/>
        </w:rPr>
        <w:t>все</w:t>
      </w:r>
      <w:r>
        <w:rPr>
          <w:rFonts w:ascii="Times New Roman"/>
          <w:b w:val="false"/>
          <w:i w:val="false"/>
          <w:color w:val="000000"/>
          <w:sz w:val="28"/>
        </w:rPr>
        <w:t xml:space="preserve"> </w:t>
      </w:r>
      <w:r>
        <w:rPr>
          <w:rFonts w:ascii="Times New Roman"/>
          <w:b w:val="false"/>
          <w:i/>
          <w:color w:val="000000"/>
          <w:sz w:val="28"/>
        </w:rPr>
        <w:t>рекомендации,</w:t>
      </w:r>
      <w:r>
        <w:rPr>
          <w:rFonts w:ascii="Times New Roman"/>
          <w:b w:val="false"/>
          <w:i w:val="false"/>
          <w:color w:val="000000"/>
          <w:sz w:val="28"/>
        </w:rPr>
        <w:t xml:space="preserve"> </w:t>
      </w:r>
      <w:r>
        <w:rPr>
          <w:rFonts w:ascii="Times New Roman"/>
          <w:b w:val="false"/>
          <w:i/>
          <w:color w:val="000000"/>
          <w:sz w:val="28"/>
        </w:rPr>
        <w:t>содержащиеся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касающихся</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Соображениях.</w:t>
      </w:r>
    </w:p>
    <w:bookmarkEnd w:id="505"/>
    <w:bookmarkStart w:name="z537" w:id="506"/>
    <w:p>
      <w:pPr>
        <w:spacing w:after="0"/>
        <w:ind w:left="0"/>
        <w:jc w:val="both"/>
      </w:pPr>
      <w:r>
        <w:rPr>
          <w:rFonts w:ascii="Times New Roman"/>
          <w:b w:val="false"/>
          <w:i w:val="false"/>
          <w:color w:val="000000"/>
          <w:sz w:val="28"/>
        </w:rPr>
        <w:t>
      297. В настоящее время под эгидой ГП РК создана Межведомственная рабочая группа из числа государственных органов по рассмотрению индивидуальных жалоб, поданных против Казахстана в профильные комитеты ООН, а также выработке механизма исполнения их решений. В данном направлении ведется системная работа.</w:t>
      </w:r>
    </w:p>
    <w:bookmarkEnd w:id="506"/>
    <w:p>
      <w:pPr>
        <w:spacing w:after="0"/>
        <w:ind w:left="0"/>
        <w:jc w:val="both"/>
      </w:pPr>
      <w:r>
        <w:rPr>
          <w:rFonts w:ascii="Times New Roman"/>
          <w:b/>
          <w:i w:val="false"/>
          <w:color w:val="000000"/>
          <w:sz w:val="28"/>
        </w:rPr>
        <w:t>По пункту 8 Заключительных замечаний</w:t>
      </w:r>
    </w:p>
    <w:bookmarkStart w:name="z539" w:id="507"/>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507"/>
    <w:bookmarkStart w:name="z540" w:id="508"/>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принять</w:t>
      </w:r>
      <w:r>
        <w:rPr>
          <w:rFonts w:ascii="Times New Roman"/>
          <w:b w:val="false"/>
          <w:i w:val="false"/>
          <w:color w:val="000000"/>
          <w:sz w:val="28"/>
        </w:rPr>
        <w:t xml:space="preserve"> </w:t>
      </w:r>
      <w:r>
        <w:rPr>
          <w:rFonts w:ascii="Times New Roman"/>
          <w:b w:val="false"/>
          <w:i/>
          <w:color w:val="000000"/>
          <w:sz w:val="28"/>
        </w:rPr>
        <w:t>дальнейшие</w:t>
      </w:r>
      <w:r>
        <w:rPr>
          <w:rFonts w:ascii="Times New Roman"/>
          <w:b w:val="false"/>
          <w:i w:val="false"/>
          <w:color w:val="000000"/>
          <w:sz w:val="28"/>
        </w:rPr>
        <w:t xml:space="preserve"> </w:t>
      </w:r>
      <w:r>
        <w:rPr>
          <w:rFonts w:ascii="Times New Roman"/>
          <w:b w:val="false"/>
          <w:i/>
          <w:color w:val="000000"/>
          <w:sz w:val="28"/>
        </w:rPr>
        <w:t>меры</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приведению</w:t>
      </w:r>
      <w:r>
        <w:rPr>
          <w:rFonts w:ascii="Times New Roman"/>
          <w:b w:val="false"/>
          <w:i w:val="false"/>
          <w:color w:val="000000"/>
          <w:sz w:val="28"/>
        </w:rPr>
        <w:t xml:space="preserve"> </w:t>
      </w:r>
      <w:r>
        <w:rPr>
          <w:rFonts w:ascii="Times New Roman"/>
          <w:b w:val="false"/>
          <w:i/>
          <w:color w:val="000000"/>
          <w:sz w:val="28"/>
        </w:rPr>
        <w:t>института</w:t>
      </w:r>
      <w:r>
        <w:rPr>
          <w:rFonts w:ascii="Times New Roman"/>
          <w:b w:val="false"/>
          <w:i w:val="false"/>
          <w:color w:val="000000"/>
          <w:sz w:val="28"/>
        </w:rPr>
        <w:t xml:space="preserve"> </w:t>
      </w:r>
      <w:r>
        <w:rPr>
          <w:rFonts w:ascii="Times New Roman"/>
          <w:b w:val="false"/>
          <w:i/>
          <w:color w:val="000000"/>
          <w:sz w:val="28"/>
        </w:rPr>
        <w:t>Омбудсмена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полное</w:t>
      </w:r>
      <w:r>
        <w:rPr>
          <w:rFonts w:ascii="Times New Roman"/>
          <w:b w:val="false"/>
          <w:i w:val="false"/>
          <w:color w:val="000000"/>
          <w:sz w:val="28"/>
        </w:rPr>
        <w:t xml:space="preserve"> </w:t>
      </w:r>
      <w:r>
        <w:rPr>
          <w:rFonts w:ascii="Times New Roman"/>
          <w:b w:val="false"/>
          <w:i/>
          <w:color w:val="000000"/>
          <w:sz w:val="28"/>
        </w:rPr>
        <w:t>соответствие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Парижскими</w:t>
      </w:r>
      <w:r>
        <w:rPr>
          <w:rFonts w:ascii="Times New Roman"/>
          <w:b w:val="false"/>
          <w:i w:val="false"/>
          <w:color w:val="000000"/>
          <w:sz w:val="28"/>
        </w:rPr>
        <w:t xml:space="preserve"> </w:t>
      </w:r>
      <w:r>
        <w:rPr>
          <w:rFonts w:ascii="Times New Roman"/>
          <w:b w:val="false"/>
          <w:i/>
          <w:color w:val="000000"/>
          <w:sz w:val="28"/>
        </w:rPr>
        <w:t>принципами</w:t>
      </w:r>
      <w:r>
        <w:rPr>
          <w:rFonts w:ascii="Times New Roman"/>
          <w:b w:val="false"/>
          <w:i w:val="false"/>
          <w:color w:val="000000"/>
          <w:sz w:val="28"/>
        </w:rPr>
        <w:t xml:space="preserve"> </w:t>
      </w:r>
      <w:r>
        <w:rPr>
          <w:rFonts w:ascii="Times New Roman"/>
          <w:b w:val="false"/>
          <w:i/>
          <w:color w:val="000000"/>
          <w:sz w:val="28"/>
        </w:rPr>
        <w:t>(резолюция</w:t>
      </w:r>
      <w:r>
        <w:rPr>
          <w:rFonts w:ascii="Times New Roman"/>
          <w:b w:val="false"/>
          <w:i w:val="false"/>
          <w:color w:val="000000"/>
          <w:sz w:val="28"/>
        </w:rPr>
        <w:t xml:space="preserve"> </w:t>
      </w:r>
      <w:r>
        <w:rPr>
          <w:rFonts w:ascii="Times New Roman"/>
          <w:b w:val="false"/>
          <w:i/>
          <w:color w:val="000000"/>
          <w:sz w:val="28"/>
        </w:rPr>
        <w:t>48/134</w:t>
      </w:r>
      <w:r>
        <w:rPr>
          <w:rFonts w:ascii="Times New Roman"/>
          <w:b w:val="false"/>
          <w:i w:val="false"/>
          <w:color w:val="000000"/>
          <w:sz w:val="28"/>
        </w:rPr>
        <w:t xml:space="preserve"> </w:t>
      </w:r>
      <w:r>
        <w:rPr>
          <w:rFonts w:ascii="Times New Roman"/>
          <w:b w:val="false"/>
          <w:i/>
          <w:color w:val="000000"/>
          <w:sz w:val="28"/>
        </w:rPr>
        <w:t>Генеральной</w:t>
      </w:r>
      <w:r>
        <w:rPr>
          <w:rFonts w:ascii="Times New Roman"/>
          <w:b w:val="false"/>
          <w:i w:val="false"/>
          <w:color w:val="000000"/>
          <w:sz w:val="28"/>
        </w:rPr>
        <w:t xml:space="preserve"> </w:t>
      </w:r>
      <w:r>
        <w:rPr>
          <w:rFonts w:ascii="Times New Roman"/>
          <w:b w:val="false"/>
          <w:i/>
          <w:color w:val="000000"/>
          <w:sz w:val="28"/>
        </w:rPr>
        <w:t>Ассамблеи,</w:t>
      </w:r>
      <w:r>
        <w:rPr>
          <w:rFonts w:ascii="Times New Roman"/>
          <w:b w:val="false"/>
          <w:i w:val="false"/>
          <w:color w:val="000000"/>
          <w:sz w:val="28"/>
        </w:rPr>
        <w:t xml:space="preserve"> </w:t>
      </w:r>
      <w:r>
        <w:rPr>
          <w:rFonts w:ascii="Times New Roman"/>
          <w:b w:val="false"/>
          <w:i/>
          <w:color w:val="000000"/>
          <w:sz w:val="28"/>
        </w:rPr>
        <w:t>приложение),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числе</w:t>
      </w:r>
      <w:r>
        <w:rPr>
          <w:rFonts w:ascii="Times New Roman"/>
          <w:b w:val="false"/>
          <w:i w:val="false"/>
          <w:color w:val="000000"/>
          <w:sz w:val="28"/>
        </w:rPr>
        <w:t xml:space="preserve"> </w:t>
      </w:r>
      <w:r>
        <w:rPr>
          <w:rFonts w:ascii="Times New Roman"/>
          <w:b w:val="false"/>
          <w:i/>
          <w:color w:val="000000"/>
          <w:sz w:val="28"/>
        </w:rPr>
        <w:t>путем</w:t>
      </w:r>
      <w:r>
        <w:rPr>
          <w:rFonts w:ascii="Times New Roman"/>
          <w:b w:val="false"/>
          <w:i w:val="false"/>
          <w:color w:val="000000"/>
          <w:sz w:val="28"/>
        </w:rPr>
        <w:t xml:space="preserve"> </w:t>
      </w:r>
      <w:r>
        <w:rPr>
          <w:rFonts w:ascii="Times New Roman"/>
          <w:b w:val="false"/>
          <w:i/>
          <w:color w:val="000000"/>
          <w:sz w:val="28"/>
        </w:rPr>
        <w:t>дальнейшего</w:t>
      </w:r>
      <w:r>
        <w:rPr>
          <w:rFonts w:ascii="Times New Roman"/>
          <w:b w:val="false"/>
          <w:i w:val="false"/>
          <w:color w:val="000000"/>
          <w:sz w:val="28"/>
        </w:rPr>
        <w:t xml:space="preserve"> </w:t>
      </w:r>
      <w:r>
        <w:rPr>
          <w:rFonts w:ascii="Times New Roman"/>
          <w:b w:val="false"/>
          <w:i/>
          <w:color w:val="000000"/>
          <w:sz w:val="28"/>
        </w:rPr>
        <w:t>укрепления</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независимости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путем</w:t>
      </w:r>
      <w:r>
        <w:rPr>
          <w:rFonts w:ascii="Times New Roman"/>
          <w:b w:val="false"/>
          <w:i w:val="false"/>
          <w:color w:val="000000"/>
          <w:sz w:val="28"/>
        </w:rPr>
        <w:t xml:space="preserve"> </w:t>
      </w:r>
      <w:r>
        <w:rPr>
          <w:rFonts w:ascii="Times New Roman"/>
          <w:b w:val="false"/>
          <w:i/>
          <w:color w:val="000000"/>
          <w:sz w:val="28"/>
        </w:rPr>
        <w:t>предоставления</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достаточных</w:t>
      </w:r>
      <w:r>
        <w:rPr>
          <w:rFonts w:ascii="Times New Roman"/>
          <w:b w:val="false"/>
          <w:i w:val="false"/>
          <w:color w:val="000000"/>
          <w:sz w:val="28"/>
        </w:rPr>
        <w:t xml:space="preserve"> </w:t>
      </w:r>
      <w:r>
        <w:rPr>
          <w:rFonts w:ascii="Times New Roman"/>
          <w:b w:val="false"/>
          <w:i/>
          <w:color w:val="000000"/>
          <w:sz w:val="28"/>
        </w:rPr>
        <w:t>финансовых</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людских</w:t>
      </w:r>
      <w:r>
        <w:rPr>
          <w:rFonts w:ascii="Times New Roman"/>
          <w:b w:val="false"/>
          <w:i w:val="false"/>
          <w:color w:val="000000"/>
          <w:sz w:val="28"/>
        </w:rPr>
        <w:t xml:space="preserve"> </w:t>
      </w:r>
      <w:r>
        <w:rPr>
          <w:rFonts w:ascii="Times New Roman"/>
          <w:b w:val="false"/>
          <w:i/>
          <w:color w:val="000000"/>
          <w:sz w:val="28"/>
        </w:rPr>
        <w:t>ресурсов,</w:t>
      </w:r>
      <w:r>
        <w:rPr>
          <w:rFonts w:ascii="Times New Roman"/>
          <w:b w:val="false"/>
          <w:i w:val="false"/>
          <w:color w:val="000000"/>
          <w:sz w:val="28"/>
        </w:rPr>
        <w:t xml:space="preserve"> </w:t>
      </w:r>
      <w:r>
        <w:rPr>
          <w:rFonts w:ascii="Times New Roman"/>
          <w:b w:val="false"/>
          <w:i/>
          <w:color w:val="000000"/>
          <w:sz w:val="28"/>
        </w:rPr>
        <w:t>соизмеримых</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усилившейся</w:t>
      </w:r>
      <w:r>
        <w:rPr>
          <w:rFonts w:ascii="Times New Roman"/>
          <w:b w:val="false"/>
          <w:i w:val="false"/>
          <w:color w:val="000000"/>
          <w:sz w:val="28"/>
        </w:rPr>
        <w:t xml:space="preserve"> </w:t>
      </w:r>
      <w:r>
        <w:rPr>
          <w:rFonts w:ascii="Times New Roman"/>
          <w:b w:val="false"/>
          <w:i/>
          <w:color w:val="000000"/>
          <w:sz w:val="28"/>
        </w:rPr>
        <w:t>ролью</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еще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национального</w:t>
      </w:r>
      <w:r>
        <w:rPr>
          <w:rFonts w:ascii="Times New Roman"/>
          <w:b w:val="false"/>
          <w:i w:val="false"/>
          <w:color w:val="000000"/>
          <w:sz w:val="28"/>
        </w:rPr>
        <w:t xml:space="preserve"> </w:t>
      </w:r>
      <w:r>
        <w:rPr>
          <w:rFonts w:ascii="Times New Roman"/>
          <w:b w:val="false"/>
          <w:i/>
          <w:color w:val="000000"/>
          <w:sz w:val="28"/>
        </w:rPr>
        <w:t>превентивного</w:t>
      </w:r>
      <w:r>
        <w:rPr>
          <w:rFonts w:ascii="Times New Roman"/>
          <w:b w:val="false"/>
          <w:i w:val="false"/>
          <w:color w:val="000000"/>
          <w:sz w:val="28"/>
        </w:rPr>
        <w:t xml:space="preserve"> </w:t>
      </w:r>
      <w:r>
        <w:rPr>
          <w:rFonts w:ascii="Times New Roman"/>
          <w:b w:val="false"/>
          <w:i/>
          <w:color w:val="000000"/>
          <w:sz w:val="28"/>
        </w:rPr>
        <w:t>механизма.</w:t>
      </w:r>
    </w:p>
    <w:bookmarkEnd w:id="508"/>
    <w:bookmarkStart w:name="z541" w:id="509"/>
    <w:p>
      <w:pPr>
        <w:spacing w:after="0"/>
        <w:ind w:left="0"/>
        <w:jc w:val="both"/>
      </w:pPr>
      <w:r>
        <w:rPr>
          <w:rFonts w:ascii="Times New Roman"/>
          <w:b w:val="false"/>
          <w:i w:val="false"/>
          <w:color w:val="000000"/>
          <w:sz w:val="28"/>
        </w:rPr>
        <w:t>
      298. Целесообразность рассмотрения вопроса о повышении эффективности деятельности института Уполномоченного по правам человека в Республике Казахстан предусмотрена в Концепции правовой политики на период с 2010 до 2020 года (утверждена Указом Президента РК от 24 августа 2009 года № 858).</w:t>
      </w:r>
    </w:p>
    <w:bookmarkEnd w:id="509"/>
    <w:bookmarkStart w:name="z542" w:id="510"/>
    <w:p>
      <w:pPr>
        <w:spacing w:after="0"/>
        <w:ind w:left="0"/>
        <w:jc w:val="both"/>
      </w:pPr>
      <w:r>
        <w:rPr>
          <w:rFonts w:ascii="Times New Roman"/>
          <w:b w:val="false"/>
          <w:i w:val="false"/>
          <w:color w:val="000000"/>
          <w:sz w:val="28"/>
        </w:rPr>
        <w:t xml:space="preserve">
      299. Так, 10 марта 2017 года Президентом подписан </w:t>
      </w:r>
      <w:r>
        <w:rPr>
          <w:rFonts w:ascii="Times New Roman"/>
          <w:b w:val="false"/>
          <w:i w:val="false"/>
          <w:color w:val="000000"/>
          <w:sz w:val="28"/>
        </w:rPr>
        <w:t>Закон</w:t>
      </w:r>
      <w:r>
        <w:rPr>
          <w:rFonts w:ascii="Times New Roman"/>
          <w:b w:val="false"/>
          <w:i w:val="false"/>
          <w:color w:val="000000"/>
          <w:sz w:val="28"/>
        </w:rPr>
        <w:t xml:space="preserve"> "О внесении изменений в Конституцию РК", предусматривающий избрание Уполномоченного по правам человека Сенатом Парламента по представлению Президента. </w:t>
      </w:r>
    </w:p>
    <w:bookmarkEnd w:id="510"/>
    <w:bookmarkStart w:name="z543" w:id="511"/>
    <w:p>
      <w:pPr>
        <w:spacing w:after="0"/>
        <w:ind w:left="0"/>
        <w:jc w:val="both"/>
      </w:pPr>
      <w:r>
        <w:rPr>
          <w:rFonts w:ascii="Times New Roman"/>
          <w:b w:val="false"/>
          <w:i w:val="false"/>
          <w:color w:val="000000"/>
          <w:sz w:val="28"/>
        </w:rPr>
        <w:t>
      300. В настоящее время формируется новый проект стратегического документа по правовой политике Казахстана на долгосрочный период. В рамках данного документа планируется также предусмотреть вопрос повышения эффективности деятельности института Уполномоченного по правам человека. Вместе с тем, вопрос укрепления потенциала Уполномоченного по правам человека рассматривается каждый год.</w:t>
      </w:r>
    </w:p>
    <w:bookmarkEnd w:id="511"/>
    <w:bookmarkStart w:name="z544" w:id="512"/>
    <w:p>
      <w:pPr>
        <w:spacing w:after="0"/>
        <w:ind w:left="0"/>
        <w:jc w:val="both"/>
      </w:pPr>
      <w:r>
        <w:rPr>
          <w:rFonts w:ascii="Times New Roman"/>
          <w:b w:val="false"/>
          <w:i w:val="false"/>
          <w:color w:val="000000"/>
          <w:sz w:val="28"/>
        </w:rPr>
        <w:t>
      301. Помимо этого в 2019 году был также укреплен мандат национального превентивного механизма, деятельность которого координируется Уполномоченным по правам человека. Так, было увеличено количество учреждений и организаций, подлежащих превентивным посещениям НПМ, а также расширено превентивное влияние НПМ в разрезе направленностей посещаемых учреждений. Другими словами, сегодня под мандат НПМ подпадают центры адаптации несовершеннолетних, специальные учреждения образования, в том числе с особым режимом содержания, воспитательная колония, камеры для содержания несовершеннолетних в СИЗО и ИВС, участковые пункты полиции, детские отделения при психиатрических, туберкулезных диспансерах, дом ребенка при женской колонии.</w:t>
      </w:r>
    </w:p>
    <w:bookmarkEnd w:id="512"/>
    <w:p>
      <w:pPr>
        <w:spacing w:after="0"/>
        <w:ind w:left="0"/>
        <w:jc w:val="both"/>
      </w:pPr>
      <w:r>
        <w:rPr>
          <w:rFonts w:ascii="Times New Roman"/>
          <w:b/>
          <w:i w:val="false"/>
          <w:color w:val="000000"/>
          <w:sz w:val="28"/>
        </w:rPr>
        <w:t>По пункту 14 Заключительных замечаний</w:t>
      </w:r>
    </w:p>
    <w:bookmarkStart w:name="z546" w:id="513"/>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14</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513"/>
    <w:bookmarkStart w:name="z547" w:id="514"/>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привести</w:t>
      </w:r>
      <w:r>
        <w:rPr>
          <w:rFonts w:ascii="Times New Roman"/>
          <w:b w:val="false"/>
          <w:i w:val="false"/>
          <w:color w:val="000000"/>
          <w:sz w:val="28"/>
        </w:rPr>
        <w:t xml:space="preserve"> </w:t>
      </w:r>
      <w:r>
        <w:rPr>
          <w:rFonts w:ascii="Times New Roman"/>
          <w:b w:val="false"/>
          <w:i/>
          <w:color w:val="000000"/>
          <w:sz w:val="28"/>
        </w:rPr>
        <w:t>свое</w:t>
      </w:r>
      <w:r>
        <w:rPr>
          <w:rFonts w:ascii="Times New Roman"/>
          <w:b w:val="false"/>
          <w:i w:val="false"/>
          <w:color w:val="000000"/>
          <w:sz w:val="28"/>
        </w:rPr>
        <w:t xml:space="preserve"> </w:t>
      </w:r>
      <w:r>
        <w:rPr>
          <w:rFonts w:ascii="Times New Roman"/>
          <w:b w:val="false"/>
          <w:i/>
          <w:color w:val="000000"/>
          <w:sz w:val="28"/>
        </w:rPr>
        <w:t>законодательство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практику,</w:t>
      </w:r>
      <w:r>
        <w:rPr>
          <w:rFonts w:ascii="Times New Roman"/>
          <w:b w:val="false"/>
          <w:i w:val="false"/>
          <w:color w:val="000000"/>
          <w:sz w:val="28"/>
        </w:rPr>
        <w:t xml:space="preserve"> </w:t>
      </w:r>
      <w:r>
        <w:rPr>
          <w:rFonts w:ascii="Times New Roman"/>
          <w:b w:val="false"/>
          <w:i/>
          <w:color w:val="000000"/>
          <w:sz w:val="28"/>
        </w:rPr>
        <w:t>связанные</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борьбой</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терроризмом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экстремизмом,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полное</w:t>
      </w:r>
      <w:r>
        <w:rPr>
          <w:rFonts w:ascii="Times New Roman"/>
          <w:b w:val="false"/>
          <w:i w:val="false"/>
          <w:color w:val="000000"/>
          <w:sz w:val="28"/>
        </w:rPr>
        <w:t xml:space="preserve"> </w:t>
      </w:r>
      <w:r>
        <w:rPr>
          <w:rFonts w:ascii="Times New Roman"/>
          <w:b w:val="false"/>
          <w:i/>
          <w:color w:val="000000"/>
          <w:sz w:val="28"/>
        </w:rPr>
        <w:t>соответствие</w:t>
      </w:r>
      <w:r>
        <w:rPr>
          <w:rFonts w:ascii="Times New Roman"/>
          <w:b w:val="false"/>
          <w:i w:val="false"/>
          <w:color w:val="000000"/>
          <w:sz w:val="28"/>
        </w:rPr>
        <w:t xml:space="preserve"> </w:t>
      </w:r>
      <w:r>
        <w:rPr>
          <w:rFonts w:ascii="Times New Roman"/>
          <w:b w:val="false"/>
          <w:i/>
          <w:color w:val="000000"/>
          <w:sz w:val="28"/>
        </w:rPr>
        <w:t>со</w:t>
      </w:r>
      <w:r>
        <w:rPr>
          <w:rFonts w:ascii="Times New Roman"/>
          <w:b w:val="false"/>
          <w:i w:val="false"/>
          <w:color w:val="000000"/>
          <w:sz w:val="28"/>
        </w:rPr>
        <w:t xml:space="preserve"> </w:t>
      </w:r>
      <w:r>
        <w:rPr>
          <w:rFonts w:ascii="Times New Roman"/>
          <w:b w:val="false"/>
          <w:i/>
          <w:color w:val="000000"/>
          <w:sz w:val="28"/>
        </w:rPr>
        <w:t>своими</w:t>
      </w:r>
      <w:r>
        <w:rPr>
          <w:rFonts w:ascii="Times New Roman"/>
          <w:b w:val="false"/>
          <w:i w:val="false"/>
          <w:color w:val="000000"/>
          <w:sz w:val="28"/>
        </w:rPr>
        <w:t xml:space="preserve"> </w:t>
      </w:r>
      <w:r>
        <w:rPr>
          <w:rFonts w:ascii="Times New Roman"/>
          <w:b w:val="false"/>
          <w:i/>
          <w:color w:val="000000"/>
          <w:sz w:val="28"/>
        </w:rPr>
        <w:t>обязательствами</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Пакту,</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частности</w:t>
      </w:r>
      <w:r>
        <w:rPr>
          <w:rFonts w:ascii="Times New Roman"/>
          <w:b w:val="false"/>
          <w:i w:val="false"/>
          <w:color w:val="000000"/>
          <w:sz w:val="28"/>
        </w:rPr>
        <w:t xml:space="preserve"> </w:t>
      </w:r>
      <w:r>
        <w:rPr>
          <w:rFonts w:ascii="Times New Roman"/>
          <w:b w:val="false"/>
          <w:i/>
          <w:color w:val="000000"/>
          <w:sz w:val="28"/>
        </w:rPr>
        <w:t>путем</w:t>
      </w:r>
      <w:r>
        <w:rPr>
          <w:rFonts w:ascii="Times New Roman"/>
          <w:b w:val="false"/>
          <w:i w:val="false"/>
          <w:color w:val="000000"/>
          <w:sz w:val="28"/>
        </w:rPr>
        <w:t xml:space="preserve"> </w:t>
      </w:r>
      <w:r>
        <w:rPr>
          <w:rFonts w:ascii="Times New Roman"/>
          <w:b w:val="false"/>
          <w:i/>
          <w:color w:val="000000"/>
          <w:sz w:val="28"/>
        </w:rPr>
        <w:t>пересмотра</w:t>
      </w:r>
      <w:r>
        <w:rPr>
          <w:rFonts w:ascii="Times New Roman"/>
          <w:b w:val="false"/>
          <w:i w:val="false"/>
          <w:color w:val="000000"/>
          <w:sz w:val="28"/>
        </w:rPr>
        <w:t xml:space="preserve"> </w:t>
      </w:r>
      <w:r>
        <w:rPr>
          <w:rFonts w:ascii="Times New Roman"/>
          <w:b w:val="false"/>
          <w:i/>
          <w:color w:val="000000"/>
          <w:sz w:val="28"/>
        </w:rPr>
        <w:t>соответствующих</w:t>
      </w:r>
      <w:r>
        <w:rPr>
          <w:rFonts w:ascii="Times New Roman"/>
          <w:b w:val="false"/>
          <w:i w:val="false"/>
          <w:color w:val="000000"/>
          <w:sz w:val="28"/>
        </w:rPr>
        <w:t xml:space="preserve"> </w:t>
      </w:r>
      <w:r>
        <w:rPr>
          <w:rFonts w:ascii="Times New Roman"/>
          <w:b w:val="false"/>
          <w:i/>
          <w:color w:val="000000"/>
          <w:sz w:val="28"/>
        </w:rPr>
        <w:t>законодательных</w:t>
      </w:r>
      <w:r>
        <w:rPr>
          <w:rFonts w:ascii="Times New Roman"/>
          <w:b w:val="false"/>
          <w:i w:val="false"/>
          <w:color w:val="000000"/>
          <w:sz w:val="28"/>
        </w:rPr>
        <w:t xml:space="preserve"> </w:t>
      </w:r>
      <w:r>
        <w:rPr>
          <w:rFonts w:ascii="Times New Roman"/>
          <w:b w:val="false"/>
          <w:i/>
          <w:color w:val="000000"/>
          <w:sz w:val="28"/>
        </w:rPr>
        <w:t>положений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уточнения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сужения</w:t>
      </w:r>
      <w:r>
        <w:rPr>
          <w:rFonts w:ascii="Times New Roman"/>
          <w:b w:val="false"/>
          <w:i w:val="false"/>
          <w:color w:val="000000"/>
          <w:sz w:val="28"/>
        </w:rPr>
        <w:t xml:space="preserve"> </w:t>
      </w:r>
      <w:r>
        <w:rPr>
          <w:rFonts w:ascii="Times New Roman"/>
          <w:b w:val="false"/>
          <w:i/>
          <w:color w:val="000000"/>
          <w:sz w:val="28"/>
        </w:rPr>
        <w:t>широких</w:t>
      </w:r>
      <w:r>
        <w:rPr>
          <w:rFonts w:ascii="Times New Roman"/>
          <w:b w:val="false"/>
          <w:i w:val="false"/>
          <w:color w:val="000000"/>
          <w:sz w:val="28"/>
        </w:rPr>
        <w:t xml:space="preserve"> </w:t>
      </w:r>
      <w:r>
        <w:rPr>
          <w:rFonts w:ascii="Times New Roman"/>
          <w:b w:val="false"/>
          <w:i/>
          <w:color w:val="000000"/>
          <w:sz w:val="28"/>
        </w:rPr>
        <w:t>понятий,</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которых</w:t>
      </w:r>
      <w:r>
        <w:rPr>
          <w:rFonts w:ascii="Times New Roman"/>
          <w:b w:val="false"/>
          <w:i w:val="false"/>
          <w:color w:val="000000"/>
          <w:sz w:val="28"/>
        </w:rPr>
        <w:t xml:space="preserve"> </w:t>
      </w:r>
      <w:r>
        <w:rPr>
          <w:rFonts w:ascii="Times New Roman"/>
          <w:b w:val="false"/>
          <w:i/>
          <w:color w:val="000000"/>
          <w:sz w:val="28"/>
        </w:rPr>
        <w:t>говорится</w:t>
      </w:r>
      <w:r>
        <w:rPr>
          <w:rFonts w:ascii="Times New Roman"/>
          <w:b w:val="false"/>
          <w:i w:val="false"/>
          <w:color w:val="000000"/>
          <w:sz w:val="28"/>
        </w:rPr>
        <w:t xml:space="preserve"> </w:t>
      </w:r>
      <w:r>
        <w:rPr>
          <w:rFonts w:ascii="Times New Roman"/>
          <w:b w:val="false"/>
          <w:i/>
          <w:color w:val="000000"/>
          <w:sz w:val="28"/>
        </w:rPr>
        <w:t>выше,</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того,</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они</w:t>
      </w:r>
      <w:r>
        <w:rPr>
          <w:rFonts w:ascii="Times New Roman"/>
          <w:b w:val="false"/>
          <w:i w:val="false"/>
          <w:color w:val="000000"/>
          <w:sz w:val="28"/>
        </w:rPr>
        <w:t xml:space="preserve"> </w:t>
      </w:r>
      <w:r>
        <w:rPr>
          <w:rFonts w:ascii="Times New Roman"/>
          <w:b w:val="false"/>
          <w:i/>
          <w:color w:val="000000"/>
          <w:sz w:val="28"/>
        </w:rPr>
        <w:t>отвечали</w:t>
      </w:r>
      <w:r>
        <w:rPr>
          <w:rFonts w:ascii="Times New Roman"/>
          <w:b w:val="false"/>
          <w:i w:val="false"/>
          <w:color w:val="000000"/>
          <w:sz w:val="28"/>
        </w:rPr>
        <w:t xml:space="preserve"> </w:t>
      </w:r>
      <w:r>
        <w:rPr>
          <w:rFonts w:ascii="Times New Roman"/>
          <w:b w:val="false"/>
          <w:i/>
          <w:color w:val="000000"/>
          <w:sz w:val="28"/>
        </w:rPr>
        <w:t>принципам</w:t>
      </w:r>
      <w:r>
        <w:rPr>
          <w:rFonts w:ascii="Times New Roman"/>
          <w:b w:val="false"/>
          <w:i w:val="false"/>
          <w:color w:val="000000"/>
          <w:sz w:val="28"/>
        </w:rPr>
        <w:t xml:space="preserve"> </w:t>
      </w:r>
      <w:r>
        <w:rPr>
          <w:rFonts w:ascii="Times New Roman"/>
          <w:b w:val="false"/>
          <w:i/>
          <w:color w:val="000000"/>
          <w:sz w:val="28"/>
        </w:rPr>
        <w:t>правовой</w:t>
      </w:r>
      <w:r>
        <w:rPr>
          <w:rFonts w:ascii="Times New Roman"/>
          <w:b w:val="false"/>
          <w:i w:val="false"/>
          <w:color w:val="000000"/>
          <w:sz w:val="28"/>
        </w:rPr>
        <w:t xml:space="preserve"> </w:t>
      </w:r>
      <w:r>
        <w:rPr>
          <w:rFonts w:ascii="Times New Roman"/>
          <w:b w:val="false"/>
          <w:i/>
          <w:color w:val="000000"/>
          <w:sz w:val="28"/>
        </w:rPr>
        <w:t>определенности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предсказуемости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такое</w:t>
      </w:r>
      <w:r>
        <w:rPr>
          <w:rFonts w:ascii="Times New Roman"/>
          <w:b w:val="false"/>
          <w:i w:val="false"/>
          <w:color w:val="000000"/>
          <w:sz w:val="28"/>
        </w:rPr>
        <w:t xml:space="preserve"> </w:t>
      </w:r>
      <w:r>
        <w:rPr>
          <w:rFonts w:ascii="Times New Roman"/>
          <w:b w:val="false"/>
          <w:i/>
          <w:color w:val="000000"/>
          <w:sz w:val="28"/>
        </w:rPr>
        <w:t>законодательство</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применялось</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запрещения</w:t>
      </w:r>
      <w:r>
        <w:rPr>
          <w:rFonts w:ascii="Times New Roman"/>
          <w:b w:val="false"/>
          <w:i w:val="false"/>
          <w:color w:val="000000"/>
          <w:sz w:val="28"/>
        </w:rPr>
        <w:t xml:space="preserve"> </w:t>
      </w:r>
      <w:r>
        <w:rPr>
          <w:rFonts w:ascii="Times New Roman"/>
          <w:b w:val="false"/>
          <w:i/>
          <w:color w:val="000000"/>
          <w:sz w:val="28"/>
        </w:rPr>
        <w:t>защищенных</w:t>
      </w:r>
      <w:r>
        <w:rPr>
          <w:rFonts w:ascii="Times New Roman"/>
          <w:b w:val="false"/>
          <w:i w:val="false"/>
          <w:color w:val="000000"/>
          <w:sz w:val="28"/>
        </w:rPr>
        <w:t xml:space="preserve"> </w:t>
      </w:r>
      <w:r>
        <w:rPr>
          <w:rFonts w:ascii="Times New Roman"/>
          <w:b w:val="false"/>
          <w:i/>
          <w:color w:val="000000"/>
          <w:sz w:val="28"/>
        </w:rPr>
        <w:t>законом</w:t>
      </w:r>
      <w:r>
        <w:rPr>
          <w:rFonts w:ascii="Times New Roman"/>
          <w:b w:val="false"/>
          <w:i w:val="false"/>
          <w:color w:val="000000"/>
          <w:sz w:val="28"/>
        </w:rPr>
        <w:t xml:space="preserve"> </w:t>
      </w:r>
      <w:r>
        <w:rPr>
          <w:rFonts w:ascii="Times New Roman"/>
          <w:b w:val="false"/>
          <w:i/>
          <w:color w:val="000000"/>
          <w:sz w:val="28"/>
        </w:rPr>
        <w:t>поведения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высказываний.</w:t>
      </w:r>
      <w:r>
        <w:rPr>
          <w:rFonts w:ascii="Times New Roman"/>
          <w:b w:val="false"/>
          <w:i w:val="false"/>
          <w:color w:val="000000"/>
          <w:sz w:val="28"/>
        </w:rPr>
        <w:t xml:space="preserve"> </w:t>
      </w:r>
      <w:r>
        <w:rPr>
          <w:rFonts w:ascii="Times New Roman"/>
          <w:b w:val="false"/>
          <w:i/>
          <w:color w:val="000000"/>
          <w:sz w:val="28"/>
        </w:rPr>
        <w:t>Ему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обеспечить</w:t>
      </w:r>
      <w:r>
        <w:rPr>
          <w:rFonts w:ascii="Times New Roman"/>
          <w:b w:val="false"/>
          <w:i w:val="false"/>
          <w:color w:val="000000"/>
          <w:sz w:val="28"/>
        </w:rPr>
        <w:t xml:space="preserve"> </w:t>
      </w:r>
      <w:r>
        <w:rPr>
          <w:rFonts w:ascii="Times New Roman"/>
          <w:b w:val="false"/>
          <w:i/>
          <w:color w:val="000000"/>
          <w:sz w:val="28"/>
        </w:rPr>
        <w:t>соблюдение</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справедливое</w:t>
      </w:r>
      <w:r>
        <w:rPr>
          <w:rFonts w:ascii="Times New Roman"/>
          <w:b w:val="false"/>
          <w:i w:val="false"/>
          <w:color w:val="000000"/>
          <w:sz w:val="28"/>
        </w:rPr>
        <w:t xml:space="preserve"> </w:t>
      </w:r>
      <w:r>
        <w:rPr>
          <w:rFonts w:ascii="Times New Roman"/>
          <w:b w:val="false"/>
          <w:i/>
          <w:color w:val="000000"/>
          <w:sz w:val="28"/>
        </w:rPr>
        <w:t>судебное</w:t>
      </w:r>
      <w:r>
        <w:rPr>
          <w:rFonts w:ascii="Times New Roman"/>
          <w:b w:val="false"/>
          <w:i w:val="false"/>
          <w:color w:val="000000"/>
          <w:sz w:val="28"/>
        </w:rPr>
        <w:t xml:space="preserve"> </w:t>
      </w:r>
      <w:r>
        <w:rPr>
          <w:rFonts w:ascii="Times New Roman"/>
          <w:b w:val="false"/>
          <w:i/>
          <w:color w:val="000000"/>
          <w:sz w:val="28"/>
        </w:rPr>
        <w:t>разбирательство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правосудию</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осуществлении</w:t>
      </w:r>
      <w:r>
        <w:rPr>
          <w:rFonts w:ascii="Times New Roman"/>
          <w:b w:val="false"/>
          <w:i w:val="false"/>
          <w:color w:val="000000"/>
          <w:sz w:val="28"/>
        </w:rPr>
        <w:t xml:space="preserve"> </w:t>
      </w:r>
      <w:r>
        <w:rPr>
          <w:rFonts w:ascii="Times New Roman"/>
          <w:b w:val="false"/>
          <w:i/>
          <w:color w:val="000000"/>
          <w:sz w:val="28"/>
        </w:rPr>
        <w:t>любого</w:t>
      </w:r>
      <w:r>
        <w:rPr>
          <w:rFonts w:ascii="Times New Roman"/>
          <w:b w:val="false"/>
          <w:i w:val="false"/>
          <w:color w:val="000000"/>
          <w:sz w:val="28"/>
        </w:rPr>
        <w:t xml:space="preserve"> </w:t>
      </w:r>
      <w:r>
        <w:rPr>
          <w:rFonts w:ascii="Times New Roman"/>
          <w:b w:val="false"/>
          <w:i/>
          <w:color w:val="000000"/>
          <w:sz w:val="28"/>
        </w:rPr>
        <w:t>преследования</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"экстремизм".</w:t>
      </w:r>
    </w:p>
    <w:bookmarkEnd w:id="514"/>
    <w:bookmarkStart w:name="z548" w:id="515"/>
    <w:p>
      <w:pPr>
        <w:spacing w:after="0"/>
        <w:ind w:left="0"/>
        <w:jc w:val="both"/>
      </w:pPr>
      <w:r>
        <w:rPr>
          <w:rFonts w:ascii="Times New Roman"/>
          <w:b w:val="false"/>
          <w:i w:val="false"/>
          <w:color w:val="000000"/>
          <w:sz w:val="28"/>
        </w:rPr>
        <w:t xml:space="preserve">
      302. Согласно </w:t>
      </w:r>
      <w:r>
        <w:rPr>
          <w:rFonts w:ascii="Times New Roman"/>
          <w:b w:val="false"/>
          <w:i w:val="false"/>
          <w:color w:val="000000"/>
          <w:sz w:val="28"/>
        </w:rPr>
        <w:t>статье 20</w:t>
      </w:r>
      <w:r>
        <w:rPr>
          <w:rFonts w:ascii="Times New Roman"/>
          <w:b w:val="false"/>
          <w:i w:val="false"/>
          <w:color w:val="000000"/>
          <w:sz w:val="28"/>
        </w:rPr>
        <w:t xml:space="preserve"> Конституции не допускаются пропаганда или агитация насильственного изменения конституционного строя, нарушения целостности РК, подрыва безопасности, войны, социального, расового, национального, религиозного, сословного и родового превосходства.</w:t>
      </w:r>
    </w:p>
    <w:bookmarkEnd w:id="515"/>
    <w:bookmarkStart w:name="z549" w:id="516"/>
    <w:p>
      <w:pPr>
        <w:spacing w:after="0"/>
        <w:ind w:left="0"/>
        <w:jc w:val="both"/>
      </w:pPr>
      <w:r>
        <w:rPr>
          <w:rFonts w:ascii="Times New Roman"/>
          <w:b w:val="false"/>
          <w:i w:val="false"/>
          <w:color w:val="000000"/>
          <w:sz w:val="28"/>
        </w:rPr>
        <w:t xml:space="preserve">
      303. Казахстан поддерживает международные и региональные инициативы по борьбе с терроризмом. Более того, являясь первой страной из центрально-азиатского региона, избранной непостоянным членом СБ ООН, ряд инициатив Казахстана получили поддержку и были реализованы с участием других государств-членов ООН. </w:t>
      </w:r>
    </w:p>
    <w:bookmarkEnd w:id="516"/>
    <w:bookmarkStart w:name="z550" w:id="517"/>
    <w:p>
      <w:pPr>
        <w:spacing w:after="0"/>
        <w:ind w:left="0"/>
        <w:jc w:val="both"/>
      </w:pPr>
      <w:r>
        <w:rPr>
          <w:rFonts w:ascii="Times New Roman"/>
          <w:b w:val="false"/>
          <w:i w:val="false"/>
          <w:color w:val="000000"/>
          <w:sz w:val="28"/>
        </w:rPr>
        <w:t xml:space="preserve">
      304. Принимаемые меры на международном и региональном уровне свидетельствуют о твердом намерении нашей страны выполнять обязательства по резолюции 2178 (2014) СБ ООН. Особенно это касается защиты прав и свобод человека в контексте обеспечения национальной безопасности и мира, сохранения внутренней стабильности. </w:t>
      </w:r>
    </w:p>
    <w:bookmarkEnd w:id="517"/>
    <w:bookmarkStart w:name="z551" w:id="518"/>
    <w:p>
      <w:pPr>
        <w:spacing w:after="0"/>
        <w:ind w:left="0"/>
        <w:jc w:val="both"/>
      </w:pPr>
      <w:r>
        <w:rPr>
          <w:rFonts w:ascii="Times New Roman"/>
          <w:b w:val="false"/>
          <w:i w:val="false"/>
          <w:color w:val="000000"/>
          <w:sz w:val="28"/>
        </w:rPr>
        <w:t xml:space="preserve">
      305. Казахстан уважает мандат и задачи специальных процедур в продвижении прав человека с учетом конвенций, решений и рекомендаций институтов ООН. В этой связи, Правительство выражает благодарность Специальному докладчику ООН по вопросу о поощрении и защите прав человека в условиях борьбы с терроризмом Ф. Ни Аолайн за проведение открытого диалога по вопросам своего мандата во время визита в РК в период с 10 по 17 мая 2019 года. </w:t>
      </w:r>
    </w:p>
    <w:bookmarkEnd w:id="518"/>
    <w:bookmarkStart w:name="z552" w:id="519"/>
    <w:p>
      <w:pPr>
        <w:spacing w:after="0"/>
        <w:ind w:left="0"/>
        <w:jc w:val="both"/>
      </w:pPr>
      <w:r>
        <w:rPr>
          <w:rFonts w:ascii="Times New Roman"/>
          <w:b w:val="false"/>
          <w:i w:val="false"/>
          <w:color w:val="000000"/>
          <w:sz w:val="28"/>
        </w:rPr>
        <w:t xml:space="preserve">
      306. Исходя из норм Конституции, положений Пакта, Замечаний общего порядка КПЧ ООН, а также Сиракузских принципов были приняты законы, запрещающие и предусматривающие ответственность за всякое выступление в пользу национальной, расовой или религиозной ненависти, подстрекательству к дискриминации, вражде или насилию. </w:t>
      </w:r>
    </w:p>
    <w:bookmarkEnd w:id="519"/>
    <w:bookmarkStart w:name="z553" w:id="520"/>
    <w:p>
      <w:pPr>
        <w:spacing w:after="0"/>
        <w:ind w:left="0"/>
        <w:jc w:val="both"/>
      </w:pPr>
      <w:r>
        <w:rPr>
          <w:rFonts w:ascii="Times New Roman"/>
          <w:b w:val="false"/>
          <w:i w:val="false"/>
          <w:color w:val="000000"/>
          <w:sz w:val="28"/>
        </w:rPr>
        <w:t xml:space="preserve">
      307.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национальной безопасности" терроризм и экстремизм в любых их формах и проявлениях относятся к числу основных угроз национальной безопасности. Законами "</w:t>
      </w:r>
      <w:r>
        <w:rPr>
          <w:rFonts w:ascii="Times New Roman"/>
          <w:b w:val="false"/>
          <w:i w:val="false"/>
          <w:color w:val="000000"/>
          <w:sz w:val="28"/>
        </w:rPr>
        <w:t>О СМИ</w:t>
      </w:r>
      <w:r>
        <w:rPr>
          <w:rFonts w:ascii="Times New Roman"/>
          <w:b w:val="false"/>
          <w:i w:val="false"/>
          <w:color w:val="000000"/>
          <w:sz w:val="28"/>
        </w:rPr>
        <w:t>", "</w:t>
      </w:r>
      <w:r>
        <w:rPr>
          <w:rFonts w:ascii="Times New Roman"/>
          <w:b w:val="false"/>
          <w:i w:val="false"/>
          <w:color w:val="000000"/>
          <w:sz w:val="28"/>
        </w:rPr>
        <w:t>О противодействии экстремизму</w:t>
      </w:r>
      <w:r>
        <w:rPr>
          <w:rFonts w:ascii="Times New Roman"/>
          <w:b w:val="false"/>
          <w:i w:val="false"/>
          <w:color w:val="000000"/>
          <w:sz w:val="28"/>
        </w:rPr>
        <w:t>" и "</w:t>
      </w:r>
      <w:r>
        <w:rPr>
          <w:rFonts w:ascii="Times New Roman"/>
          <w:b w:val="false"/>
          <w:i w:val="false"/>
          <w:color w:val="000000"/>
          <w:sz w:val="28"/>
        </w:rPr>
        <w:t>О противодействии терроризму</w:t>
      </w:r>
      <w:r>
        <w:rPr>
          <w:rFonts w:ascii="Times New Roman"/>
          <w:b w:val="false"/>
          <w:i w:val="false"/>
          <w:color w:val="000000"/>
          <w:sz w:val="28"/>
        </w:rPr>
        <w:t>" установлен запрет на пропаганду и оправдание экстремизма и терроризма.</w:t>
      </w:r>
    </w:p>
    <w:bookmarkEnd w:id="520"/>
    <w:bookmarkStart w:name="z554" w:id="521"/>
    <w:p>
      <w:pPr>
        <w:spacing w:after="0"/>
        <w:ind w:left="0"/>
        <w:jc w:val="both"/>
      </w:pPr>
      <w:r>
        <w:rPr>
          <w:rFonts w:ascii="Times New Roman"/>
          <w:b w:val="false"/>
          <w:i w:val="false"/>
          <w:color w:val="000000"/>
          <w:sz w:val="28"/>
        </w:rPr>
        <w:t xml:space="preserve">
      308. В УК РК закреплена </w:t>
      </w:r>
      <w:r>
        <w:rPr>
          <w:rFonts w:ascii="Times New Roman"/>
          <w:b w:val="false"/>
          <w:i w:val="false"/>
          <w:color w:val="000000"/>
          <w:sz w:val="28"/>
        </w:rPr>
        <w:t>статья 174</w:t>
      </w:r>
      <w:r>
        <w:rPr>
          <w:rFonts w:ascii="Times New Roman"/>
          <w:b w:val="false"/>
          <w:i w:val="false"/>
          <w:color w:val="000000"/>
          <w:sz w:val="28"/>
        </w:rPr>
        <w:t xml:space="preserve"> об ответственности за возбуждение социальной, национальной, родовой, расовой, сословной или религиозной розни. Действие статьи не противоречит, а наоборот вытекает из требований Пакта, норм других договоров, а также позиции международных организаций. В частности, страны ОБСЕ признали опасность преступлений на почве ненависти и обязались принимать меры по усилению ответственности за совершение подобных преступлений.</w:t>
      </w:r>
    </w:p>
    <w:bookmarkEnd w:id="521"/>
    <w:bookmarkStart w:name="z555" w:id="522"/>
    <w:p>
      <w:pPr>
        <w:spacing w:after="0"/>
        <w:ind w:left="0"/>
        <w:jc w:val="both"/>
      </w:pPr>
      <w:r>
        <w:rPr>
          <w:rFonts w:ascii="Times New Roman"/>
          <w:b w:val="false"/>
          <w:i w:val="false"/>
          <w:color w:val="000000"/>
          <w:sz w:val="28"/>
        </w:rPr>
        <w:t xml:space="preserve">
      309. Таким образом, наличие уголовной ответственности за возбуждение розни соответствует как национальным интересам, так и международным обязательствам Казахстана. </w:t>
      </w:r>
    </w:p>
    <w:bookmarkEnd w:id="522"/>
    <w:bookmarkStart w:name="z556" w:id="523"/>
    <w:p>
      <w:pPr>
        <w:spacing w:after="0"/>
        <w:ind w:left="0"/>
        <w:jc w:val="both"/>
      </w:pPr>
      <w:r>
        <w:rPr>
          <w:rFonts w:ascii="Times New Roman"/>
          <w:b w:val="false"/>
          <w:i w:val="false"/>
          <w:color w:val="000000"/>
          <w:sz w:val="28"/>
        </w:rPr>
        <w:t>
      310. В новом УК РК введена уголовная ответственность за такие уголовные правонарушения, как "прохождение террористической или экстремисткой подготовки", "нападения на здания, сооружения, средства сообщения и связи или их захват".</w:t>
      </w:r>
    </w:p>
    <w:bookmarkEnd w:id="523"/>
    <w:bookmarkStart w:name="z557" w:id="524"/>
    <w:p>
      <w:pPr>
        <w:spacing w:after="0"/>
        <w:ind w:left="0"/>
        <w:jc w:val="both"/>
      </w:pPr>
      <w:r>
        <w:rPr>
          <w:rFonts w:ascii="Times New Roman"/>
          <w:b w:val="false"/>
          <w:i w:val="false"/>
          <w:color w:val="000000"/>
          <w:sz w:val="28"/>
        </w:rPr>
        <w:t>
      311. Изменен возрастной уровень наступления уголовной ответственности за террористические преступления. Если по старому УК РК уголовная ответственность наступала с 14 лет за три вида преступлений террористической направленности, то согласно новому УК РК – с 14 лет за 12 составов террористических и экстремистских уголовных правонарушений.</w:t>
      </w:r>
    </w:p>
    <w:bookmarkEnd w:id="524"/>
    <w:bookmarkStart w:name="z558" w:id="525"/>
    <w:p>
      <w:pPr>
        <w:spacing w:after="0"/>
        <w:ind w:left="0"/>
        <w:jc w:val="both"/>
      </w:pPr>
      <w:r>
        <w:rPr>
          <w:rFonts w:ascii="Times New Roman"/>
          <w:b w:val="false"/>
          <w:i w:val="false"/>
          <w:color w:val="000000"/>
          <w:sz w:val="28"/>
        </w:rPr>
        <w:t xml:space="preserve">
      312. </w:t>
      </w:r>
      <w:r>
        <w:rPr>
          <w:rFonts w:ascii="Times New Roman"/>
          <w:b w:val="false"/>
          <w:i w:val="false"/>
          <w:color w:val="000000"/>
          <w:sz w:val="28"/>
        </w:rPr>
        <w:t>Законом</w:t>
      </w:r>
      <w:r>
        <w:rPr>
          <w:rFonts w:ascii="Times New Roman"/>
          <w:b w:val="false"/>
          <w:i w:val="false"/>
          <w:color w:val="000000"/>
          <w:sz w:val="28"/>
        </w:rPr>
        <w:t xml:space="preserve"> "О противодействии терроризму" урегулированы нормы по организации противодействия терроризму, определена компетенция органов, осуществляющих противодействие терроризму, меры по предупреждению, выявлению и пресечению террористической деятельности. Законом регулируются вопросы возмещения вреда и социальной реабилитации лиц, потерпевших в результате терроризма, а также ответственности за участие в террористической деятельности. </w:t>
      </w:r>
    </w:p>
    <w:bookmarkEnd w:id="525"/>
    <w:bookmarkStart w:name="z559" w:id="526"/>
    <w:p>
      <w:pPr>
        <w:spacing w:after="0"/>
        <w:ind w:left="0"/>
        <w:jc w:val="both"/>
      </w:pPr>
      <w:r>
        <w:rPr>
          <w:rFonts w:ascii="Times New Roman"/>
          <w:b w:val="false"/>
          <w:i w:val="false"/>
          <w:color w:val="000000"/>
          <w:sz w:val="28"/>
        </w:rPr>
        <w:t>
      313. В соответствии с Законом "О противодействии терроризму" ОВД в пределах компетенции выявляют, предупреждают, пресекают и расследуют террористические преступления, отнесенные законами к их ведению, участвуют в проведении антитеррористической операции, организуют и контролируют состояние антитеррористической защищенности объектов, уязвимых в террористическом отношении.</w:t>
      </w:r>
    </w:p>
    <w:bookmarkEnd w:id="526"/>
    <w:bookmarkStart w:name="z560" w:id="527"/>
    <w:p>
      <w:pPr>
        <w:spacing w:after="0"/>
        <w:ind w:left="0"/>
        <w:jc w:val="both"/>
      </w:pPr>
      <w:r>
        <w:rPr>
          <w:rFonts w:ascii="Times New Roman"/>
          <w:b w:val="false"/>
          <w:i w:val="false"/>
          <w:color w:val="000000"/>
          <w:sz w:val="28"/>
        </w:rPr>
        <w:t>
      314. Согласно статье 6 Закона в области профилактики экстремизма ОВД осуществляют оперативно-розыскную деятельность, исполнительные и распорядительные функции по охране общественного порядка и обеспечению общественной безопасности, а также осуществляют выдворение из РК иностранцев и лиц без гражданства, которые своими действиями создают угрозу или наносят ущерб безопасности общества и государства.</w:t>
      </w:r>
    </w:p>
    <w:bookmarkEnd w:id="527"/>
    <w:bookmarkStart w:name="z561" w:id="528"/>
    <w:p>
      <w:pPr>
        <w:spacing w:after="0"/>
        <w:ind w:left="0"/>
        <w:jc w:val="both"/>
      </w:pPr>
      <w:r>
        <w:rPr>
          <w:rFonts w:ascii="Times New Roman"/>
          <w:b w:val="false"/>
          <w:i w:val="false"/>
          <w:color w:val="000000"/>
          <w:sz w:val="28"/>
        </w:rPr>
        <w:t>
      315. В целях единообразия проведено обобщение судебной практики и в 2017 году принято нормативное постановление ВС РК № 11 "</w:t>
      </w:r>
      <w:r>
        <w:rPr>
          <w:rFonts w:ascii="Times New Roman"/>
          <w:b w:val="false"/>
          <w:i w:val="false"/>
          <w:color w:val="000000"/>
          <w:sz w:val="28"/>
        </w:rPr>
        <w:t>О некоторых вопросах судебной практики по применению законодательства о террористических и экстремистских преступлениях</w:t>
      </w:r>
      <w:r>
        <w:rPr>
          <w:rFonts w:ascii="Times New Roman"/>
          <w:b w:val="false"/>
          <w:i w:val="false"/>
          <w:color w:val="000000"/>
          <w:sz w:val="28"/>
        </w:rPr>
        <w:t xml:space="preserve">". </w:t>
      </w:r>
    </w:p>
    <w:bookmarkEnd w:id="528"/>
    <w:bookmarkStart w:name="z562" w:id="529"/>
    <w:p>
      <w:pPr>
        <w:spacing w:after="0"/>
        <w:ind w:left="0"/>
        <w:jc w:val="both"/>
      </w:pPr>
      <w:r>
        <w:rPr>
          <w:rFonts w:ascii="Times New Roman"/>
          <w:b w:val="false"/>
          <w:i w:val="false"/>
          <w:color w:val="000000"/>
          <w:sz w:val="28"/>
        </w:rPr>
        <w:t>
      316. С целью определения новых подходов в области борьбы с терроризмом разработан проект Закона "О внесении изменений в некоторые законодательные акты по вопросам противодействия легализации (отмыванию) доходов, полученных преступным путем и финансированию терроризма".</w:t>
      </w:r>
    </w:p>
    <w:bookmarkEnd w:id="529"/>
    <w:bookmarkStart w:name="z563" w:id="530"/>
    <w:p>
      <w:pPr>
        <w:spacing w:after="0"/>
        <w:ind w:left="0"/>
        <w:jc w:val="both"/>
      </w:pPr>
      <w:r>
        <w:rPr>
          <w:rFonts w:ascii="Times New Roman"/>
          <w:b w:val="false"/>
          <w:i w:val="false"/>
          <w:color w:val="000000"/>
          <w:sz w:val="28"/>
        </w:rPr>
        <w:t>
      317. В законопроект включены новеллы, связанные с защитой некоммерческого сектора от использования в целях финансирования терроризма. Так, предлагается предусмотреть требования для НКО в соответствии с рекомендацией ФАТФ, в частности, достаточности законов и инструкций, регулирующих деятельность организаций, которые могут быть использованы в целях финансирования терроризма.</w:t>
      </w:r>
    </w:p>
    <w:bookmarkEnd w:id="530"/>
    <w:bookmarkStart w:name="z564" w:id="531"/>
    <w:p>
      <w:pPr>
        <w:spacing w:after="0"/>
        <w:ind w:left="0"/>
        <w:jc w:val="both"/>
      </w:pPr>
      <w:r>
        <w:rPr>
          <w:rFonts w:ascii="Times New Roman"/>
          <w:b w:val="false"/>
          <w:i w:val="false"/>
          <w:color w:val="000000"/>
          <w:sz w:val="28"/>
        </w:rPr>
        <w:t xml:space="preserve">
      318. По данной рекомендации предлагаются определенные обязательства и меры по защите НКО (НКО, занимающиеся благотворительностью, а также религиозные объединения, обращающиеся за добровольными финансовыми и другими пожертвованиями) от использования денежных средств в целях террористической деятельности и финансирования терроризма. </w:t>
      </w:r>
    </w:p>
    <w:bookmarkEnd w:id="531"/>
    <w:bookmarkStart w:name="z565" w:id="532"/>
    <w:p>
      <w:pPr>
        <w:spacing w:after="0"/>
        <w:ind w:left="0"/>
        <w:jc w:val="both"/>
      </w:pPr>
      <w:r>
        <w:rPr>
          <w:rFonts w:ascii="Times New Roman"/>
          <w:b w:val="false"/>
          <w:i w:val="false"/>
          <w:color w:val="000000"/>
          <w:sz w:val="28"/>
        </w:rPr>
        <w:t>
      319. Законопроектом предусмотрено создание Межведомственного совета, которым будут вырабатываться меры, направленные на снижение рисков отмывания денег и финансирования терроризма.</w:t>
      </w:r>
    </w:p>
    <w:bookmarkEnd w:id="532"/>
    <w:bookmarkStart w:name="z566" w:id="533"/>
    <w:p>
      <w:pPr>
        <w:spacing w:after="0"/>
        <w:ind w:left="0"/>
        <w:jc w:val="both"/>
      </w:pPr>
      <w:r>
        <w:rPr>
          <w:rFonts w:ascii="Times New Roman"/>
          <w:b w:val="false"/>
          <w:i w:val="false"/>
          <w:color w:val="000000"/>
          <w:sz w:val="28"/>
        </w:rPr>
        <w:t>
      320. В национальное законодательство имплементируются механизмы целевых финансовых санкций, относящихся к финансированию терроризма и финансированию распространения оружия массового уничтожения в соответствии с резолюциями СБ ООН.</w:t>
      </w:r>
    </w:p>
    <w:bookmarkEnd w:id="533"/>
    <w:p>
      <w:pPr>
        <w:spacing w:after="0"/>
        <w:ind w:left="0"/>
        <w:jc w:val="both"/>
      </w:pPr>
      <w:r>
        <w:rPr>
          <w:rFonts w:ascii="Times New Roman"/>
          <w:b/>
          <w:i w:val="false"/>
          <w:color w:val="000000"/>
          <w:sz w:val="28"/>
        </w:rPr>
        <w:t>По пункту 18 Заключительных замечаний</w:t>
      </w:r>
    </w:p>
    <w:bookmarkStart w:name="z568" w:id="534"/>
    <w:p>
      <w:pPr>
        <w:spacing w:after="0"/>
        <w:ind w:left="0"/>
        <w:jc w:val="both"/>
      </w:pPr>
      <w:r>
        <w:rPr>
          <w:rFonts w:ascii="Times New Roman"/>
          <w:b w:val="false"/>
          <w:i/>
          <w:color w:val="000000"/>
          <w:sz w:val="28"/>
        </w:rPr>
        <w:t>Пункт</w:t>
      </w:r>
      <w:r>
        <w:rPr>
          <w:rFonts w:ascii="Times New Roman"/>
          <w:b w:val="false"/>
          <w:i w:val="false"/>
          <w:color w:val="000000"/>
          <w:sz w:val="28"/>
        </w:rPr>
        <w:t xml:space="preserve"> </w:t>
      </w:r>
      <w:r>
        <w:rPr>
          <w:rFonts w:ascii="Times New Roman"/>
          <w:b w:val="false"/>
          <w:i/>
          <w:color w:val="000000"/>
          <w:sz w:val="28"/>
        </w:rPr>
        <w:t>18</w:t>
      </w:r>
      <w:r>
        <w:rPr>
          <w:rFonts w:ascii="Times New Roman"/>
          <w:b w:val="false"/>
          <w:i w:val="false"/>
          <w:color w:val="000000"/>
          <w:sz w:val="28"/>
        </w:rPr>
        <w:t xml:space="preserve"> </w:t>
      </w:r>
      <w:r>
        <w:rPr>
          <w:rFonts w:ascii="Times New Roman"/>
          <w:b w:val="false"/>
          <w:i/>
          <w:color w:val="000000"/>
          <w:sz w:val="28"/>
        </w:rPr>
        <w:t>Заключительных</w:t>
      </w:r>
      <w:r>
        <w:rPr>
          <w:rFonts w:ascii="Times New Roman"/>
          <w:b w:val="false"/>
          <w:i w:val="false"/>
          <w:color w:val="000000"/>
          <w:sz w:val="28"/>
        </w:rPr>
        <w:t xml:space="preserve"> </w:t>
      </w:r>
      <w:r>
        <w:rPr>
          <w:rFonts w:ascii="Times New Roman"/>
          <w:b w:val="false"/>
          <w:i/>
          <w:color w:val="000000"/>
          <w:sz w:val="28"/>
        </w:rPr>
        <w:t>замечаний</w:t>
      </w:r>
    </w:p>
    <w:bookmarkEnd w:id="534"/>
    <w:bookmarkStart w:name="z569" w:id="535"/>
    <w:p>
      <w:pPr>
        <w:spacing w:after="0"/>
        <w:ind w:left="0"/>
        <w:jc w:val="both"/>
      </w:pPr>
      <w:r>
        <w:rPr>
          <w:rFonts w:ascii="Times New Roman"/>
          <w:b w:val="false"/>
          <w:i w:val="false"/>
          <w:color w:val="000000"/>
          <w:sz w:val="28"/>
        </w:rPr>
        <w:t xml:space="preserve">
      </w:t>
      </w:r>
      <w:r>
        <w:rPr>
          <w:rFonts w:ascii="Times New Roman"/>
          <w:b w:val="false"/>
          <w:i/>
          <w:color w:val="000000"/>
          <w:sz w:val="28"/>
        </w:rPr>
        <w:t>Государству-участнику</w:t>
      </w:r>
      <w:r>
        <w:rPr>
          <w:rFonts w:ascii="Times New Roman"/>
          <w:b w:val="false"/>
          <w:i w:val="false"/>
          <w:color w:val="000000"/>
          <w:sz w:val="28"/>
        </w:rPr>
        <w:t xml:space="preserve"> </w:t>
      </w:r>
      <w:r>
        <w:rPr>
          <w:rFonts w:ascii="Times New Roman"/>
          <w:b w:val="false"/>
          <w:i/>
          <w:color w:val="000000"/>
          <w:sz w:val="28"/>
        </w:rPr>
        <w:t>следует</w:t>
      </w:r>
      <w:r>
        <w:rPr>
          <w:rFonts w:ascii="Times New Roman"/>
          <w:b w:val="false"/>
          <w:i w:val="false"/>
          <w:color w:val="000000"/>
          <w:sz w:val="28"/>
        </w:rPr>
        <w:t xml:space="preserve"> </w:t>
      </w:r>
      <w:r>
        <w:rPr>
          <w:rFonts w:ascii="Times New Roman"/>
          <w:b w:val="false"/>
          <w:i/>
          <w:color w:val="000000"/>
          <w:sz w:val="28"/>
        </w:rPr>
        <w:t>провести</w:t>
      </w:r>
      <w:r>
        <w:rPr>
          <w:rFonts w:ascii="Times New Roman"/>
          <w:b w:val="false"/>
          <w:i w:val="false"/>
          <w:color w:val="000000"/>
          <w:sz w:val="28"/>
        </w:rPr>
        <w:t xml:space="preserve"> </w:t>
      </w:r>
      <w:r>
        <w:rPr>
          <w:rFonts w:ascii="Times New Roman"/>
          <w:b w:val="false"/>
          <w:i/>
          <w:color w:val="000000"/>
          <w:sz w:val="28"/>
        </w:rPr>
        <w:t>независимое,</w:t>
      </w:r>
      <w:r>
        <w:rPr>
          <w:rFonts w:ascii="Times New Roman"/>
          <w:b w:val="false"/>
          <w:i w:val="false"/>
          <w:color w:val="000000"/>
          <w:sz w:val="28"/>
        </w:rPr>
        <w:t xml:space="preserve"> </w:t>
      </w:r>
      <w:r>
        <w:rPr>
          <w:rFonts w:ascii="Times New Roman"/>
          <w:b w:val="false"/>
          <w:i/>
          <w:color w:val="000000"/>
          <w:sz w:val="28"/>
        </w:rPr>
        <w:t>беспристрастное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эффективное</w:t>
      </w:r>
      <w:r>
        <w:rPr>
          <w:rFonts w:ascii="Times New Roman"/>
          <w:b w:val="false"/>
          <w:i w:val="false"/>
          <w:color w:val="000000"/>
          <w:sz w:val="28"/>
        </w:rPr>
        <w:t xml:space="preserve"> </w:t>
      </w:r>
      <w:r>
        <w:rPr>
          <w:rFonts w:ascii="Times New Roman"/>
          <w:b w:val="false"/>
          <w:i/>
          <w:color w:val="000000"/>
          <w:sz w:val="28"/>
        </w:rPr>
        <w:t>расследование</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каждому</w:t>
      </w:r>
      <w:r>
        <w:rPr>
          <w:rFonts w:ascii="Times New Roman"/>
          <w:b w:val="false"/>
          <w:i w:val="false"/>
          <w:color w:val="000000"/>
          <w:sz w:val="28"/>
        </w:rPr>
        <w:t xml:space="preserve"> </w:t>
      </w:r>
      <w:r>
        <w:rPr>
          <w:rFonts w:ascii="Times New Roman"/>
          <w:b w:val="false"/>
          <w:i/>
          <w:color w:val="000000"/>
          <w:sz w:val="28"/>
        </w:rPr>
        <w:t>случаю</w:t>
      </w:r>
      <w:r>
        <w:rPr>
          <w:rFonts w:ascii="Times New Roman"/>
          <w:b w:val="false"/>
          <w:i w:val="false"/>
          <w:color w:val="000000"/>
          <w:sz w:val="28"/>
        </w:rPr>
        <w:t xml:space="preserve"> </w:t>
      </w:r>
      <w:r>
        <w:rPr>
          <w:rFonts w:ascii="Times New Roman"/>
          <w:b w:val="false"/>
          <w:i/>
          <w:color w:val="000000"/>
          <w:sz w:val="28"/>
        </w:rPr>
        <w:t>гибели</w:t>
      </w:r>
      <w:r>
        <w:rPr>
          <w:rFonts w:ascii="Times New Roman"/>
          <w:b w:val="false"/>
          <w:i w:val="false"/>
          <w:color w:val="000000"/>
          <w:sz w:val="28"/>
        </w:rPr>
        <w:t xml:space="preserve"> </w:t>
      </w:r>
      <w:r>
        <w:rPr>
          <w:rFonts w:ascii="Times New Roman"/>
          <w:b w:val="false"/>
          <w:i/>
          <w:color w:val="000000"/>
          <w:sz w:val="28"/>
        </w:rPr>
        <w:t>людей</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получения</w:t>
      </w:r>
      <w:r>
        <w:rPr>
          <w:rFonts w:ascii="Times New Roman"/>
          <w:b w:val="false"/>
          <w:i w:val="false"/>
          <w:color w:val="000000"/>
          <w:sz w:val="28"/>
        </w:rPr>
        <w:t xml:space="preserve"> </w:t>
      </w:r>
      <w:r>
        <w:rPr>
          <w:rFonts w:ascii="Times New Roman"/>
          <w:b w:val="false"/>
          <w:i/>
          <w:color w:val="000000"/>
          <w:sz w:val="28"/>
        </w:rPr>
        <w:t>увечий</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связи</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событиями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Жанаозене,</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также</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каждой</w:t>
      </w:r>
      <w:r>
        <w:rPr>
          <w:rFonts w:ascii="Times New Roman"/>
          <w:b w:val="false"/>
          <w:i w:val="false"/>
          <w:color w:val="000000"/>
          <w:sz w:val="28"/>
        </w:rPr>
        <w:t xml:space="preserve"> </w:t>
      </w:r>
      <w:r>
        <w:rPr>
          <w:rFonts w:ascii="Times New Roman"/>
          <w:b w:val="false"/>
          <w:i/>
          <w:color w:val="000000"/>
          <w:sz w:val="28"/>
        </w:rPr>
        <w:t>жалобе</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пытки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жестокое</w:t>
      </w:r>
      <w:r>
        <w:rPr>
          <w:rFonts w:ascii="Times New Roman"/>
          <w:b w:val="false"/>
          <w:i w:val="false"/>
          <w:color w:val="000000"/>
          <w:sz w:val="28"/>
        </w:rPr>
        <w:t xml:space="preserve"> </w:t>
      </w:r>
      <w:r>
        <w:rPr>
          <w:rFonts w:ascii="Times New Roman"/>
          <w:b w:val="false"/>
          <w:i/>
          <w:color w:val="000000"/>
          <w:sz w:val="28"/>
        </w:rPr>
        <w:t>обращение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целях</w:t>
      </w:r>
      <w:r>
        <w:rPr>
          <w:rFonts w:ascii="Times New Roman"/>
          <w:b w:val="false"/>
          <w:i w:val="false"/>
          <w:color w:val="000000"/>
          <w:sz w:val="28"/>
        </w:rPr>
        <w:t xml:space="preserve"> </w:t>
      </w:r>
      <w:r>
        <w:rPr>
          <w:rFonts w:ascii="Times New Roman"/>
          <w:b w:val="false"/>
          <w:i/>
          <w:color w:val="000000"/>
          <w:sz w:val="28"/>
        </w:rPr>
        <w:t>обеспечения</w:t>
      </w:r>
      <w:r>
        <w:rPr>
          <w:rFonts w:ascii="Times New Roman"/>
          <w:b w:val="false"/>
          <w:i w:val="false"/>
          <w:color w:val="000000"/>
          <w:sz w:val="28"/>
        </w:rPr>
        <w:t xml:space="preserve"> </w:t>
      </w:r>
      <w:r>
        <w:rPr>
          <w:rFonts w:ascii="Times New Roman"/>
          <w:b w:val="false"/>
          <w:i/>
          <w:color w:val="000000"/>
          <w:sz w:val="28"/>
        </w:rPr>
        <w:t>привлечения</w:t>
      </w:r>
      <w:r>
        <w:rPr>
          <w:rFonts w:ascii="Times New Roman"/>
          <w:b w:val="false"/>
          <w:i w:val="false"/>
          <w:color w:val="000000"/>
          <w:sz w:val="28"/>
        </w:rPr>
        <w:t xml:space="preserve"> </w:t>
      </w:r>
      <w:r>
        <w:rPr>
          <w:rFonts w:ascii="Times New Roman"/>
          <w:b w:val="false"/>
          <w:i/>
          <w:color w:val="000000"/>
          <w:sz w:val="28"/>
        </w:rPr>
        <w:t>надлежащим</w:t>
      </w:r>
      <w:r>
        <w:rPr>
          <w:rFonts w:ascii="Times New Roman"/>
          <w:b w:val="false"/>
          <w:i w:val="false"/>
          <w:color w:val="000000"/>
          <w:sz w:val="28"/>
        </w:rPr>
        <w:t xml:space="preserve"> </w:t>
      </w:r>
      <w:r>
        <w:rPr>
          <w:rFonts w:ascii="Times New Roman"/>
          <w:b w:val="false"/>
          <w:i/>
          <w:color w:val="000000"/>
          <w:sz w:val="28"/>
        </w:rPr>
        <w:t>образом</w:t>
      </w:r>
      <w:r>
        <w:rPr>
          <w:rFonts w:ascii="Times New Roman"/>
          <w:b w:val="false"/>
          <w:i w:val="false"/>
          <w:color w:val="000000"/>
          <w:sz w:val="28"/>
        </w:rPr>
        <w:t xml:space="preserve"> </w:t>
      </w:r>
      <w:r>
        <w:rPr>
          <w:rFonts w:ascii="Times New Roman"/>
          <w:b w:val="false"/>
          <w:i/>
          <w:color w:val="000000"/>
          <w:sz w:val="28"/>
        </w:rPr>
        <w:t>виновных</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ответственности,</w:t>
      </w:r>
      <w:r>
        <w:rPr>
          <w:rFonts w:ascii="Times New Roman"/>
          <w:b w:val="false"/>
          <w:i w:val="false"/>
          <w:color w:val="000000"/>
          <w:sz w:val="28"/>
        </w:rPr>
        <w:t xml:space="preserve"> </w:t>
      </w:r>
      <w:r>
        <w:rPr>
          <w:rFonts w:ascii="Times New Roman"/>
          <w:b w:val="false"/>
          <w:i/>
          <w:color w:val="000000"/>
          <w:sz w:val="28"/>
        </w:rPr>
        <w:t>восстановления</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осужденных</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справедливое</w:t>
      </w:r>
      <w:r>
        <w:rPr>
          <w:rFonts w:ascii="Times New Roman"/>
          <w:b w:val="false"/>
          <w:i w:val="false"/>
          <w:color w:val="000000"/>
          <w:sz w:val="28"/>
        </w:rPr>
        <w:t xml:space="preserve"> </w:t>
      </w:r>
      <w:r>
        <w:rPr>
          <w:rFonts w:ascii="Times New Roman"/>
          <w:b w:val="false"/>
          <w:i/>
          <w:color w:val="000000"/>
          <w:sz w:val="28"/>
        </w:rPr>
        <w:t>судебное</w:t>
      </w:r>
      <w:r>
        <w:rPr>
          <w:rFonts w:ascii="Times New Roman"/>
          <w:b w:val="false"/>
          <w:i w:val="false"/>
          <w:color w:val="000000"/>
          <w:sz w:val="28"/>
        </w:rPr>
        <w:t xml:space="preserve"> </w:t>
      </w:r>
      <w:r>
        <w:rPr>
          <w:rFonts w:ascii="Times New Roman"/>
          <w:b w:val="false"/>
          <w:i/>
          <w:color w:val="000000"/>
          <w:sz w:val="28"/>
        </w:rPr>
        <w:t>разбирательство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предоставления</w:t>
      </w:r>
      <w:r>
        <w:rPr>
          <w:rFonts w:ascii="Times New Roman"/>
          <w:b w:val="false"/>
          <w:i w:val="false"/>
          <w:color w:val="000000"/>
          <w:sz w:val="28"/>
        </w:rPr>
        <w:t xml:space="preserve"> </w:t>
      </w:r>
      <w:r>
        <w:rPr>
          <w:rFonts w:ascii="Times New Roman"/>
          <w:b w:val="false"/>
          <w:i/>
          <w:color w:val="000000"/>
          <w:sz w:val="28"/>
        </w:rPr>
        <w:t>всем</w:t>
      </w:r>
      <w:r>
        <w:rPr>
          <w:rFonts w:ascii="Times New Roman"/>
          <w:b w:val="false"/>
          <w:i w:val="false"/>
          <w:color w:val="000000"/>
          <w:sz w:val="28"/>
        </w:rPr>
        <w:t xml:space="preserve"> </w:t>
      </w:r>
      <w:r>
        <w:rPr>
          <w:rFonts w:ascii="Times New Roman"/>
          <w:b w:val="false"/>
          <w:i/>
          <w:color w:val="000000"/>
          <w:sz w:val="28"/>
        </w:rPr>
        <w:t>пострадавшим</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нарушений</w:t>
      </w:r>
      <w:r>
        <w:rPr>
          <w:rFonts w:ascii="Times New Roman"/>
          <w:b w:val="false"/>
          <w:i w:val="false"/>
          <w:color w:val="000000"/>
          <w:sz w:val="28"/>
        </w:rPr>
        <w:t xml:space="preserve"> </w:t>
      </w:r>
      <w:r>
        <w:rPr>
          <w:rFonts w:ascii="Times New Roman"/>
          <w:b w:val="false"/>
          <w:i/>
          <w:color w:val="000000"/>
          <w:sz w:val="28"/>
        </w:rPr>
        <w:t>прав</w:t>
      </w:r>
      <w:r>
        <w:rPr>
          <w:rFonts w:ascii="Times New Roman"/>
          <w:b w:val="false"/>
          <w:i w:val="false"/>
          <w:color w:val="000000"/>
          <w:sz w:val="28"/>
        </w:rPr>
        <w:t xml:space="preserve"> </w:t>
      </w:r>
      <w:r>
        <w:rPr>
          <w:rFonts w:ascii="Times New Roman"/>
          <w:b w:val="false"/>
          <w:i/>
          <w:color w:val="000000"/>
          <w:sz w:val="28"/>
        </w:rPr>
        <w:t>человека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их</w:t>
      </w:r>
      <w:r>
        <w:rPr>
          <w:rFonts w:ascii="Times New Roman"/>
          <w:b w:val="false"/>
          <w:i w:val="false"/>
          <w:color w:val="000000"/>
          <w:sz w:val="28"/>
        </w:rPr>
        <w:t xml:space="preserve"> </w:t>
      </w:r>
      <w:r>
        <w:rPr>
          <w:rFonts w:ascii="Times New Roman"/>
          <w:b w:val="false"/>
          <w:i/>
          <w:color w:val="000000"/>
          <w:sz w:val="28"/>
        </w:rPr>
        <w:t>семьям</w:t>
      </w:r>
      <w:r>
        <w:rPr>
          <w:rFonts w:ascii="Times New Roman"/>
          <w:b w:val="false"/>
          <w:i w:val="false"/>
          <w:color w:val="000000"/>
          <w:sz w:val="28"/>
        </w:rPr>
        <w:t xml:space="preserve"> </w:t>
      </w:r>
      <w:r>
        <w:rPr>
          <w:rFonts w:ascii="Times New Roman"/>
          <w:b w:val="false"/>
          <w:i/>
          <w:color w:val="000000"/>
          <w:sz w:val="28"/>
        </w:rPr>
        <w:t>эффективных</w:t>
      </w:r>
      <w:r>
        <w:rPr>
          <w:rFonts w:ascii="Times New Roman"/>
          <w:b w:val="false"/>
          <w:i w:val="false"/>
          <w:color w:val="000000"/>
          <w:sz w:val="28"/>
        </w:rPr>
        <w:t xml:space="preserve"> </w:t>
      </w:r>
      <w:r>
        <w:rPr>
          <w:rFonts w:ascii="Times New Roman"/>
          <w:b w:val="false"/>
          <w:i/>
          <w:color w:val="000000"/>
          <w:sz w:val="28"/>
        </w:rPr>
        <w:t>средств</w:t>
      </w:r>
      <w:r>
        <w:rPr>
          <w:rFonts w:ascii="Times New Roman"/>
          <w:b w:val="false"/>
          <w:i w:val="false"/>
          <w:color w:val="000000"/>
          <w:sz w:val="28"/>
        </w:rPr>
        <w:t xml:space="preserve"> </w:t>
      </w:r>
      <w:r>
        <w:rPr>
          <w:rFonts w:ascii="Times New Roman"/>
          <w:b w:val="false"/>
          <w:i/>
          <w:color w:val="000000"/>
          <w:sz w:val="28"/>
        </w:rPr>
        <w:t>правовой</w:t>
      </w:r>
      <w:r>
        <w:rPr>
          <w:rFonts w:ascii="Times New Roman"/>
          <w:b w:val="false"/>
          <w:i w:val="false"/>
          <w:color w:val="000000"/>
          <w:sz w:val="28"/>
        </w:rPr>
        <w:t xml:space="preserve"> </w:t>
      </w:r>
      <w:r>
        <w:rPr>
          <w:rFonts w:ascii="Times New Roman"/>
          <w:b w:val="false"/>
          <w:i/>
          <w:color w:val="000000"/>
          <w:sz w:val="28"/>
        </w:rPr>
        <w:t>защиты,</w:t>
      </w:r>
      <w:r>
        <w:rPr>
          <w:rFonts w:ascii="Times New Roman"/>
          <w:b w:val="false"/>
          <w:i w:val="false"/>
          <w:color w:val="000000"/>
          <w:sz w:val="28"/>
        </w:rPr>
        <w:t xml:space="preserve"> </w:t>
      </w:r>
      <w:r>
        <w:rPr>
          <w:rFonts w:ascii="Times New Roman"/>
          <w:b w:val="false"/>
          <w:i/>
          <w:color w:val="000000"/>
          <w:sz w:val="28"/>
        </w:rPr>
        <w:t>включая</w:t>
      </w:r>
      <w:r>
        <w:rPr>
          <w:rFonts w:ascii="Times New Roman"/>
          <w:b w:val="false"/>
          <w:i w:val="false"/>
          <w:color w:val="000000"/>
          <w:sz w:val="28"/>
        </w:rPr>
        <w:t xml:space="preserve"> </w:t>
      </w:r>
      <w:r>
        <w:rPr>
          <w:rFonts w:ascii="Times New Roman"/>
          <w:b w:val="false"/>
          <w:i/>
          <w:color w:val="000000"/>
          <w:sz w:val="28"/>
        </w:rPr>
        <w:t>выплату</w:t>
      </w:r>
      <w:r>
        <w:rPr>
          <w:rFonts w:ascii="Times New Roman"/>
          <w:b w:val="false"/>
          <w:i w:val="false"/>
          <w:color w:val="000000"/>
          <w:sz w:val="28"/>
        </w:rPr>
        <w:t xml:space="preserve"> </w:t>
      </w:r>
      <w:r>
        <w:rPr>
          <w:rFonts w:ascii="Times New Roman"/>
          <w:b w:val="false"/>
          <w:i/>
          <w:color w:val="000000"/>
          <w:sz w:val="28"/>
        </w:rPr>
        <w:t>адекватной</w:t>
      </w:r>
      <w:r>
        <w:rPr>
          <w:rFonts w:ascii="Times New Roman"/>
          <w:b w:val="false"/>
          <w:i w:val="false"/>
          <w:color w:val="000000"/>
          <w:sz w:val="28"/>
        </w:rPr>
        <w:t xml:space="preserve"> </w:t>
      </w:r>
      <w:r>
        <w:rPr>
          <w:rFonts w:ascii="Times New Roman"/>
          <w:b w:val="false"/>
          <w:i/>
          <w:color w:val="000000"/>
          <w:sz w:val="28"/>
        </w:rPr>
        <w:t>компенсации.</w:t>
      </w:r>
    </w:p>
    <w:bookmarkEnd w:id="535"/>
    <w:bookmarkStart w:name="z570" w:id="536"/>
    <w:p>
      <w:pPr>
        <w:spacing w:after="0"/>
        <w:ind w:left="0"/>
        <w:jc w:val="both"/>
      </w:pPr>
      <w:r>
        <w:rPr>
          <w:rFonts w:ascii="Times New Roman"/>
          <w:b w:val="false"/>
          <w:i w:val="false"/>
          <w:color w:val="000000"/>
          <w:sz w:val="28"/>
        </w:rPr>
        <w:t>
      321. С целью восстановления хронологии событий по поручению Президента была образована Межведомственная следственно-оперативная группа. Следствие осуществлялось в строгом соответствии с уголовно-процессуальным законодательством. Было проведено более 200 экспертиз, допрошено более 1,5 тысячи свидетелей, а также проведен обход всех домов в районе городской площади Жанаозена.</w:t>
      </w:r>
    </w:p>
    <w:bookmarkEnd w:id="536"/>
    <w:bookmarkStart w:name="z571" w:id="537"/>
    <w:p>
      <w:pPr>
        <w:spacing w:after="0"/>
        <w:ind w:left="0"/>
        <w:jc w:val="both"/>
      </w:pPr>
      <w:r>
        <w:rPr>
          <w:rFonts w:ascii="Times New Roman"/>
          <w:b w:val="false"/>
          <w:i w:val="false"/>
          <w:color w:val="000000"/>
          <w:sz w:val="28"/>
        </w:rPr>
        <w:t xml:space="preserve">
      322. По результатам в суды были направлены и рассмотрены 8 уголовных дел с вынесением приговора, из них 2 дела в отношении 6 сотрудников полиции, 3 дела в отношении 48 лиц, принимавших участие в беспорядках, 1 дело в отношении 3 руководителей нефтяных компаний, 2 дела в отношении лиц, чьи действия спровоцировали беспорядки. </w:t>
      </w:r>
    </w:p>
    <w:bookmarkEnd w:id="537"/>
    <w:bookmarkStart w:name="z572" w:id="538"/>
    <w:p>
      <w:pPr>
        <w:spacing w:after="0"/>
        <w:ind w:left="0"/>
        <w:jc w:val="both"/>
      </w:pPr>
      <w:r>
        <w:rPr>
          <w:rFonts w:ascii="Times New Roman"/>
          <w:b w:val="false"/>
          <w:i w:val="false"/>
          <w:color w:val="000000"/>
          <w:sz w:val="28"/>
        </w:rPr>
        <w:t>
      323. Судебные акты по данным уголовным делам были предметом рассмотрения всех судебных инстанций, в том числе ВС РК. Приговоры были изменены как в части квалификации, так и в части наказания.</w:t>
      </w:r>
    </w:p>
    <w:bookmarkEnd w:id="538"/>
    <w:bookmarkStart w:name="z573" w:id="539"/>
    <w:p>
      <w:pPr>
        <w:spacing w:after="0"/>
        <w:ind w:left="0"/>
        <w:jc w:val="both"/>
      </w:pPr>
      <w:r>
        <w:rPr>
          <w:rFonts w:ascii="Times New Roman"/>
          <w:b w:val="false"/>
          <w:i w:val="false"/>
          <w:color w:val="000000"/>
          <w:sz w:val="28"/>
        </w:rPr>
        <w:t>
      324. Следует отметить, что к расследованию была допущена общественная комиссия, в состав которой вошли представители политических партий, НПО, СМИ, а также ветераны-нефтяники, медики, экономисты и юристы.</w:t>
      </w:r>
    </w:p>
    <w:bookmarkEnd w:id="539"/>
    <w:bookmarkStart w:name="z574" w:id="540"/>
    <w:p>
      <w:pPr>
        <w:spacing w:after="0"/>
        <w:ind w:left="0"/>
        <w:jc w:val="both"/>
      </w:pPr>
      <w:r>
        <w:rPr>
          <w:rFonts w:ascii="Times New Roman"/>
          <w:b w:val="false"/>
          <w:i w:val="false"/>
          <w:color w:val="000000"/>
          <w:sz w:val="28"/>
        </w:rPr>
        <w:t xml:space="preserve">
      325. В числе наблюдателей были советник Посольства Великобритании Т. Блэйк-Джеймс, сотрудники Посольства США Э. Лидербах и А. Жантикина, представители ЕС А. Якобсоне и К. Джаманкулова, депутат ЕП П. Борыс. </w:t>
      </w:r>
    </w:p>
    <w:bookmarkEnd w:id="540"/>
    <w:bookmarkStart w:name="z575" w:id="541"/>
    <w:p>
      <w:pPr>
        <w:spacing w:after="0"/>
        <w:ind w:left="0"/>
        <w:jc w:val="both"/>
      </w:pPr>
      <w:r>
        <w:rPr>
          <w:rFonts w:ascii="Times New Roman"/>
          <w:b w:val="false"/>
          <w:i w:val="false"/>
          <w:color w:val="000000"/>
          <w:sz w:val="28"/>
        </w:rPr>
        <w:t>
      326. Большинство наблюдателей от международных организаций и институтов власти подтвердили обеспечение Казахстаном транспарентности в процессе расследования. Кроме того, они не установили факты пыток или жестокого обращения по отношению к арестованным и отметили соответствие условий содержания обвиняемых надлежащим стандартам.</w:t>
      </w:r>
    </w:p>
    <w:bookmarkEnd w:id="541"/>
    <w:bookmarkStart w:name="z576" w:id="542"/>
    <w:p>
      <w:pPr>
        <w:spacing w:after="0"/>
        <w:ind w:left="0"/>
        <w:jc w:val="both"/>
      </w:pPr>
      <w:r>
        <w:rPr>
          <w:rFonts w:ascii="Times New Roman"/>
          <w:b w:val="false"/>
          <w:i w:val="false"/>
          <w:color w:val="000000"/>
          <w:sz w:val="28"/>
        </w:rPr>
        <w:t>
      327. Кроме того, на 19-ой сессии Рабочая группа Совета ООН по правам человека заявила о прекращении рассмотрения вопросов по событиям в Жанаозене. Она поблагодарила Правительство Казахстана за высокий уровень сотрудничества с ООН и позитивно оценила работу по соблюдению международных обязательств при расследовании указанных событий.</w:t>
      </w:r>
    </w:p>
    <w:bookmarkEnd w:id="542"/>
    <w:bookmarkStart w:name="z577" w:id="543"/>
    <w:p>
      <w:pPr>
        <w:spacing w:after="0"/>
        <w:ind w:left="0"/>
        <w:jc w:val="left"/>
      </w:pPr>
      <w:r>
        <w:rPr>
          <w:rFonts w:ascii="Times New Roman"/>
          <w:b/>
          <w:i w:val="false"/>
          <w:color w:val="000000"/>
        </w:rPr>
        <w:t xml:space="preserve"> Список сокращений</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8591"/>
      </w:tblGrid>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адресная социальная помощь</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Великая отечественная война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ВСС</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Судебный Совет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учебное заведение</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ООН</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Ассамблея Организации Объединенных Наций</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ГГЮП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гарантированная государством юридическая помощь</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ГП РК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ГПК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процессуальный кодекс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полиции</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ЕРДР</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реестр досудебных расследований</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Союз</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Парламент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ИВС</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временного содержания</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КМБПЧиСЗ</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Казахстанское международное бюро по правам человека и соблюдению законности</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МВД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миграционной службы Министерства внутренних дел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Коммунистическая народная партия Казахстана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КоАП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об административных правонарушениях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КПЧ ООН</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Организации Объединенных Наций по правам человека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 "ДПЧИ" при МИД</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Консультативно-совещательный орган "Диалоговая площадка по человеческому измерению" при Министерстве иностранных дел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КСЮП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социальная юридическая помощь</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КУИС МВД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уголовно-исполнительной системы Министерства внутренних дел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заработная плата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организация труда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МПГПП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пакт о гражданских и политических правах</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гвардия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НКДЖиСДП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комиссия по делам женщин и семейно-демографической политике при Президенте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некоммерческие организации</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НПМ</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превентивный механизм</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организации</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"Атамекен"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НРЦСР</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ресурсный центр по социальной работе</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НСОД</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совет общественного доверия</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НЦПЧ</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 правам человека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 безопасности и сотрудничеству в Европе</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ОВД</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внутренних дел</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ОСДП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Общенациональная социал-демократическая партия</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ПММХ</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принудительные меры медицинского характера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КНБ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служба Комитета национальной безопасности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Европы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СИЗО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следственный изолятор</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ООН</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Безопасности Организации Объединенных Наций</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кодекс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УИК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Уголовно-исполнительный кодекс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УИС</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уголовно-исполнительная система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Уголовный кодекс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УПК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Уголовно-процессуальный кодекс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УПЧ</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человека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правам ребенка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ФАТФ</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разработки финансовых мер борьбы с отмыванием денег</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чрезвычайное положение</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ЧС</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чрезвычайная ситуация</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ЦМУ</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миграционных услуг</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ЦОН</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обслуживания населения</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ЦСЭ МЮ РК</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судебных экспертиз Министерства юстиции Республики Казахстан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ЦТТ</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ЦУР</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устойчивого развития</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ШОС</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Шанхайская организация сотрудничества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 по вопросам образования, науки и культуры</w:t>
            </w:r>
          </w:p>
        </w:tc>
      </w:tr>
    </w:tbl>
    <w:bookmarkStart w:name="z578" w:id="544"/>
    <w:p>
      <w:pPr>
        <w:spacing w:after="0"/>
        <w:ind w:left="0"/>
        <w:jc w:val="both"/>
      </w:pPr>
      <w:r>
        <w:rPr>
          <w:rFonts w:ascii="Times New Roman"/>
          <w:b w:val="false"/>
          <w:i w:val="false"/>
          <w:color w:val="000000"/>
          <w:sz w:val="28"/>
        </w:rPr>
        <w:t>
      ______________</w:t>
      </w:r>
    </w:p>
    <w:bookmarkEnd w:id="5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