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0b80" w14:textId="5cd0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2020 года № 411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информации".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некоторые законодательные акты Республики Казахстан по вопросам информации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средствах массовой информации" (Ведомости Парламента Республики Казахстан, 1999 г., № 21, ст. 771; 2001 г., № 10, ст. 122; 2003 г., № 24, ст. 175; 2005 г., № 13, ст. 53; 2006 г., № 1, ст. 5; № 3, ст. 22; № 12, ст. 77; 2007 г., № 12, ст. 88; 2009 г., № 2-3, ст. 7; № 15-16, ст. 74; 2010 г., № 5, ст. 23; № 22, ст. 130; 2011 г., № 1, ст. 2; № 11, ст. 102; 2012 г., № 3, ст. 25; № 15, ст. 97; 2013 г., № 1, ст. 2; № 10-11, ст. 56; № 14, ст. 75; 2014 г., № 2, ст. 11; № 10, ст. 52; № 14, ст. 84; 2015 г., № 22-V, ст. 156; № 20-IV, ст. 113; 2016 г., № 6, ст. 45; № 23, ст. 118; 2017 г., № 24, ст. 115; № 9, ст. 18; 2018 г., № 11, ст. 46; № 10, ст. 32; № 24, ст. 93; 2019 г. № 1, ст. 4; № 7, ст. 37):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3 статьи 4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 правоотношения, урегулированные настоящим Законом в части размещения государственного заказа по проведению государственной информационной политики на республиканском и региональном уровнях, не распространяется действие законодательства Республики Казахстан о государственных закупках.";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4-3: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7-1)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разрабатывает и утверждает порядок размещения государственного заказа по проведению государственной информационной политики на республиканском и региональном уровнях;";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7-2) и 7-3) следующего содержания: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"7-2) разрабатывает и утверждает методику определения стоимости услуг, закупаемых для проведения государственной информационной политики в средствах массовой информации на республиканском уровне;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разрабатывает и утверждает типовую методику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уровне;";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статью 4-4 дополнить подпунктом 4-1) следующего содержания;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разрабатывает и утверждает методику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уровне, на основе типовой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уровне;";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дополнить главой 1-2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1-2. Некоторые вопросы государственной информационной политики на республиканском и региональном уровнях"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4-6. Республиканская комиссия по вопросам формирования государственной информационной политики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учета и защиты общественных интересов при проведении государственной информационной политики, а также удовлетворения потребностей населения в информации при уполномоченном органе создается Республиканская комиссия по вопросам формирования государственной информационной политики.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функциями Республиканской комиссии по вопросам формирования государственной информационной политики являются: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перечня тематических направлений государственной информационной политики на региональном уровне и выработка предложений в соответствии с порядком, утверждаемым уполномоченным органом;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заявок претендентов на государственный заказ по проведению государственной информационной политики на республиканском и региональном уровнях и выработка предложений в соответствии с порядком, утверждаемым уполномоченным органом;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полномочия, предусмотренные положением о Республиканской комиссии по вопросам формирования государственной информационной политики.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утверждает положение о Республиканской комиссии по вопросам формирования государственной информационной политики и ее состав, а также типовое положение о региональных комиссиях по вопросам формирования государственной информационной политики.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4-7. Региональные комиссии по вопросам формирования государственной информационной политики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учета и защиты общественных интересов при проведении государственной информационной политики, а также удовлетворения потребностей населения в информации при местных исполнительных органах создаются региональные комиссии по вопросам формирования государственной информационной политики.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функциями региональных комиссий по вопросам формирования государственной информационной политики являются: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заявок претендентов на государственный заказ по проведению государственной информационной политики на региональном уровне и выработка предложений в соответствии с порядком, утверждаемым уполномоченным органом;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заявок претендентов на государственный заказ по проведению государственной информационной политики на региональном уровне на рассмотрение Республиканской комиссии по вопросам формирования государственной информационной политики и для получения рекомендаций в соответствии с порядком, утверждаемым уполномоченным органом;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полномочий, предусмотренных типовым положением о региональных комиссиях по вопросам формирования государственной информационной политики.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Региональная комиссия в своей деятельности руководствуется типовым положением о региональных комиссиях по вопросам формирования государственной информационной политики.";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3 статьи 14 изложить в следующей редакции: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Реклама алкогольной продукции запрещается, за исключением рекламы товарного знака и (или) названия пива и вина, произведенного на территории Республики Казахстан, соответствующих требованиям Закона Республики Казахстан "О рекламе".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Реклама табака и табачных изделий запрещается.";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пункт 4 статьи 22 изложить в следующей редакции: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Журналист может быть лишен аккредитации, если им нарушены правила аккредитации либо за распространение не соответствующих действительности сведений, порочащих деловую репутацию аккредитовавших его государственных органов, общественных объединений и организаций.".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2003 года "О рекламе" (Ведомости Парламента Республики Казахстан, 2003 г., № 24, ст. 174; 2006 г., № 15, ст. 92; 2007 год, № 12 (2493) май, ст. 88; 2009 г., № 17 (2545), ст. 82; 2014 г., № 11, ст. 65; № 23, ст. 143; 2019 г., № 1, ст. 4; № 17 (2545), ст. 79; 2010 г., № 5, ст. 23; № 24, ст. 146; 2011 г., № 11, ст. 102; 2012 г., № 3, ст. 25; № 14, ст. 92; 2013 г., № 8, ст. 50; № 21-22, ст. 115; 2014 г., № 2, ст.11; № 23, ст. 143; № 11, ст. 65; № 21, ст. 122; 2015 г., № 8, ст. 44; № 20-IV, ст. 113; 2016 г., № 7-II, ст. 53; № 8-II, ст. 70; № 6, ст. 45; 2017 г., № 24, ст. 115; № 15, ст. 55; 2018 г., № 24, ст. 94; № 10, ст. 32; 2019 г., № 1, ст. 4; № 5-6, ст. 27; № 7, ст. 37):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1) пункта 1 статьи 13 изложить в следующей редакции: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этилового спирта и алкогольной продукции, за исключением рекламы товарного знака и (или) названия пива и вина, произведенного на территории Республики Казахстан, соответствующих требованиям статьи 13-1 настоящей главы.";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1-1 статьи 13 изложить в следующей редакции: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Запрещается реклама товаров (работ, услуг) с использованием элементов товарного знака и (или) названия, известного как наименование алкогольной продукции, за исключением рекламы товарного знака и (или) названия пива и вина, произведенного на территории Республики Казахстан, соответствующих требованиям статьи 13-1 настоящей главы, табака и табачного изделия, которые прямо или косвенно предлагают алкогольную продукцию, табак и табачное изделие.";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13-1 следующего содержания: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13-1. Особенности рекламы товарного знака и (или) названия пива и вина, произведенного на территории Республики Казахстан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Реклама товарного, знака и (или) названия пива и вина, произведенного на территории Республики Казахстан, разрешена: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период с двадцати двух часов вечера до шести часов утра местного времени на отечественных теле-, радиоканалах (за исключением детских и религиозных) с учетом следующих требований: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реклама на телеканалах во время трансляции должна сопровождаться предупреждением о вреде его чрезмерного потребления, причем такому предупреждению должно быть отведено не менее чем десять процентов рекламной площади (пространства);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реклама на телеканалах после трансляции должна сопровождаться не менее одной социальной рекламой по популяризации здорового образа жизни;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реклама на радиоканалах должна сопровождаться сообщением, предупреждающим о вреде его чрезмерного потребления, в конце ее трансляции;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отечественных периодических печатных изданиях (за исключением детских и религиозных) с учетом следующих требований: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должна размещаться на первой и последней полосах газет; не должна размещаться на первой и последней страницах и обложках журналов;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должна содержать социальную рекламу по популяризации здорового образа жизни, объем площади, которой равен объему площади рекламы товарного знака и (или) названия пива и вина.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отбор социальных роликов по популяризации здорового образа жизни осуществляется согласно правилам формирования и размещения на отечественных телеканалах социальной рекламы по популяризации здорового образа жизни, утверждаемым уполномоченным органом в области телерадиовещания по согласованию с уполномоченными органами в области здравоохранения и рекламы.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Реклама товарного знака и (или) названия пива и вина, произведенного на территории Республики Казахстан, не должна: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рекламировать саму продукцию;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быть связана с трудовой деятельностью и управлением транспортным средством;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сниматься (записываться) с участием несовершеннолетних, в том числе выполняться с помощью мультипликации (анимации);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адресоваться несовершеннолетним;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утверждать, что рекламируемая продукция имеет лечебные свойства, поощрять их неумеренное потребление;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осуждать воздержание от их употребления;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утверждать, что способствует укреплению взаимоотношений.".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 2 статьи 17-1 дополнить подпунктом 1-1) следующего содержания: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разрабатывает и утверждает правила формирования и размещения на отечественных телеканалах социальной рекламы по популяризации здорового образа жизни по согласованию с уполномоченным органом в области здравоохранения и рекламы;".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января 2012 года "О телерадиовещании" (Ведомости Парламента Республики Казахстан 2012 г., № 3, ст. 24; № 14, ст. 92; № 15, ст. 97; 2014 г., № 10, ст. 52; № 23, ст. 143; № 19-II, ст. 96; 2015 г., № 22-V, ст. 156; № 20-IV, ст. 113; 2017 г., № 24, ст. 115; 2018 г., № 11, ст. 46; № 24, ст. 93; № 10, ст. 32; 2019 г., № 1, ст. 4):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14) статьи 1 изложить в следующей редакции: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распространение теле-, радиоканалов - доведение до потребителя теле-, радиопрограмм с использованием технических средств телекоммуникаций и в сетях телекоммуникаций;";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17) статьи 1 изложить в следующей редакции;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теле-, радиокомпания - физическое или юридическое лицо, являющееся собственником теле-, радиоканала или его филиал (представительство), получившее свидетельство о постановке на учет теле-, радиоканала;";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подпункт 20) статьи 1 изложить в следующей редакции: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оператор телерадиовещания - физическое или юридическое лицо, или его филиал (представительство), получившее лицензию для занятия деятельностью по распространению теле-, радиоканалов;".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 доступе к информации" (Ведомости Парламента Республики Казахстан 2015 г., № 22-I, ст. 138; 2016 г., № 7-I, ст. 50):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4) статьи 1 изложить в следующей редакции: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интернет-портал открытых бюджетов - компонент веб-портала "Электронного правительства", обеспечивающий размещение бюджетной отчетности, консолидированной финансовой отчетности, гражданского бюджета, результатов государственного аудита и финансового контроля, а также публичное обсуждение проектов бюджетных программ и отчетов о реализации бюджетных программ;";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9) статьи 1 изложить в следующей редакции: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блог-платформа первых руководителей государственных органов и субъектов квазигосударственного сектора - компонент веб-портала "электронного правительства", обеспечивающий возможность направления гражданами запросов и получения ответов на них от первых руководителей государственных органов и субъектов квазигосударственного сектора;";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статью 1 дополнить подпунктами 2-1) и 3-2) следующего содержания: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уполномоченный орган в области доступа к информации - центральный исполнительный орган, осуществляющий руководство и межотраслевую координацию в области доступа к информации;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интернет-портал открытого диалога - компонент веб-портала "электронного правительства", обеспечивающий возможность направления пользователями информации запросов посредством блог-платформы первых руководителей государственных органов и субъектов квазигосударственного сектора, а также участия пользователей информации в интернет- конференциях и опросах;";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статьями 6-1 и 6-2 следующего содержания: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6-1. Компетенция Правительства Республики Казахстан в области доступа к информации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положение о Комиссии по вопросам доступа к информации;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единый перечень открытых данных государственных органов, размещаемых на интернет-портале открытых данных;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ежегодно, не позднее 1 июня, Президенту Республики Казахстан годовой отчет о состоянии сферы доступа к информации в Республике Казахстан;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размеры фактических затрат на копирование или печать и порядок их оплаты обладателю информации, а также порядок освобождения социально уязвимых слоев населения от оплаты фактических затрат на копирование или печать.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6-2. Компетенция уполномоченных органов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области доступа к информации: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государственную политику в области доступа к информации;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Комиссии по вопросам доступа к информации и утверждает ее состав;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мониторинг и межведомственную координацию деятельности государственных органов в области доступа к информации;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практическую и методическую помощь обладателям информации по вопросам доступа к информации;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взаимодействует с обладателями и пользователями информации по вопросам доступа к информации;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порядок размещения информации на интернет-портале открытых данных по согласованию с уполномоченным органом в сфере информатизации;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правила размещения информации и публичного обсуждения проектов бюджетных программ (отчетов о реализации бюджетных программ) на интернет-портале открытых бюджетов по согласованию с уполномоченным органом в сфере информатизации, центральным уполномоченным органом по государственному планированию, центральным уполномоченным органом по исполнению бюджета;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правила размещения информации на интернет-портале оценки эффективности деятельности государственных органов по согласованию со Счетным комитетом по контролю за исполнением республиканского бюджета и уполномоченным органом в сфере информатизации;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порядок работы на интернет-портале открытого диалога по согласованию с уполномоченным органом в сфере информатизации;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единый перечень открытых данных государственных органов, размещаемых на интернет-портале открытых данных;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международное сотрудничество в области доступа к информации;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ежегодно, не позднее 1 апреля, направляет в Правительство Республики Казахстан проект годового отчета о состоянии сферы доступа к информации в Республике Казахстан;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размещает на своем интернет-ресурсе ежегодный отчет о состоянии сферы доступа к информации в Республике Казахстан;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полномочия, предусмотренные законодательством Республики Казахстан.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сфере информатизации: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реализации государственной политики в области доступа к информации в части создания, поиска, сбора, накопления, хранения, обработки, получения, использования, преобразования, отображения, распространения и предоставления электронных информационных ресурсов, содержащихся в объектах информатизации;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анализ данных, за исключением информации с ограниченным доступом, содержащихся в объектах информатизации государственных органов, с целью их последующего размещения на интернет-портале открытых данных, в порядке, установленном уполномоченным органом в сфере информатизации по согласованию с уполномоченным органом в области доступа к информации;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порядок информационного наполнения интернет-ресурсов государственных органов и требования к их содержанию по согласованию с уполномоченным органом в сфере доступа к информации;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предусмотренные законодательством Республики Казахстан.";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статью 8 дополнить подпунктом 7) следующего содержания: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исполнители функций центральных и (или) местных исполнительных органов.";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пункт 2 статьи 9 дополнить подпунктом 12-1) следующего содержания: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своевременно актуализировать в пределах компетенции информацию, размещаемую на интернет-порталах открытых данных, открытых бюджетов и оценки эффективности деятельности государственных органов;";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статье 9: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пункта 2 изложить в следующей редакции: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осуществлять иные обязанности, предусмотренные настоящим Законом и иными законами Республики Казахстан.";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Обладатели информации, указанные в подпункте 1) статьи 8 настоящего Закона, обязаны иметь уполномоченное структурное подразделение или назначить уполномоченное лицо по вопросам доступа к информации, осуществляющее внутренний мониторинг и координацию за обеспечением доступа к информации.";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статье 11: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 пятую пункта 5 изложить в следующей редакции: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письменному запросу приравнивается запрос в электронной форме, направленный посредством блог-платформы первых руководителей государственных органов и субъектов квазигосударственного сектора.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Запрос, направляемый посредством блог-платформы первых руководителей государственных органов и субъектов квазигосударственного сектора, не требует его подписания пользователем информации при условии наличия у него учетной записи на веб-портале "электронного правительства" и подключения к ней абонентского номера пользователя информации, предоставленного оператором сотовой связи.";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 изложить в следующей редакции: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 случае, если ответ на письменный запрос предусматривает копирование или печать, то пользователь информации обязан возместить обладателю информации фактические затраты на копирование или печать.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Тарифы на копирование или печать и порядок их оплаты подлежат обязательному опубликованию в периодических печатных изданиях, распространяемых на всей территории Республики Казахстан, и размещению на интернет-ресурсах обладателей информации.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оплаты фактических затрат на копирование или печать освобождаются социально уязвимые слои населения.";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пункт 1 статьи 12 изложить в следующей редакции: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Обладатели информации в занимаемых ими помещениях размещают информационные стенды и другие технические средства аналогичного назначения с информацией о своей деятельности и создают условия свободного доступа к ним инвалидов.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Обладатели информации, деятельность которых связана с охраной общественного порядка и обеспечением общественной безопасности, обязаны обеспечивать круглосуточный свободный доступ к информационным стендам и (или) другим техническим средствам аналогичного назначения с информацией о своей деятельности.";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часть первую статьи 14 изложить в следующей редакции: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"Руководители центральных исполнительных органов, акимы и руководители национальных высших учебных заведений не реже одного раза в год отчитываются перед населением о проделанной работе, за исключением вопросов обороны, оборонной промышленности, внешнеполитической деятельности.";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пункты 3, 4, 5, 6, 7, 8, 9, 10 и 11 статьи 16 изложить в следующей редакции: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Государственные органы в пределах своей компетенции обязаны размещать на интернет-ресурсах: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общую информацию о деятельности: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организационную структуру, сведения о руководителях и их заместителях;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адрес, адрес электронной почты, телефоны справочных служб, структурных подразделений, территориальных органов и подведомственных организаций;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структурных подразделений и подведомственных организаций, их задачи и функции, а также сведения о руководителях и их заместителях;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органов, их задачи и функции, а также сведения о руководителях и их заместителях;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акты, регламентирующие компетенцию, полномочия, задачи и функции;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официальные новости (пресс-релизы) о деятельности;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ленту новостей;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календари предстоящих официальных событий в деятельности;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тексты официальных выступлений и официальных заявлений руководителей и их заместителей;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учрежденных средствах массовой информации (при наличии);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нормотворческой деятельности: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принятых нормативных правовых актов;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тексты разрабатываемых проектов нормативных правовых актов вместе с пояснительными записками (при их наличии) и сравнительными таблицами к ним (в случаях внесения изменений и (или) дополнений в нормативные правовые акты), заключения научных экспертиз и экспертные заключения субъектов частного предпринимательства (при их наличии), отчеты о завершении их публичного обсуждения;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бюджетных средствах: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республиканского и местных бюджетов;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утвержденные республиканский и местные бюджеты;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общей сумме бюджетных средств, выделенных на функционирование государственного органа;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использовании средств республиканского и местного бюджетов, Национального фонда Республики Казахстан;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отчетность;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консолидированную финансовую отчетность;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государственного аудита и финансового контроля;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гражданский бюджет;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 текущей деятельности: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стратегический план государственного органа и отчего его исполнении;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развития территорий и отчеты об их исполнении;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и отраслевые программы, концепции, доктрины, стратегии, планы развития соответствующей отрасли, а также отчеты об их исполнении;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статистическая информация и показатели, характеризующие состояние и динамику развития отрасли (сферы);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перечни общедоступных электронных информационных ресурсов, а также ведомственные базы (банки) данных, реестры, регистры, кадастры, находящиеся в ведении;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аналитические доклады и обзоры о деятельности, а также отчеты и доклады о проделанной работе;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стенограммы и (или) протоколы открытых заседаний коллегиальных органов;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деятельности консультативно-совещательных органов (сонетов, комиссий), в которых государственный орган является рабочим органом;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оценки эффективности деятельности государственных органов;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информацию по вопросам кадрового обеспечения: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акты, регулирующие порядок поступления граждан на государственную службу;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объявленных конкурсах на занятие вакантных должностей административных государственных служащих;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к кандидатам на вакантную должность;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телефонов, адреса электронной почты и фамилию, имя, отчество (если оно указано в документе, удостоверяющем личность) лиц, уполномоченных консультировать по вопросам замещения вакантных должностей;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информацию в сфере государственных услуг: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паспорты государственных услуг, подзаконные нормативные правовые акты, определяющие порядок оказания государственных услуг;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ежегодный отчет о деятельности государственного органа по вопросам оказания государственных услуг;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разрабатываемых подзаконных нормативных правовых актов, определяющих порядок оказания государственных услуг, а также отчеты о завершении их публичного обсуждения;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общественного мониторинга качества оказания государственных услуг;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результата оказания государственных услуг;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информацию о принимаемых мерах по противодействию коррупции;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информацию в сфере международного сотрудничества: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международных организаций, в деятельности которых принимает участие государственный орган;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перечни и тексты заключенных (подписанных) международных договоров и соглашений;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полученных и использованных грантах, предоставленных иностранным государством, международной или иностранной организацией и (или) фондом;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участии государственного органа в реализации международных договоров и программ международного сотрудничества;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заключения, экспертные оценки, рекомендации и другие аналитические материалы международных организаций по вопросам деятельности государственного органа;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сведения о международном сотрудничестве;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информацию в области государственных закупок: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акты, регулирующие порядок проведения государственных закупок;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план государственных закупок;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открытых конкурсах, аукционах, тендерах, проводимых государственным органом, включая условия их проведения, порядок участия в них физических и юридических лиц, протоколы заседаний конкурсных комиссий, порядок обжалования принятых решений и результатов;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осуществления разрешительных действий (лицензирование, аккредитация, регистрация и другие);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информацию о результатах проверок, проведенных государственным органом и его территориальными органами, а также результатах проверок, проведенных в государственном органе и его территориальных органах с учетом ограничений, установленных законодательством Республики Казахстан;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информацию о мерах государственной поддержки бизнеса;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данные о результатах проведенных социологических, аналитических и иных исследований, а также опросов населения;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информацию по работе с населением: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личного приема физических лиц и представителей юридических лиц;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уполномоченных лиц, посредством которых предоставляется возможность получить информацию по вопросам рассмотрения обращений и запросов информации, включая порядок обжалования, а также личного приема физических лиц и представителей юридических лиц;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заявлений и запросов, принимаемых государственным органом к рассмотрению в соответствии с законами и иными нормативными правовыми актами Республики Казахстан;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информацию, неоднократно запрашиваемую пользователями информации, по результатам обобщения и анализа поступивших запросов на получение информации;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иную информацию, обязанность размещения которой установлена законодательством Республики Казахстан, или информацию, размещение которой государственный орган считает необходимым.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Наряду со сведениями, указанными в пункте 3 настоящей статьи, центральный исполнительный орган, осуществляющий руководство в сфере архивного дела и документационного обеспечения управления, размещает на своем интернет-ресурсе Государственный фондовый каталог, содержащий сведения о документах Национального архивного фонда и источниках его комплектования.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ряду со сведениями, указанными в пункте 3 настоящей статьи, на интернет-ресурсах судов Республики Казахстан также должны размещаться: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судебные акты, за исключением не подлежащих размещению в открытом доступе;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графики рассмотрения судебных дел с учетом ограничений, установленных законодательством Республики Казахстан.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Наряду со сведениями, указанными в пункте 3 настоящей статьи, на интернет-ресурсах органов местного самоуправления также должны размещаться: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результатах проведенного мониторинга исполнения бюджета города районного значения, села, поселка, сельского округа;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время, место созыва схода, собрания местного сообщества и обсуждаемые вопросы;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протоколы схода или собрания местного сообщества, а также принятые на них решения.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интернет-ресурсах государственных учреждений, не являющихся государственными органами, должны размещаться: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информация о деятельности: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история;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организационная структура;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руководстве;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деятельности;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деятельности консультативно-совещательных органов (при наличии);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контакты (почтовые адреса, адреса электронной почты, телефоны справочных служб, структурных подразделений, территориальных представительств (при наличии);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по вакансиям: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объявленные вакантные должности, включая вакантные должности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программы дополнительного образования;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к кандидатам на замещение вакантных должностей;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телефонов для получения информации о вакантных должностях;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официальные новости (пресс-релизы) о деятельности, календари предстоящих событий;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по бюджету: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отчетность;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расходовании средств, выделенных из республиканского и местного бюджетов;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гражданский бюджет;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нормативные правовые акты, регулирующие деятельность;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о государственных закупках;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 о международном сотрудничестве;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информация, неоднократно запрашиваемая пользователями информации, по результатам обобщения и анализа поступивших запросов на получение информации;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данные о результатах проведенных социологических, аналитических и иных исследований, а также опросов населения;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базы (банки) данных, реестры, регистры, кадастры, находящиеся в ведении;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сервис "Вопрос-ответ";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график личного приема физических лиц и представителей юридических лиц;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контактные данные уполномоченных лиц, посредством которых предоставляется возможность получить информацию по вопросам рассмотрения обращений и запросов информации, включая порядок обжалования, а также личного приема физических лиц и представителей юридических лиц;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образцы заявлений и запросов, принимаемых к рассмотрению в соответствии с законами и иными нормативными правовыми актами Республики Казахстан;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иная информация, обязанность размещения которой установлена законодательством Республики Казахстан, или информация, размещение которой государственное учреждение, не являющееся государственным органом, считает необходимым.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интернет-ресурсах субъектов квазигосударственного сектора должны размещаться: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информация о деятельности: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история;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организационная структура;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руководстве;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деятельности; стратегия развития;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деятельности консультативно-совещательных органов (при наличии);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контакты (почтовые адреса, адреса электронной почты, телефоны справочных служб, структурных подразделений, территориальных представительств и дочерних организаций (при наличии);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по вакансиям: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объявленные вакантные должности;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к кандидатам на замещение вакантных должностей;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телефонов для получения информации о вакантных должностях;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официальные новости (пресс-релизы) о деятельности, календари предстоящих событий;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финансовая отчетность, а также информация о расходовании средств, выделенных из республиканского и местного бюджетов;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о деятельности дочерних организаций;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нормативные документы, регламентирующие деятельность;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 о закупках;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информация о международном сотрудничестве;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статистические показатели и результаты деятельности;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] 0) аналитические отчеты и доклады о проделанной работе;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данные о результатах проведенных социологических, аналитических и иных исследований, а также опросов населения;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информация, неоднократно запрашиваемая пользователями информации, по результатам обобщения и анализа поступивших запросов на получение информации;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базы (банки) данных, реестры, регистры, кадастры, находящиеся в ведении;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сервис "Вопрос-ответ";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график личного приема физических лиц и представителей юридических лиц;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контактные данные уполномоченных лиц, посредством которых предоставляется возможность получить информацию по вопросам рассмотрения обращений и запросов информации, включая порядок обжалования, а также личного приема физических лиц и представителей юридических лиц;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образцы заявлений и запросов, принимаемых к рассмотрению в соответствии с законами и иными нормативными правовыми актами Республики Казахстан;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иная информация, обязанность размещения которой установлена законодательством Республики Казахстан, или информация, размещение которой субъект квазигосударственного сектора считает необходимым.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интернет-ресурсах получателей бюджетных средств размещается информация, касающаяся использования средств, выделенных из государственного бюджета, и не отнесенная к информации с ограниченным доступом.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интернет-ресурсах субъектов рынка, занимающих монопольное положение, размещаются нормативные правовые акты, регламентирующие вопросы ценообразования на товары, производимые и реализуемые субъектами рынка, занимающими монопольное положение, а также цены на производимые (реализуемые) ими товары (работы, услуги).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интернет-ресурсах исполнителей функций центральных и (или) местных исполнительных органов размещается информация, касающаяся осуществления функций центральных и (или) местных исполнительных органов в соответствующей отрасли (сфере) государственного управления.";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пункты 1, 2, 3, 5 и 6 статьи 17 изложить в следующей редакции: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Пользователи информации могут получать и использовать информацию, размещаемую на компонентах веб-портала "электронного правительства" в соответствии с настоящим Законом, а также участвовать в ее обсуждении при условии регистрации на веб-портале "электронного правительства" либо авторизации посредством социальных сетей.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интернет-портале открытых данных обладателями информации, указанными в подпунктах 1), 2), 3) и 7) статьи 8 настоящего Закона, размещаются открытые данные.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доступа к информации вправе запрашивать открытые данные у обладателей информации для размещения на интернет-портале открытых данных по результатам опроса общественного мнения о потребностях населения Республики Казахстан в открытых данных.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Обладатели информации вправе также размещать информацию на интернет-портале открытых данных по собственной инициативе.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интернет-портале открытых бюджетов обладателями информации, указанными в подпункте 1) статьи 8 настоящего Закона, размещается бюджетная отчетность, консолидированная финансовая отчетность, гражданский бюджет, результаты государственного аудита и финансового контроля, а также проводится публичное обсуждение проектов бюджетных программ и отчетов о реализации бюджетных программ.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интернет-портале оценки эффективности деятельности государственных органов обладателями информации, указанными в подпункте 1) статьи 8 настоящего Закона, в пределах своей компетенции размещаются информация об оценке деятельности государственных органов, отчеты о достижении целевых индикаторов стратегических планов и программ развития территорий, а также проводится публичное обсуждение деятельности государственных органов.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На интернет-портале открытого диалога обладатели информации, указанные в подпунктах 1) и 3) статьи 8 настоящего Закона, предоставляют ответы на запросы информации, поступившие посредством блог-платформы первых руководителей государственных органов и субъектов квазигосударственного сектора, а также проводят интернет-конференции и опросы.";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статью 19 изложить в следующей редакции: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19. Комиссия по вопросам доступа к информации</w:t>
      </w:r>
    </w:p>
    <w:bookmarkEnd w:id="271"/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учета и защиты общественных интересов в области доступа к информации, а также удовлетворения потребностей пользователей информации при уполномоченном органе в области доступа к информации создается консультативно-совещательный орган - Комиссия по вопросам доступа к информации.</w:t>
      </w:r>
    </w:p>
    <w:bookmarkEnd w:id="272"/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общественными интересами в области доступа к информации понимается создание благоприятных условий, форм, механизмов и способов реализации конституционного права каждого свободно получать и распространять информацию любым, не запрещенным законом способом.</w:t>
      </w:r>
    </w:p>
    <w:bookmarkEnd w:id="273"/>
    <w:bookmarkStart w:name="z2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Комиссии по вопросам доступа к информации осуществляется на основе прозрачности и открытости при обсуждении и решении вопросов, входящих в ее компетенцию.</w:t>
      </w:r>
    </w:p>
    <w:bookmarkEnd w:id="274"/>
    <w:bookmarkStart w:name="z2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по вопросам доступа к информации проводятся не реже одного раза в квартал, в последней декаде последнего месяца квартала.".</w:t>
      </w:r>
    </w:p>
    <w:bookmarkEnd w:id="275"/>
    <w:bookmarkStart w:name="z2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 (Ведомости Парламента Республики Казахстан 2015 г., № 22-V, ст. 155; № 20-VII, ст. 115; 2017 г., № 20, ст. 96; 2018 г., № 22, ст. 83; № 11, ст. 50; № 19, ст. 62; 2019 г., № 5-6, ст. 27):</w:t>
      </w:r>
    </w:p>
    <w:bookmarkEnd w:id="276"/>
    <w:bookmarkStart w:name="z2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подпункты 15) и 28) статьи 7 исключить;</w:t>
      </w:r>
    </w:p>
    <w:bookmarkEnd w:id="277"/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15) статьи 9 исключить;</w:t>
      </w:r>
    </w:p>
    <w:bookmarkEnd w:id="278"/>
    <w:bookmarkStart w:name="z2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подпункт 15) статьи 10 исключить;</w:t>
      </w:r>
    </w:p>
    <w:bookmarkEnd w:id="279"/>
    <w:bookmarkStart w:name="z2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 6 статьи 35 изложить в следующей редакции:</w:t>
      </w:r>
    </w:p>
    <w:bookmarkEnd w:id="280"/>
    <w:bookmarkStart w:name="z28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Государственные органы, государственные юридические лица, юридические лица с участием государства в уставном капитале обязаны представлять физическим и юридическим лицам открытые данные на казахском и русском языках посредством интернет-портала открытых данных.</w:t>
      </w:r>
    </w:p>
    <w:bookmarkEnd w:id="281"/>
    <w:bookmarkStart w:name="z28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интернет-порталов открытых данных, открытых бюджетов, открытых нормативных правовых актов, открытого диалога и оценки эффективности деятельности государственных органов осуществляет оператор.".</w:t>
      </w:r>
    </w:p>
    <w:bookmarkEnd w:id="282"/>
    <w:bookmarkStart w:name="z2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2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