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8107" w14:textId="f118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2020 года № 410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Казахстан, совершенное в Абу Даби 15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