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9f9f" w14:textId="3c5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 и внесении изменения в постановление Правительства Республики Казахстан от 14 ноября 2017 года № 744 "О некоторых вопросах Евразийского банка развития и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2020 года № 408.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18.06.2024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2017 года № 744 "О некоторых вопросах Евразийского банка развития и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