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cba8" w14:textId="4a9c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"Научно-исследовательский институт культуры Казахстана"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2020 года № 403.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казенное предприятие "Научно-исследовательский институт культуры Казахстана" Министерства культуры и спорта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культуры и спорта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осуществление научных исследований в области культуры.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государственной корпорации "Правительство для граждан";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