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0c40" w14:textId="dc00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учреждения "Национальный научно-практический центр коррекционной педагогики"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2020 года № 384.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"Национальный научно-практический центр коррекционной педагогики" Министерства образования и науки Республики Казахстан в республиканское государственное учреждение "Национальный научно-практический центр развития специального и инклюзивного образования" Министерства образования и науки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 центр коррекционной педагогики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 центр развития специального и инклюзивного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3 с изменениями, внесенными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