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617a" w14:textId="9f8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2020 года № 365. Утратило силу постановлением Правительства Республики Казахстан от 11 августа 2023 года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11.08.2023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 (САПП Республики Казахстан, 2014 г., № 80, ст. 696)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пожизненного ежемесячного материального обеспечения спортсменам и тренерам,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1324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 пожизненного ежемесячного материального обеспечения спортсменам и тренерам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 пожизненного ежемесячного материального обеспечения спортсменам и тренерам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определяют порядок выплаты пожизненного ежемесячного материального обеспечения (далее – материальное обеспечение) спортсменам и тренерам.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Материальное обеспечение выплачивается следующим спортсменам и тренерам, являющимся гражданами Республики Казахстан и имеющим трудовой стаж не менее двадцати лет в области физической культуры и спорта: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спортсменам, завоевавшим звание чемпионов и призеров Олимпийских, Паралимпийских и Сурдлимпийских игр, и (или) чемпионов мира по олимпийским видам спорта;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тренерам, подготовившим спортсменов, указанных в подпункте 1) пункта 2 настоящих Правил.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подготовку одного и того же спортсмена материальное обеспечение выплачивается одному тренеру. В случае повторного выполнения спортсменом установленных требований, указанных в подпункте 1) пункта 2 настоящих Правил, материальное обеспечение также выплачивается другому тренеру.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Материальное обеспечение выплачивается за счет средств республиканского бюджета через бюджетные программы уполномоченного органа в области физической культуры и спорта (далее – уполномоченный орган).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выплат материального обеспечения спортсменам и тренерам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имеющие право на получение материального обеспечения (далее – заявители), представляют следующие документы: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настоящим Правилам;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трудовую книжку, либо любой из нижеперечисленных документов, подтверждающих двадцатилетний стаж работы в области физической культуры и спорта: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ведомости выдачи заработной платы работникам;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архивную справку, содержащую сведения о трудовой деятельности работника;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настоящим Правилам;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трудовую книжку, либо любой из нижеперечисленных документов, подтверждающих двадцатилетний стаж работы тренером: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ведомости выдачи заработной платы работникам;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архивную справку, содержащую сведения о трудовой деятельности работника;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места работы (в случае, если тренер на момент подачи заявления не работает – с Национального олимпийского комитета Республики Казахстан, Национального паралимпийского комитета Республики Казахстан или республиканской и (или) региональной аккредитованной спортивной федерации по виду спорта), подтверждающую, что он действительно является тренером спортсмена, завоевавшего звания чемпиона и призера Олимпийских, Паралимпийских и Сурдлимпийских игр, и (или) чемпиона мира по олимпийским видам спорта;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представленных документов – пятнадцать рабочих дней с момента подачи заявления.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представленных документов уполномоченный орган в сроки, указанные в пункте 5 настоящих Правил, принимает решение о выплате или отказе в выплате материального обеспечения. О принятом решении уполномоченный орган письменно уведомляет заявителей.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материального обеспечения производится путем перечисления на лицевой счет заявителей материального обеспечения в банке второго уровня в пределах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пожизненного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 и тренерам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Кому_______________________________________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фамилия, имя, отчество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наличия) руководителя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области физической культуры и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ИИН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выплату пожизненного ежемесячного материального обеспечения</w:t>
      </w:r>
    </w:p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пожизненное ежемесячное материальное обеспечение в связи с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Причитающуюся мне сумму прошу перечислить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название банка, расчетный счет банка, номер лицевого счета заявителя).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подпись заявителя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