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1677" w14:textId="1421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объектов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2020 года № 363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объекты "Завод по производству редукторов главных передач ведущих мостов грузовых автомобилей" и "Завод чугунного литья" в городе Костанай Костанайской области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