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6dbf1" w14:textId="826db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23 сентября 2014 года № 1003 "Вопросы Министерства культуры и спорта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июня 2020 года № 355. Утратило силу постановлением Правительства Республики Казахстан от 4 октября 2023 года № 865.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04.10.2023 </w:t>
      </w:r>
      <w:r>
        <w:rPr>
          <w:rFonts w:ascii="Times New Roman"/>
          <w:b w:val="false"/>
          <w:i w:val="false"/>
          <w:color w:val="ff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сентября 2014 года № 1003 "Вопросы Министерства культуры и спорта Республики Казахстан" (САПП Республики Казахстан, 2014 г., № 58, ст. 550)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культуры и спорта Республики Казахстан, утвержденном указанным постановлением: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"8) осуществление лицензирования деятельности по осуществлению научно-реставрационных работ на памятниках истории и культуры и (или) археологических работ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и утверждение нормативов расценок выполнения научно-реставрационных работ на памятниках истории и культуры;";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"24) разработка, утверждение и реализация научных программ в области культуры;";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разработка и утверждение типовых квалификационных характеристик должностей руководителей, специалистов и других служащих организаций в регулируемых Министерством сферах;";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"49) утверждение правил присвоения и лишения спортивных званий, разрядов и квалификационных категорий, выдачи нагрудных знаков, а также их описания;";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"58) утверждение типовых штатов для организаций, в которых осуществляются учебно-тренировочный процесс, подготовка спортивного резерва и спортсменов высокого класса, антидопинговая деятельность, научно-методическое, медико-биологическое и фармакологическое обеспечение, и организаций, обеспечивающих спортсменов медицинской помощью;";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62)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"62) утверждение правил деятельности республиканских, областных, городов республиканского значения, столицы специализированных школ-интернатов-колледжей олимпийского резерва и областных, городов республиканского значения, столицы школ-интернатов для одаренных в спорте детей по согласованию с уполномоченным органом в области образования;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утверждение типовых образовательных учебных программ по видам спорта для республиканских, областных, городов республиканского значения, столицы специализированных школ-интернатов-колледжей олимпийского резерва, областных, городов республиканского значения, столицы школ-интернатов для одаренных в спорте детей и согласование учебных программ республиканских специализированных школ-интернатов-колледжей олимпийского резерва;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утверждение типовых учебных планов по видам спорта для республиканских, областных, городов республиканского значения, столицы специализированных школ-интернатов-колледжей олимпийского резерва, областных, городов республиканского значения, столицы школ-интернатов для одаренных в спорте детей и согласование учебных планов республиканских специализированных школ-интернатов-колледжей олимпийского резерва;";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79-1), 79-2), 79-3), 79-4), 79-5), 79-6), 79-7) и 79-8) следующего содержания: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"79-1) внесение предложения о размерах денежных поощрений чемпионам и призерам международных спортивных соревнований, тренерам и членам сборных команд Республики Казахстан по видам спорта (национальных сборных команд по видам спорта) в Правительство Республики Казахстан;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79-2) утверждение правил расходования денежных средств, выделяемых на спортивные мероприятия, в том числе на учебно-тренировочные сборы для физкультурно-спортивных организаций, финансируемых из республиканского и местного бюджетов;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79-3) утверждение правил оказания платных видов деятельности по реализации товаров (работ, услуг) государственными учреждениями в области физической культуры и спорта и расходования ими денег от реализации товаров (работ, услуг);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79-4) утверждение спортивной этики Республики Казахстан;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79-5) утверждение минимальных государственных нормативов сети детско-юношеских спортивных школ;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79-6) утверждение правил по распределению внебюджетных денежных средств, направленных на развитие физической культуры и спорта;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79-7) утверждение правил предоставления жилища чемпионам и призерам Олимпийских, Паралимпийских и Сурдлимпийских игр и пользования им;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79-8) определение единого оператора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2014 года "О физической культуре и спорте";";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"81) согласование предоставления в пользование памятников истории и культуры международного и республиканского значения, являющихся государственной собственностью, также памятников истории и культуры местного значения, являющихся республиканской собственностью;";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"85) организация работ по фиксации памятников истории и культуры международного и республиканского значения при их перемещении или изменении;";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"91) согласование градостроительных проектов, затрагивающих территории памятников истории и культуры;";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"96) согласование перемещения и изменения памятника истории и культуры;";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97)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100)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"100) государственный контроль в сфере охраны и использования объектов историко-культурного наследия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26 декабря 2019 года "Об охране и использовании объектов историко-культурного наследия"; 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осуществление разрешительного контроля;";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"111) создание специальной комиссии по вопросам историко-культурного наследия, утверждение ее положения и состава;"; 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"114) разработка и утверждение правил определения охранной зоны, зоны регулирования застройки и зоны охраняемого природного ландшафта памятника истории и культуры и режима их использования;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разработка и утверждение правил и условий проведения научно-реставрационных работ на памятниках истории и культуры;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116) разработка и утверждение правил установления сооружений монументального искусства;"; 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"118) разработка и утверждение правил установления мемориальных досок;"; 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120)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"120) осуществление полномочий собственника на памятники истории и культуры международного и республиканского значения от имени Республики Казахстан; </w:t>
      </w:r>
    </w:p>
    <w:bookmarkEnd w:id="34"/>
    <w:bookmarkStart w:name="z5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121) разработка и утверждение правил выявления, учета, придания и лишения статуса, перемещения и изменения, мониторинга состояния и изменения категории памятников истории и культуры; </w:t>
      </w:r>
    </w:p>
    <w:bookmarkEnd w:id="35"/>
    <w:bookmarkStart w:name="z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122) разработка и утверждение правил выдачи охранных обязательств; </w:t>
      </w:r>
    </w:p>
    <w:bookmarkEnd w:id="36"/>
    <w:bookmarkStart w:name="z6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123) разработка и утверждение квалификационных требований и условий, предъявляемых при лицензировании деятельности по осуществлению научно-реставрационных работ на памятниках истории и культуры и (или) археологических работ; </w:t>
      </w:r>
    </w:p>
    <w:bookmarkEnd w:id="37"/>
    <w:bookmarkStart w:name="z6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разработка и утверждение правил предоставления в пользование памятников истории и культуры и доступа к ним;";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"126) лишение памятника истории и культуры республиканского значения его статуса и исключение его из государственного списка памятников истории и культуры республиканского значения на основании заключения историко-культурной экспертизы и рекомендации специальной комиссии по вопросам историко-культурного наследия;"; </w:t>
      </w:r>
    </w:p>
    <w:bookmarkEnd w:id="39"/>
    <w:bookmarkStart w:name="z6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134-1) следующего содержания:</w:t>
      </w:r>
    </w:p>
    <w:bookmarkEnd w:id="40"/>
    <w:bookmarkStart w:name="z6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"134-1) утверждение перечня международных, республиканских конкурсов и фестивалей, спортивных соревнований, победители которых допускаются к обучению в форме экстерната в организациях образования, реализующих образовательные программы технического и профессионального, послесреднего образования по специальностям культуры и искусства, физической культуры и спорта;";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"144) разработка и утверждение подзаконных нормативных правовых актов, определяющих порядок оказания государственных услуг;"; 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150)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"150) осуществление формирования и реализации государственного социального заказа, направленного на развитие культуры и искусства, охрану историко-культурного наследия; </w:t>
      </w:r>
    </w:p>
    <w:bookmarkEnd w:id="43"/>
    <w:bookmarkStart w:name="z7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151) утверждение критериев оценки степени риска, проверочных листов совместно с уполномоченным органом по предпринимательству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44"/>
    <w:bookmarkStart w:name="z7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152) согласование назначения на должность и освобождения от должности руководителя управления культуры области, города республиканского значения и столицы;";</w:t>
      </w:r>
    </w:p>
    <w:bookmarkEnd w:id="45"/>
    <w:bookmarkStart w:name="z7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152-1) следующего содержания:</w:t>
      </w:r>
    </w:p>
    <w:bookmarkEnd w:id="46"/>
    <w:bookmarkStart w:name="z7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"152-1) согласование назначения на должность и освобождения от должности первого руководителя областного, города республиканского значения, столицы органа управления по физической культуре и спорту;";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"174) осуществление государственного контроля за соблюдением законодательства Республики Казахстан об электронном документе и электронной цифровой подписи в части электронного документооборота и электронных архивов в источниках комплектования Национального архива Республики Казахстан, центральных государственных архивов;";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"186) согласование либо отказ в согласовании обозначения, воспроизводящего достояние истории и культуры Республики Казахстан, для регистрации их в качестве товарного знака в соответствии с запросом уполномоченного государственного органа в сфере охраны товарных знаков, знаков обслуживания, наименований мест происхождения товаров;";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190)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"190) установление ставок арендной платы за использование памятников истории и культуры, находящихся в государственной собственности; </w:t>
      </w:r>
    </w:p>
    <w:bookmarkEnd w:id="50"/>
    <w:bookmarkStart w:name="z8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191) разработка и утверждение правил охраны и использования памятников истории и культуры;"; </w:t>
      </w:r>
    </w:p>
    <w:bookmarkEnd w:id="51"/>
    <w:bookmarkStart w:name="z8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195), 196), 197), 198), 199), 200), 201), 202), 203), 204), 205), 206), 207), 208), 209), 210), 211) и 212) следующего содержания:</w:t>
      </w:r>
    </w:p>
    <w:bookmarkEnd w:id="52"/>
    <w:bookmarkStart w:name="z8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"195) утверждение правил оформления паспорта памятника истории и культуры; </w:t>
      </w:r>
    </w:p>
    <w:bookmarkEnd w:id="53"/>
    <w:bookmarkStart w:name="z8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196) осуществление мониторинга состояния памятников истории и культуры международного и республиканского значения и обеспечение их сохранности; </w:t>
      </w:r>
    </w:p>
    <w:bookmarkEnd w:id="54"/>
    <w:bookmarkStart w:name="z8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197) признание объекта историко-культурного наследия и (или) памятника истории и культуры местного значения памятниками истории и культуры республиканского значения и включение их в государственный список памятников истории и культуры республиканского значения на основании заключения историко-культурной экспертизы и рекомендации специальной комиссии по вопросам историко-культурного наследия; </w:t>
      </w:r>
    </w:p>
    <w:bookmarkEnd w:id="55"/>
    <w:bookmarkStart w:name="z8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198) согласование государственного списка памятников истории и культуры местного значения; </w:t>
      </w:r>
    </w:p>
    <w:bookmarkEnd w:id="56"/>
    <w:bookmarkStart w:name="z8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199) согласование проектов научно-реставрационных работ на памятниках истории и культуры, хозяйственной и иной деятельности на территориях памятников истории и культуры международного и республиканского значения и их охранных зон;</w:t>
      </w:r>
    </w:p>
    <w:bookmarkEnd w:id="57"/>
    <w:bookmarkStart w:name="z8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200) формирование предварительного списка всемирного культурного наследия Республики Казахстан из числа памятников истории и культуры; </w:t>
      </w:r>
    </w:p>
    <w:bookmarkEnd w:id="58"/>
    <w:bookmarkStart w:name="z8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201) представление предварительного списка всемирного культурного наследия Республики Казахстан; </w:t>
      </w:r>
    </w:p>
    <w:bookmarkEnd w:id="59"/>
    <w:bookmarkStart w:name="z9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202) разработка и утверждение правил формирования и представления предварительного списка всемирного культурного наследия Республики Казахстан; </w:t>
      </w:r>
    </w:p>
    <w:bookmarkEnd w:id="60"/>
    <w:bookmarkStart w:name="z9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203) разработка и утверждение правил и условий осуществления археологических работ; </w:t>
      </w:r>
    </w:p>
    <w:bookmarkEnd w:id="61"/>
    <w:bookmarkStart w:name="z9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204) определение границ охранных зон, зон регулирования застройки и зон охраняемого природного ландшафта в отношении памятников истории и культуры международного и республиканского значения; </w:t>
      </w:r>
    </w:p>
    <w:bookmarkEnd w:id="62"/>
    <w:bookmarkStart w:name="z9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205) принятие решения о перемещении и изменении памятников истории и культуры международного и республиканского значения на основании заключения историко-культурной экспертизы и рекомендации специальной комиссии по вопросам историко-культурного наследия, а также согласование решения о перемещении и изменении памятников истории и культуры местного значения на основании заключения историко-культурной экспертизы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26 декабря 2019 года "Об охране и использовании объектов историко-культурного наследия;</w:t>
      </w:r>
    </w:p>
    <w:bookmarkEnd w:id="63"/>
    <w:bookmarkStart w:name="z9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206) утверждение планов научно-реставрационных работ на памятниках истории и культуры и археологических работ, а также внесение изменений в утвержденные планы; </w:t>
      </w:r>
    </w:p>
    <w:bookmarkEnd w:id="64"/>
    <w:bookmarkStart w:name="z9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207) создание постоянно действующей экспертной комиссии для рассмотрения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Закона Республики Казахстан от 26 декабря 2019 года "Об охране и использовании объектов историко-культурного наследия"; </w:t>
      </w:r>
    </w:p>
    <w:bookmarkEnd w:id="65"/>
    <w:bookmarkStart w:name="z9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208) принятие решения о передаче материалов и находок в государственный музей республиканского или местного значения; </w:t>
      </w:r>
    </w:p>
    <w:bookmarkEnd w:id="66"/>
    <w:bookmarkStart w:name="z9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209) уведомление физических и юридических лиц и соответствующий государственный музей о принятом решении и необходимости осуществления процедуры приема-передачи материалов и находок; </w:t>
      </w:r>
    </w:p>
    <w:bookmarkEnd w:id="67"/>
    <w:bookmarkStart w:name="z9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210) утверждение правил назначения специальных ежемесячных денежных выплат артистам балета организаций культуры;</w:t>
      </w:r>
    </w:p>
    <w:bookmarkEnd w:id="68"/>
    <w:bookmarkStart w:name="z9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211) утверждение формы представления отчетности организатора игорного бизнеса, правил осуществления сбора и анализа отчетности, представляемой организатором игорного бизнеса;</w:t>
      </w:r>
    </w:p>
    <w:bookmarkEnd w:id="69"/>
    <w:bookmarkStart w:name="z10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212) утверждение правил осуществления систематического сбора информации и анализа содержания интернет-ресурсов на предмет наличия признаков интернет-казино;";</w:t>
      </w:r>
    </w:p>
    <w:bookmarkEnd w:id="70"/>
    <w:bookmarkStart w:name="z10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второй:</w:t>
      </w:r>
    </w:p>
    <w:bookmarkEnd w:id="71"/>
    <w:bookmarkStart w:name="z10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 и 38-3) следующего содержания:</w:t>
      </w:r>
    </w:p>
    <w:bookmarkEnd w:id="72"/>
    <w:bookmarkStart w:name="z10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"38-1) разработка формы представления отчетности организатора игорного бизнеса, правил осуществления сбора и анализа отчетности, представляемой организатором игорного бизнеса;</w:t>
      </w:r>
    </w:p>
    <w:bookmarkEnd w:id="73"/>
    <w:bookmarkStart w:name="z10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систематический сбор информации и анализ содержания интернет-ресурсов на предмет наличия признаков интернет-казино;</w:t>
      </w:r>
    </w:p>
    <w:bookmarkEnd w:id="74"/>
    <w:bookmarkStart w:name="z10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ведение реестра касс тотализаторов и букмекерских контор;";</w:t>
      </w:r>
    </w:p>
    <w:bookmarkEnd w:id="75"/>
    <w:bookmarkStart w:name="z10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41) изложить в следующей редакции:</w:t>
      </w:r>
    </w:p>
    <w:bookmarkEnd w:id="76"/>
    <w:bookmarkStart w:name="z10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"41) разработка перечня международных спортивных соревнований;";</w:t>
      </w:r>
    </w:p>
    <w:bookmarkEnd w:id="77"/>
    <w:bookmarkStart w:name="z10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41-1), 41-2), 41-3), 41-4), 41-5), 41-6), 41-7), 41-8), 41-9) и 41-10) следующего содержания:</w:t>
      </w:r>
    </w:p>
    <w:bookmarkEnd w:id="78"/>
    <w:bookmarkStart w:name="z10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"41-1) разработка правил выплат денежных поощрений чемпионам и призерам международных спортивных соревнований, тренерам и членам сборных команд Республики Казахстан по видам спорта (национальных сборных команд по видам спорта) и их возврата;</w:t>
      </w:r>
    </w:p>
    <w:bookmarkEnd w:id="79"/>
    <w:bookmarkStart w:name="z11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41-2) разработка правил присвоения и лишения спортивных званий, разрядов и квалификационных категорий, выдачи нагрудных знаков, а также их описание;</w:t>
      </w:r>
    </w:p>
    <w:bookmarkEnd w:id="80"/>
    <w:bookmarkStart w:name="z11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41-3) разработка типовых штатов для организаций, в которых осуществляются учебно-тренировочный процесс, подготовка спортивного резерва и спортсменов высокого класса, антидопинговая деятельность, научно-методическое, медико-биологическое и фармакологическое обеспечение, и организаций, обеспечивающих спортсменов медицинской помощью;</w:t>
      </w:r>
    </w:p>
    <w:bookmarkEnd w:id="81"/>
    <w:bookmarkStart w:name="z11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41-4) разработка правил расходования денежных средств, выделяемых на спортивные мероприятия, в том числе на учебно-тренировочные сборы для физкультурно-спортивных организаций, финансируемых из республиканского и местного бюджетов;</w:t>
      </w:r>
    </w:p>
    <w:bookmarkEnd w:id="82"/>
    <w:bookmarkStart w:name="z11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41-5) разработка правил оказания платных видов деятельности по реализации товаров (работ, услуг) государственными учреждениями в области физической культуры и спорта и расходования ими денег от реализации товаров (работ, услуг);</w:t>
      </w:r>
    </w:p>
    <w:bookmarkEnd w:id="83"/>
    <w:bookmarkStart w:name="z11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41-6) разработка спортивной этики Республики Казахстан;</w:t>
      </w:r>
    </w:p>
    <w:bookmarkEnd w:id="84"/>
    <w:bookmarkStart w:name="z11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41-7) разработка минимальных государственных нормативов сети детско-юношеских спортивных школ;</w:t>
      </w:r>
    </w:p>
    <w:bookmarkEnd w:id="85"/>
    <w:bookmarkStart w:name="z11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41-8) разработка правил по распределению внебюджетных денежных средств, направленных на развитие физической культуры и спорта;</w:t>
      </w:r>
    </w:p>
    <w:bookmarkEnd w:id="86"/>
    <w:bookmarkStart w:name="z11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41-9) разработка правил предоставления жилища чемпионам и призерам Олимпийских, Паралимпийских и Сурдлимпийских игр и пользования им;</w:t>
      </w:r>
    </w:p>
    <w:bookmarkEnd w:id="87"/>
    <w:bookmarkStart w:name="z11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41-10) разработка правил определения единого оператора по распределению внебюджетных денежных средств, направленных на развитие физической культуры и спорта;";</w:t>
      </w:r>
    </w:p>
    <w:bookmarkEnd w:id="88"/>
    <w:bookmarkStart w:name="z11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53-1) и 53-2) следующего содержания:</w:t>
      </w:r>
    </w:p>
    <w:bookmarkEnd w:id="89"/>
    <w:bookmarkStart w:name="z12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"53-1) организация проведения республиканских спортивных соревнований совместно с общественными объединениями инвалидов;</w:t>
      </w:r>
    </w:p>
    <w:bookmarkEnd w:id="90"/>
    <w:bookmarkStart w:name="z12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53-2) организация подготовки сборных команд Республики Казахстан по видам спорта (национальных сборных команд по видам спорта) среди инвалидов и их участия в международных спортивных соревнованиях, в том числе в Паралимпийских, Сурдлимпийских играх и во Всемирных специальных олимпийских играх;";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"59) присвоение спортсменам и тренерам спортивных званий, лишение спортсменов и тренеров спортивных званий: "Заслуженный мастер спорта Республики Казахстан", "мастер спорта международного класса Республики Казахстан", "мастер спорта Республики Казахстан", "Заслуженный тренер Республики Казахстан;</w:t>
      </w:r>
    </w:p>
    <w:bookmarkEnd w:id="92"/>
    <w:bookmarkStart w:name="z12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присвоение квалификационных категорий, лишение квалификационных категорий: тренер высшего уровня квалификации высшей категории, тренер-преподаватель высшего уровня квалификации высшей категории, тренер среднего уровня квалификации высшей категории, тренер-преподаватель среднего уровня квалификации высшей категории, методист высшего уровня квалификации высшей категории, методист среднего уровня квалификации высшей категории, инструктор-спортсмен высшего уровня квалификации высшей категории, национальный спортивный судья высшей категории, национальный спортивный судья;";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"64) назначение и освобождение от должностей главных тренеров сборных команд Республики Казахстан по видам спорта (национальных сборных команд по видам спорта) и государственных тренеров по видам спорта по представлению республиканских (региональных) аккредитованных спортивных федераций, по олимпийским видам спорта – по согласованию с Национальным олимпийским комитетом Республики Казахстан, по паралимпийским видам спорта – по согласованию с Национальным паралимпийским комитетом Республики Казахстан, по сурдлимпийским видам спорта – по согласованию с Национальным сурдлимпийским комитетом Республики Казахстан;";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"75) осуществление контроля за соблюдением законодательства Республики Казахстан о физической культуре и спорте, игорном бизнесе организаторами игорного бизнеса, а также противодействии легализации (отмыванию) доходов, полученных преступным путем, и финансированию терроризма;";</w:t>
      </w:r>
    </w:p>
    <w:bookmarkEnd w:id="95"/>
    <w:bookmarkStart w:name="z12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75-1) следующего содержания:</w:t>
      </w:r>
    </w:p>
    <w:bookmarkEnd w:id="96"/>
    <w:bookmarkStart w:name="z13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"75-1) осуществление государственного контроля за соблюдением законодательства Республики Казахстан о лотереях и лотерейной деятельности;"; 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"78) разработка подзаконных нормативных правовых актов, определяющих порядок оказания государственных услуг;".</w:t>
      </w:r>
    </w:p>
    <w:bookmarkEnd w:id="98"/>
    <w:bookmarkStart w:name="z13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