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d227" w14:textId="2f9d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Соглашении между Республикой Казахстан и Международной финансовой корпорацией об учреждении и деятельности офисов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2020 года № 351.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Международной финансовой корпорацией об учреждении и деятельности офисов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Республикой Казахстан и Международной финансовой корпорацией об учреждении и деятельности офисов в Республике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Международной финансовой корпорацией об учреждении и деятельности офисов в Республике Казахстан, совершенное в Нур-Султане 28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