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7b2c" w14:textId="1bf7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2020 года № 333.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 (САПП Республики Казахстан, 2004 г., № 33, ст. 445)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3"/>
        <w:gridCol w:w="3908"/>
        <w:gridCol w:w="5669"/>
      </w:tblGrid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 центр по вопросам образования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