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d028" w14:textId="badd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связанным с осуществлением деятельности на Каспийском море"</w:t>
      </w:r>
    </w:p>
    <w:p>
      <w:pPr>
        <w:spacing w:after="0"/>
        <w:ind w:left="0"/>
        <w:jc w:val="both"/>
      </w:pPr>
      <w:r>
        <w:rPr>
          <w:rFonts w:ascii="Times New Roman"/>
          <w:b w:val="false"/>
          <w:i w:val="false"/>
          <w:color w:val="000000"/>
          <w:sz w:val="28"/>
        </w:rPr>
        <w:t>Постановление Правительства Республики Казахстан от 28 мая 2020 года № 330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связанным с осуществлением деятельности на Каспийском море".</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некоторые законодательные акты Республики Казахстан по вопросам, связанным с осуществлением деятельности на Каспийском море</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 (Ведомости Парламента Республики Казахстан, 2017 г., № 23-IV, ст. 112; 2018 г., № 10, ст. 32; № 19, ст. 62; 2019 г., № 7, ст. 37):</w:t>
      </w:r>
    </w:p>
    <w:bookmarkEnd w:id="4"/>
    <w:bookmarkStart w:name="z10" w:id="5"/>
    <w:p>
      <w:pPr>
        <w:spacing w:after="0"/>
        <w:ind w:left="0"/>
        <w:jc w:val="both"/>
      </w:pPr>
      <w:r>
        <w:rPr>
          <w:rFonts w:ascii="Times New Roman"/>
          <w:b w:val="false"/>
          <w:i w:val="false"/>
          <w:color w:val="000000"/>
          <w:sz w:val="28"/>
        </w:rPr>
        <w:t>
      1) пункт 3 статьи 93 изложить в следующей редакции:</w:t>
      </w:r>
    </w:p>
    <w:bookmarkEnd w:id="5"/>
    <w:bookmarkStart w:name="z11" w:id="6"/>
    <w:p>
      <w:pPr>
        <w:spacing w:after="0"/>
        <w:ind w:left="0"/>
        <w:jc w:val="both"/>
      </w:pPr>
      <w:r>
        <w:rPr>
          <w:rFonts w:ascii="Times New Roman"/>
          <w:b w:val="false"/>
          <w:i w:val="false"/>
          <w:color w:val="000000"/>
          <w:sz w:val="28"/>
        </w:rPr>
        <w:t xml:space="preserve">
      "3. Для получения права недропользования на участке недр на море помимо требований, указанных в пункте 1 настоящей статьи, лицо должно обладать положительным опытом проведения операций по недропользованию в казахстанском секторе Каспийского моря или внутренних водоемах Республики Казахстан либо на море за пределами территории Республики Казахстан."; </w:t>
      </w:r>
    </w:p>
    <w:bookmarkEnd w:id="6"/>
    <w:bookmarkStart w:name="z12" w:id="7"/>
    <w:p>
      <w:pPr>
        <w:spacing w:after="0"/>
        <w:ind w:left="0"/>
        <w:jc w:val="both"/>
      </w:pPr>
      <w:r>
        <w:rPr>
          <w:rFonts w:ascii="Times New Roman"/>
          <w:b w:val="false"/>
          <w:i w:val="false"/>
          <w:color w:val="000000"/>
          <w:sz w:val="28"/>
        </w:rPr>
        <w:t>
      2) пункт 5 статьи 154 изложить в следующей редакции:</w:t>
      </w:r>
    </w:p>
    <w:bookmarkEnd w:id="7"/>
    <w:bookmarkStart w:name="z13" w:id="8"/>
    <w:p>
      <w:pPr>
        <w:spacing w:after="0"/>
        <w:ind w:left="0"/>
        <w:jc w:val="both"/>
      </w:pPr>
      <w:r>
        <w:rPr>
          <w:rFonts w:ascii="Times New Roman"/>
          <w:b w:val="false"/>
          <w:i w:val="false"/>
          <w:color w:val="000000"/>
          <w:sz w:val="28"/>
        </w:rPr>
        <w:t>
      "5. Недропользователи, проводящие разведку и (или) добычу углеводородов на море, обязаны руководствоваться наилучшей практикой по охране окружающей среды на море, не препятствовать и не наносить вреда судоходству, промыслу, использованию и охране водных биологических ресурсов и иной правомерной деятельности, обычно осуществляемой на конкретном участке моря.";</w:t>
      </w:r>
    </w:p>
    <w:bookmarkEnd w:id="8"/>
    <w:bookmarkStart w:name="z14" w:id="9"/>
    <w:p>
      <w:pPr>
        <w:spacing w:after="0"/>
        <w:ind w:left="0"/>
        <w:jc w:val="both"/>
      </w:pPr>
      <w:r>
        <w:rPr>
          <w:rFonts w:ascii="Times New Roman"/>
          <w:b w:val="false"/>
          <w:i w:val="false"/>
          <w:color w:val="000000"/>
          <w:sz w:val="28"/>
        </w:rPr>
        <w:t>
      3) пункт 2 статьи 157 изложить в следующей редакции:</w:t>
      </w:r>
    </w:p>
    <w:bookmarkEnd w:id="9"/>
    <w:bookmarkStart w:name="z15" w:id="10"/>
    <w:p>
      <w:pPr>
        <w:spacing w:after="0"/>
        <w:ind w:left="0"/>
        <w:jc w:val="both"/>
      </w:pPr>
      <w:r>
        <w:rPr>
          <w:rFonts w:ascii="Times New Roman"/>
          <w:b w:val="false"/>
          <w:i w:val="false"/>
          <w:color w:val="000000"/>
          <w:sz w:val="28"/>
        </w:rPr>
        <w:t>
      "2. Вокруг морских объектов устанавливаются зоны безопасности, которые простираются на расстояние пятьсот метров, отмеряемых от каждой точки внешнего края таких морских объектов. Морские объекты, а также окружающие их зоны безопасности размещаются в местах, где они не могут стать помехой на морских путях, имеющих важное значение для международного судоходства и рыболовства.".</w:t>
      </w:r>
    </w:p>
    <w:bookmarkEnd w:id="10"/>
    <w:bookmarkStart w:name="z16"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 2013 г., № 1, ст. 2; № 16, ст. 83; 2014 г., № 7, ст. 37; № 11, ст. 61; № 16, ст. 90; № 19-I, 19-II, ст. 96; № 21, ст. 118, 122; 2015 г., № 1, ст. 2; № 16, ст. 79; № 22-I, ст. 140; 2016 г., № 23, ст. 118; № 24, ст. 126; 2017 г., № 16, ст. 56; № 23-III, ст. 111; 2018 г., № 16, cт. 56):</w:t>
      </w:r>
    </w:p>
    <w:bookmarkEnd w:id="11"/>
    <w:bookmarkStart w:name="z17" w:id="12"/>
    <w:p>
      <w:pPr>
        <w:spacing w:after="0"/>
        <w:ind w:left="0"/>
        <w:jc w:val="both"/>
      </w:pPr>
      <w:r>
        <w:rPr>
          <w:rFonts w:ascii="Times New Roman"/>
          <w:b w:val="false"/>
          <w:i w:val="false"/>
          <w:color w:val="000000"/>
          <w:sz w:val="28"/>
        </w:rPr>
        <w:t>
      1) в пункте 2 статьи 4:</w:t>
      </w:r>
    </w:p>
    <w:bookmarkEnd w:id="12"/>
    <w:bookmarkStart w:name="z18" w:id="13"/>
    <w:p>
      <w:pPr>
        <w:spacing w:after="0"/>
        <w:ind w:left="0"/>
        <w:jc w:val="both"/>
      </w:pPr>
      <w:r>
        <w:rPr>
          <w:rFonts w:ascii="Times New Roman"/>
          <w:b w:val="false"/>
          <w:i w:val="false"/>
          <w:color w:val="000000"/>
          <w:sz w:val="28"/>
        </w:rPr>
        <w:t>
      в подпункт 5) внесено изменение на казахском языке, текст на русском языке не изменяется;</w:t>
      </w:r>
    </w:p>
    <w:bookmarkEnd w:id="13"/>
    <w:bookmarkStart w:name="z19" w:id="14"/>
    <w:p>
      <w:pPr>
        <w:spacing w:after="0"/>
        <w:ind w:left="0"/>
        <w:jc w:val="both"/>
      </w:pPr>
      <w:r>
        <w:rPr>
          <w:rFonts w:ascii="Times New Roman"/>
          <w:b w:val="false"/>
          <w:i w:val="false"/>
          <w:color w:val="000000"/>
          <w:sz w:val="28"/>
        </w:rPr>
        <w:t xml:space="preserve">
      подпункт 6) изложить в следующей редакции: </w:t>
      </w:r>
    </w:p>
    <w:bookmarkEnd w:id="14"/>
    <w:bookmarkStart w:name="z20" w:id="15"/>
    <w:p>
      <w:pPr>
        <w:spacing w:after="0"/>
        <w:ind w:left="0"/>
        <w:jc w:val="both"/>
      </w:pPr>
      <w:r>
        <w:rPr>
          <w:rFonts w:ascii="Times New Roman"/>
          <w:b w:val="false"/>
          <w:i w:val="false"/>
          <w:color w:val="000000"/>
          <w:sz w:val="28"/>
        </w:rPr>
        <w:t>
      "6) утверждает инструкцию о порядке применения Вооруженными Силами Республики Казахстан оружия, боевой техники и специальных средств для пресечения актов терроризма в воздушном пространстве в казахстанском секторе Каспийского моря и при обеспечении безопасности мореплавания;";</w:t>
      </w:r>
    </w:p>
    <w:bookmarkEnd w:id="15"/>
    <w:bookmarkStart w:name="z21" w:id="16"/>
    <w:p>
      <w:pPr>
        <w:spacing w:after="0"/>
        <w:ind w:left="0"/>
        <w:jc w:val="both"/>
      </w:pPr>
      <w:r>
        <w:rPr>
          <w:rFonts w:ascii="Times New Roman"/>
          <w:b w:val="false"/>
          <w:i w:val="false"/>
          <w:color w:val="000000"/>
          <w:sz w:val="28"/>
        </w:rPr>
        <w:t>
      2) подпункт 2) пункта 1 статьи 14-1 изложить в следующей редакции:</w:t>
      </w:r>
    </w:p>
    <w:bookmarkEnd w:id="16"/>
    <w:bookmarkStart w:name="z22" w:id="17"/>
    <w:p>
      <w:pPr>
        <w:spacing w:after="0"/>
        <w:ind w:left="0"/>
        <w:jc w:val="both"/>
      </w:pPr>
      <w:r>
        <w:rPr>
          <w:rFonts w:ascii="Times New Roman"/>
          <w:b w:val="false"/>
          <w:i w:val="false"/>
          <w:color w:val="000000"/>
          <w:sz w:val="28"/>
        </w:rPr>
        <w:t>
      "2) пресечения актов терроризма в казахстанском секторе Каспийского моря, на объектах морской экономической деятельности и для обеспечения безопасности мореплавания;";</w:t>
      </w:r>
    </w:p>
    <w:bookmarkEnd w:id="17"/>
    <w:bookmarkStart w:name="z23" w:id="18"/>
    <w:p>
      <w:pPr>
        <w:spacing w:after="0"/>
        <w:ind w:left="0"/>
        <w:jc w:val="both"/>
      </w:pPr>
      <w:r>
        <w:rPr>
          <w:rFonts w:ascii="Times New Roman"/>
          <w:b w:val="false"/>
          <w:i w:val="false"/>
          <w:color w:val="000000"/>
          <w:sz w:val="28"/>
        </w:rPr>
        <w:t>
      3) заголовок статьи 14-3 изложить в следующей редакции:</w:t>
      </w:r>
    </w:p>
    <w:bookmarkEnd w:id="18"/>
    <w:bookmarkStart w:name="z24" w:id="19"/>
    <w:p>
      <w:pPr>
        <w:spacing w:after="0"/>
        <w:ind w:left="0"/>
        <w:jc w:val="both"/>
      </w:pPr>
      <w:r>
        <w:rPr>
          <w:rFonts w:ascii="Times New Roman"/>
          <w:b w:val="false"/>
          <w:i w:val="false"/>
          <w:color w:val="000000"/>
          <w:sz w:val="28"/>
        </w:rPr>
        <w:t xml:space="preserve">
      "Статья 14-3. Пресечение актов терроризма в казахстанском секторе Каспийского моря и при обеспечении безопасности мореплавания"; </w:t>
      </w:r>
    </w:p>
    <w:bookmarkEnd w:id="19"/>
    <w:bookmarkStart w:name="z25" w:id="20"/>
    <w:p>
      <w:pPr>
        <w:spacing w:after="0"/>
        <w:ind w:left="0"/>
        <w:jc w:val="both"/>
      </w:pPr>
      <w:r>
        <w:rPr>
          <w:rFonts w:ascii="Times New Roman"/>
          <w:b w:val="false"/>
          <w:i w:val="false"/>
          <w:color w:val="000000"/>
          <w:sz w:val="28"/>
        </w:rPr>
        <w:t>
      4) пункт 1 статьи 14-3 изложить в следующей редакции:</w:t>
      </w:r>
    </w:p>
    <w:bookmarkEnd w:id="20"/>
    <w:bookmarkStart w:name="z26" w:id="21"/>
    <w:p>
      <w:pPr>
        <w:spacing w:after="0"/>
        <w:ind w:left="0"/>
        <w:jc w:val="both"/>
      </w:pPr>
      <w:r>
        <w:rPr>
          <w:rFonts w:ascii="Times New Roman"/>
          <w:b w:val="false"/>
          <w:i w:val="false"/>
          <w:color w:val="000000"/>
          <w:sz w:val="28"/>
        </w:rPr>
        <w:t>
      "1. Вооруженные Силы Республики Казахстан применяют оружие и боевую технику в целях устранения угрозы акта терроризма в казахстанском секторе Каспийского моря и при обеспечении безопасности мореплавания.".</w:t>
      </w:r>
    </w:p>
    <w:bookmarkEnd w:id="21"/>
    <w:bookmarkStart w:name="z27" w:id="2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ст. 27; № 15, ст. 97; 2013 г., № 9, ст. 51; № 12, ст. 57; № 14, ст. 75; 2014 г., № 10, ст. 52; № 19-I, 19-II, ст. 96; № 23, ст. 143; 2015 г., № 20-IV, ст. 113;2016 г., № 6, ст. 45; 2017 г., № 12, ст. 34; 2018 г., № 10, ст. 32; 2019 г., № 7, ст. 37):</w:t>
      </w:r>
    </w:p>
    <w:bookmarkEnd w:id="22"/>
    <w:bookmarkStart w:name="z28" w:id="23"/>
    <w:p>
      <w:pPr>
        <w:spacing w:after="0"/>
        <w:ind w:left="0"/>
        <w:jc w:val="both"/>
      </w:pPr>
      <w:r>
        <w:rPr>
          <w:rFonts w:ascii="Times New Roman"/>
          <w:b w:val="false"/>
          <w:i w:val="false"/>
          <w:color w:val="000000"/>
          <w:sz w:val="28"/>
        </w:rPr>
        <w:t>
      1) в статье 1:</w:t>
      </w:r>
    </w:p>
    <w:bookmarkEnd w:id="23"/>
    <w:bookmarkStart w:name="z29" w:id="24"/>
    <w:p>
      <w:pPr>
        <w:spacing w:after="0"/>
        <w:ind w:left="0"/>
        <w:jc w:val="both"/>
      </w:pPr>
      <w:r>
        <w:rPr>
          <w:rFonts w:ascii="Times New Roman"/>
          <w:b w:val="false"/>
          <w:i w:val="false"/>
          <w:color w:val="000000"/>
          <w:sz w:val="28"/>
        </w:rPr>
        <w:t>
      дополнить подпунктами 32-1), 58-1) следующего содержания:</w:t>
      </w:r>
    </w:p>
    <w:bookmarkEnd w:id="24"/>
    <w:bookmarkStart w:name="z30" w:id="25"/>
    <w:p>
      <w:pPr>
        <w:spacing w:after="0"/>
        <w:ind w:left="0"/>
        <w:jc w:val="both"/>
      </w:pPr>
      <w:r>
        <w:rPr>
          <w:rFonts w:ascii="Times New Roman"/>
          <w:b w:val="false"/>
          <w:i w:val="false"/>
          <w:color w:val="000000"/>
          <w:sz w:val="28"/>
        </w:rPr>
        <w:t>
      "32-1) совместные водные биологические ресурсы - водные биологические ресурсы, управление которыми осуществляется прибрежными странами Каспийского моря совместно;";</w:t>
      </w:r>
    </w:p>
    <w:bookmarkEnd w:id="25"/>
    <w:bookmarkStart w:name="z31" w:id="26"/>
    <w:p>
      <w:pPr>
        <w:spacing w:after="0"/>
        <w:ind w:left="0"/>
        <w:jc w:val="both"/>
      </w:pPr>
      <w:r>
        <w:rPr>
          <w:rFonts w:ascii="Times New Roman"/>
          <w:b w:val="false"/>
          <w:i w:val="false"/>
          <w:color w:val="000000"/>
          <w:sz w:val="28"/>
        </w:rPr>
        <w:t>
      "58-1) незаконный, несообщаемый и нерегулируемый промысел (ННН-промысел) - незаконный, несообщаемый и нерегулируемый промысел водных биологических ресурсов;";</w:t>
      </w:r>
    </w:p>
    <w:bookmarkEnd w:id="26"/>
    <w:bookmarkStart w:name="z32" w:id="27"/>
    <w:p>
      <w:pPr>
        <w:spacing w:after="0"/>
        <w:ind w:left="0"/>
        <w:jc w:val="both"/>
      </w:pPr>
      <w:r>
        <w:rPr>
          <w:rFonts w:ascii="Times New Roman"/>
          <w:b w:val="false"/>
          <w:i w:val="false"/>
          <w:color w:val="000000"/>
          <w:sz w:val="28"/>
        </w:rPr>
        <w:t>
      пункт 60-1) изложить в следующей редакции:</w:t>
      </w:r>
    </w:p>
    <w:bookmarkEnd w:id="27"/>
    <w:bookmarkStart w:name="z33" w:id="28"/>
    <w:p>
      <w:pPr>
        <w:spacing w:after="0"/>
        <w:ind w:left="0"/>
        <w:jc w:val="both"/>
      </w:pPr>
      <w:r>
        <w:rPr>
          <w:rFonts w:ascii="Times New Roman"/>
          <w:b w:val="false"/>
          <w:i w:val="false"/>
          <w:color w:val="000000"/>
          <w:sz w:val="28"/>
        </w:rPr>
        <w:t>
      "60-1) промысел - любой вид деятельности, целью которой является изъятие водных биологических ресурсов из естественной среды их обитания;";</w:t>
      </w:r>
    </w:p>
    <w:bookmarkEnd w:id="28"/>
    <w:bookmarkStart w:name="z34" w:id="29"/>
    <w:p>
      <w:pPr>
        <w:spacing w:after="0"/>
        <w:ind w:left="0"/>
        <w:jc w:val="both"/>
      </w:pPr>
      <w:r>
        <w:rPr>
          <w:rFonts w:ascii="Times New Roman"/>
          <w:b w:val="false"/>
          <w:i w:val="false"/>
          <w:color w:val="000000"/>
          <w:sz w:val="28"/>
        </w:rPr>
        <w:t>
      дополнить подпунктами 60-2), 67-1) следующего содержания:</w:t>
      </w:r>
    </w:p>
    <w:bookmarkEnd w:id="29"/>
    <w:bookmarkStart w:name="z35" w:id="30"/>
    <w:p>
      <w:pPr>
        <w:spacing w:after="0"/>
        <w:ind w:left="0"/>
        <w:jc w:val="both"/>
      </w:pPr>
      <w:r>
        <w:rPr>
          <w:rFonts w:ascii="Times New Roman"/>
          <w:b w:val="false"/>
          <w:i w:val="false"/>
          <w:color w:val="000000"/>
          <w:sz w:val="28"/>
        </w:rPr>
        <w:t>
      "60-2) промысловое усилие - объем производственных операций, непосредственно направленных на добычу рыбных ресурсов и других водных животных, включающий в том числе допустимое количество орудий и технических средств лова, плавучих средств, рыбаков на закрепленных рыбохозяйственных водоемах и (или) участках для ведения промыслового рыболовства;";</w:t>
      </w:r>
    </w:p>
    <w:bookmarkEnd w:id="30"/>
    <w:bookmarkStart w:name="z36" w:id="31"/>
    <w:p>
      <w:pPr>
        <w:spacing w:after="0"/>
        <w:ind w:left="0"/>
        <w:jc w:val="both"/>
      </w:pPr>
      <w:r>
        <w:rPr>
          <w:rFonts w:ascii="Times New Roman"/>
          <w:b w:val="false"/>
          <w:i w:val="false"/>
          <w:color w:val="000000"/>
          <w:sz w:val="28"/>
        </w:rPr>
        <w:t>
      "67-1) общее водное пространство - часть акватории Каспийского моря, расположенная за внешними пределами рыболовных зон и находящаяся в пользовании всех стран Каспийского моря;";</w:t>
      </w:r>
    </w:p>
    <w:bookmarkEnd w:id="31"/>
    <w:bookmarkStart w:name="z37" w:id="32"/>
    <w:p>
      <w:pPr>
        <w:spacing w:after="0"/>
        <w:ind w:left="0"/>
        <w:jc w:val="both"/>
      </w:pPr>
      <w:r>
        <w:rPr>
          <w:rFonts w:ascii="Times New Roman"/>
          <w:b w:val="false"/>
          <w:i w:val="false"/>
          <w:color w:val="000000"/>
          <w:sz w:val="28"/>
        </w:rPr>
        <w:t>
      пункт 71-1) изложить в следующей редакции:</w:t>
      </w:r>
    </w:p>
    <w:bookmarkEnd w:id="32"/>
    <w:bookmarkStart w:name="z38" w:id="33"/>
    <w:p>
      <w:pPr>
        <w:spacing w:after="0"/>
        <w:ind w:left="0"/>
        <w:jc w:val="both"/>
      </w:pPr>
      <w:r>
        <w:rPr>
          <w:rFonts w:ascii="Times New Roman"/>
          <w:b w:val="false"/>
          <w:i w:val="false"/>
          <w:color w:val="000000"/>
          <w:sz w:val="28"/>
        </w:rPr>
        <w:t>
      "71-1) водные биологические ресурсы - рыбы, моллюски, ракообразные, млекопитающие и другие виды водных животных и растений, обитающих в территориальных водах, рыболовной зоне и общем водном пространстве Каспийского моря;";</w:t>
      </w:r>
    </w:p>
    <w:bookmarkEnd w:id="33"/>
    <w:bookmarkStart w:name="z39" w:id="34"/>
    <w:p>
      <w:pPr>
        <w:spacing w:after="0"/>
        <w:ind w:left="0"/>
        <w:jc w:val="both"/>
      </w:pPr>
      <w:r>
        <w:rPr>
          <w:rFonts w:ascii="Times New Roman"/>
          <w:b w:val="false"/>
          <w:i w:val="false"/>
          <w:color w:val="000000"/>
          <w:sz w:val="28"/>
        </w:rPr>
        <w:t>
      дополнить подпунктом 71-2 следующего содержания:</w:t>
      </w:r>
    </w:p>
    <w:bookmarkEnd w:id="34"/>
    <w:bookmarkStart w:name="z40" w:id="35"/>
    <w:p>
      <w:pPr>
        <w:spacing w:after="0"/>
        <w:ind w:left="0"/>
        <w:jc w:val="both"/>
      </w:pPr>
      <w:r>
        <w:rPr>
          <w:rFonts w:ascii="Times New Roman"/>
          <w:b w:val="false"/>
          <w:i w:val="false"/>
          <w:color w:val="000000"/>
          <w:sz w:val="28"/>
        </w:rPr>
        <w:t>
      "71-2) рыбоводное хозяйство с замкнутым циклом водообеспечения - вид хозяйственной деятельности, связанный с искусственным разведением рыб и других водных животных с применением технологии замкнутого цикла водообеспечения;";</w:t>
      </w:r>
    </w:p>
    <w:bookmarkEnd w:id="35"/>
    <w:bookmarkStart w:name="z41" w:id="36"/>
    <w:p>
      <w:pPr>
        <w:spacing w:after="0"/>
        <w:ind w:left="0"/>
        <w:jc w:val="both"/>
      </w:pPr>
      <w:r>
        <w:rPr>
          <w:rFonts w:ascii="Times New Roman"/>
          <w:b w:val="false"/>
          <w:i w:val="false"/>
          <w:color w:val="000000"/>
          <w:sz w:val="28"/>
        </w:rPr>
        <w:t>
      2) пункт 1 статьи 9 дополнить подпунктом 77-12) следующего содержания:</w:t>
      </w:r>
    </w:p>
    <w:bookmarkEnd w:id="36"/>
    <w:bookmarkStart w:name="z42" w:id="37"/>
    <w:p>
      <w:pPr>
        <w:spacing w:after="0"/>
        <w:ind w:left="0"/>
        <w:jc w:val="both"/>
      </w:pPr>
      <w:r>
        <w:rPr>
          <w:rFonts w:ascii="Times New Roman"/>
          <w:b w:val="false"/>
          <w:i w:val="false"/>
          <w:color w:val="000000"/>
          <w:sz w:val="28"/>
        </w:rPr>
        <w:t>
      "77-12) выдает разрешение на пользование животным миром в целях лова водных биологических ресурсов в рыболовной зоне и общем водном пространстве Каспийского моря;".</w:t>
      </w:r>
    </w:p>
    <w:bookmarkEnd w:id="37"/>
    <w:bookmarkStart w:name="z43" w:id="38"/>
    <w:p>
      <w:pPr>
        <w:spacing w:after="0"/>
        <w:ind w:left="0"/>
        <w:jc w:val="both"/>
      </w:pPr>
      <w:r>
        <w:rPr>
          <w:rFonts w:ascii="Times New Roman"/>
          <w:b w:val="false"/>
          <w:i w:val="false"/>
          <w:color w:val="000000"/>
          <w:sz w:val="28"/>
        </w:rPr>
        <w:t xml:space="preserve">
      3) в пункте 1 статьи 14: </w:t>
      </w:r>
    </w:p>
    <w:bookmarkEnd w:id="38"/>
    <w:bookmarkStart w:name="z44" w:id="39"/>
    <w:p>
      <w:pPr>
        <w:spacing w:after="0"/>
        <w:ind w:left="0"/>
        <w:jc w:val="both"/>
      </w:pPr>
      <w:r>
        <w:rPr>
          <w:rFonts w:ascii="Times New Roman"/>
          <w:b w:val="false"/>
          <w:i w:val="false"/>
          <w:color w:val="000000"/>
          <w:sz w:val="28"/>
        </w:rPr>
        <w:t xml:space="preserve">
      в подпункт 5) внесено изменение на казахском языке, текст на русском языке не изменяется; </w:t>
      </w:r>
    </w:p>
    <w:bookmarkEnd w:id="39"/>
    <w:bookmarkStart w:name="z45" w:id="40"/>
    <w:p>
      <w:pPr>
        <w:spacing w:after="0"/>
        <w:ind w:left="0"/>
        <w:jc w:val="both"/>
      </w:pPr>
      <w:r>
        <w:rPr>
          <w:rFonts w:ascii="Times New Roman"/>
          <w:b w:val="false"/>
          <w:i w:val="false"/>
          <w:color w:val="000000"/>
          <w:sz w:val="28"/>
        </w:rPr>
        <w:t>
      дополнить подпунктом 6) следующего содержания:</w:t>
      </w:r>
    </w:p>
    <w:bookmarkEnd w:id="40"/>
    <w:bookmarkStart w:name="z46" w:id="41"/>
    <w:p>
      <w:pPr>
        <w:spacing w:after="0"/>
        <w:ind w:left="0"/>
        <w:jc w:val="both"/>
      </w:pPr>
      <w:r>
        <w:rPr>
          <w:rFonts w:ascii="Times New Roman"/>
          <w:b w:val="false"/>
          <w:i w:val="false"/>
          <w:color w:val="000000"/>
          <w:sz w:val="28"/>
        </w:rPr>
        <w:t>
      "6) меры по борьбе с незаконным, несообщаемым, нерегулируемым промыслом (ННН-промыслом) и незаконным оборотом водных биологических ресурсов, а также продукции из них.";</w:t>
      </w:r>
    </w:p>
    <w:bookmarkEnd w:id="41"/>
    <w:bookmarkStart w:name="z47" w:id="42"/>
    <w:p>
      <w:pPr>
        <w:spacing w:after="0"/>
        <w:ind w:left="0"/>
        <w:jc w:val="both"/>
      </w:pPr>
      <w:r>
        <w:rPr>
          <w:rFonts w:ascii="Times New Roman"/>
          <w:b w:val="false"/>
          <w:i w:val="false"/>
          <w:color w:val="000000"/>
          <w:sz w:val="28"/>
        </w:rPr>
        <w:t>
      4) абзац 1 пункта 2 статьи 34 изложить в следующей редакции:</w:t>
      </w:r>
    </w:p>
    <w:bookmarkEnd w:id="42"/>
    <w:bookmarkStart w:name="z48" w:id="43"/>
    <w:p>
      <w:pPr>
        <w:spacing w:after="0"/>
        <w:ind w:left="0"/>
        <w:jc w:val="both"/>
      </w:pPr>
      <w:r>
        <w:rPr>
          <w:rFonts w:ascii="Times New Roman"/>
          <w:b w:val="false"/>
          <w:i w:val="false"/>
          <w:color w:val="000000"/>
          <w:sz w:val="28"/>
        </w:rPr>
        <w:t>
      "2. Промысловое рыболовство - комплексный процесс, обеспечивающий изъятие рыбных ресурсов и других водных животных, водных биологических ресурсов из среды обитания орудиями лова, позволяющими производить одновременно лов большого количества рыбных ресурсов и других водных животных и (или) охватывающими, перегораживающими часть водоема (промысловыми орудиями лова).";</w:t>
      </w:r>
    </w:p>
    <w:bookmarkEnd w:id="43"/>
    <w:bookmarkStart w:name="z49" w:id="44"/>
    <w:p>
      <w:pPr>
        <w:spacing w:after="0"/>
        <w:ind w:left="0"/>
        <w:jc w:val="both"/>
      </w:pPr>
      <w:r>
        <w:rPr>
          <w:rFonts w:ascii="Times New Roman"/>
          <w:b w:val="false"/>
          <w:i w:val="false"/>
          <w:color w:val="000000"/>
          <w:sz w:val="28"/>
        </w:rPr>
        <w:t>
      5) абзац 5 пункта 2 статьи 34 изложить в следующей редакции:</w:t>
      </w:r>
    </w:p>
    <w:bookmarkEnd w:id="44"/>
    <w:bookmarkStart w:name="z50" w:id="45"/>
    <w:p>
      <w:pPr>
        <w:spacing w:after="0"/>
        <w:ind w:left="0"/>
        <w:jc w:val="both"/>
      </w:pPr>
      <w:r>
        <w:rPr>
          <w:rFonts w:ascii="Times New Roman"/>
          <w:b w:val="false"/>
          <w:i w:val="false"/>
          <w:color w:val="000000"/>
          <w:sz w:val="28"/>
        </w:rPr>
        <w:t>
      "Морской лов - лов рыбных ресурсов и других водных животных, водных биологических ресурсов, осуществляемый в открытой части водоемов (морей, озер), вне пределов закрепленных участков, а также в рыболовной зоне Каспийского моря.";</w:t>
      </w:r>
    </w:p>
    <w:bookmarkEnd w:id="45"/>
    <w:bookmarkStart w:name="z51" w:id="46"/>
    <w:p>
      <w:pPr>
        <w:spacing w:after="0"/>
        <w:ind w:left="0"/>
        <w:jc w:val="both"/>
      </w:pPr>
      <w:r>
        <w:rPr>
          <w:rFonts w:ascii="Times New Roman"/>
          <w:b w:val="false"/>
          <w:i w:val="false"/>
          <w:color w:val="000000"/>
          <w:sz w:val="28"/>
        </w:rPr>
        <w:t>
      6) абзац 7 пункта 2 статьи 34 изложить в следующей редакции:</w:t>
      </w:r>
    </w:p>
    <w:bookmarkEnd w:id="46"/>
    <w:bookmarkStart w:name="z52" w:id="47"/>
    <w:p>
      <w:pPr>
        <w:spacing w:after="0"/>
        <w:ind w:left="0"/>
        <w:jc w:val="both"/>
      </w:pPr>
      <w:r>
        <w:rPr>
          <w:rFonts w:ascii="Times New Roman"/>
          <w:b w:val="false"/>
          <w:i w:val="false"/>
          <w:color w:val="000000"/>
          <w:sz w:val="28"/>
        </w:rPr>
        <w:t>
      "Промысел совместных водных биологических ресурсов осуществляется в территориальных водах, рыболовной зоне и общем водном пространстве Каспийского моря.";</w:t>
      </w:r>
    </w:p>
    <w:bookmarkEnd w:id="47"/>
    <w:bookmarkStart w:name="z53" w:id="48"/>
    <w:p>
      <w:pPr>
        <w:spacing w:after="0"/>
        <w:ind w:left="0"/>
        <w:jc w:val="both"/>
      </w:pPr>
      <w:r>
        <w:rPr>
          <w:rFonts w:ascii="Times New Roman"/>
          <w:b w:val="false"/>
          <w:i w:val="false"/>
          <w:color w:val="000000"/>
          <w:sz w:val="28"/>
        </w:rPr>
        <w:t>
      7) заголовок статьи 39 изложить в следующей редакции:</w:t>
      </w:r>
    </w:p>
    <w:bookmarkEnd w:id="48"/>
    <w:bookmarkStart w:name="z54" w:id="49"/>
    <w:p>
      <w:pPr>
        <w:spacing w:after="0"/>
        <w:ind w:left="0"/>
        <w:jc w:val="both"/>
      </w:pPr>
      <w:r>
        <w:rPr>
          <w:rFonts w:ascii="Times New Roman"/>
          <w:b w:val="false"/>
          <w:i w:val="false"/>
          <w:color w:val="000000"/>
          <w:sz w:val="28"/>
        </w:rPr>
        <w:t>
      "Статья 39. Рыбохозяйственные водоемы и (или) участки, а также рыболовная зона";</w:t>
      </w:r>
    </w:p>
    <w:bookmarkEnd w:id="49"/>
    <w:bookmarkStart w:name="z55" w:id="50"/>
    <w:p>
      <w:pPr>
        <w:spacing w:after="0"/>
        <w:ind w:left="0"/>
        <w:jc w:val="both"/>
      </w:pPr>
      <w:r>
        <w:rPr>
          <w:rFonts w:ascii="Times New Roman"/>
          <w:b w:val="false"/>
          <w:i w:val="false"/>
          <w:color w:val="000000"/>
          <w:sz w:val="28"/>
        </w:rPr>
        <w:t>
      статью 39 дополнить пунктом 1-1 следующего содержания:</w:t>
      </w:r>
    </w:p>
    <w:bookmarkEnd w:id="50"/>
    <w:bookmarkStart w:name="z56" w:id="51"/>
    <w:p>
      <w:pPr>
        <w:spacing w:after="0"/>
        <w:ind w:left="0"/>
        <w:jc w:val="both"/>
      </w:pPr>
      <w:r>
        <w:rPr>
          <w:rFonts w:ascii="Times New Roman"/>
          <w:b w:val="false"/>
          <w:i w:val="false"/>
          <w:color w:val="000000"/>
          <w:sz w:val="28"/>
        </w:rPr>
        <w:t>
      "1-1. Рыболовная зона Республики Казахстан (далее - рыболовная зона) - морской пояс шириной десять морских миль, отмеряемый от Государственной границы (внешнего предела территориальных вод) с учетом принципов и норм международного права и в пределах которого Республика Казахстан обладает исключительным правом на промысел водных биологических ресурсов.".</w:t>
      </w:r>
    </w:p>
    <w:bookmarkEnd w:id="51"/>
    <w:bookmarkStart w:name="z57" w:id="52"/>
    <w:p>
      <w:pPr>
        <w:spacing w:after="0"/>
        <w:ind w:left="0"/>
        <w:jc w:val="both"/>
      </w:pPr>
      <w:r>
        <w:rPr>
          <w:rFonts w:ascii="Times New Roman"/>
          <w:b w:val="false"/>
          <w:i w:val="false"/>
          <w:color w:val="000000"/>
          <w:sz w:val="28"/>
        </w:rPr>
        <w:t xml:space="preserve">
      8) пункт 3 статьи 55 дополнить подпунктом 5) следующего содержания: </w:t>
      </w:r>
    </w:p>
    <w:bookmarkEnd w:id="52"/>
    <w:bookmarkStart w:name="z58" w:id="53"/>
    <w:p>
      <w:pPr>
        <w:spacing w:after="0"/>
        <w:ind w:left="0"/>
        <w:jc w:val="both"/>
      </w:pPr>
      <w:r>
        <w:rPr>
          <w:rFonts w:ascii="Times New Roman"/>
          <w:b w:val="false"/>
          <w:i w:val="false"/>
          <w:color w:val="000000"/>
          <w:sz w:val="28"/>
        </w:rPr>
        <w:t>
      "5) принимать меры по борьбе с ННН-промыслом.".</w:t>
      </w:r>
    </w:p>
    <w:bookmarkEnd w:id="53"/>
    <w:bookmarkStart w:name="z59" w:id="5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(Ведомости Парламента Республики Казахстан, 2005 г., № 10, ст. 35; 2007 г., № 4, ст. 34; 2010 г., № 17-18, ст. 109; 2011 г., № 7, ст. 54; 2014 г., № 2, ст. 13; № 23, ст. 138; 2015 г., № 20-IV, ст. 113; 2019 г., № 2, ст. 6):</w:t>
      </w:r>
    </w:p>
    <w:bookmarkEnd w:id="54"/>
    <w:bookmarkStart w:name="z60" w:id="55"/>
    <w:p>
      <w:pPr>
        <w:spacing w:after="0"/>
        <w:ind w:left="0"/>
        <w:jc w:val="both"/>
      </w:pPr>
      <w:r>
        <w:rPr>
          <w:rFonts w:ascii="Times New Roman"/>
          <w:b w:val="false"/>
          <w:i w:val="false"/>
          <w:color w:val="000000"/>
          <w:sz w:val="28"/>
        </w:rPr>
        <w:t>
      1) подпункт 3) статьи 11 изложить в следующей редакции:</w:t>
      </w:r>
    </w:p>
    <w:bookmarkEnd w:id="55"/>
    <w:bookmarkStart w:name="z61" w:id="56"/>
    <w:p>
      <w:pPr>
        <w:spacing w:after="0"/>
        <w:ind w:left="0"/>
        <w:jc w:val="both"/>
      </w:pPr>
      <w:r>
        <w:rPr>
          <w:rFonts w:ascii="Times New Roman"/>
          <w:b w:val="false"/>
          <w:i w:val="false"/>
          <w:color w:val="000000"/>
          <w:sz w:val="28"/>
        </w:rPr>
        <w:t>
      "3) о территориальном разграничении Республики Казахстан с другими государствами, включая международные договоры о прохождении Государственной границы Республики Казахстан, а также разграничении рыболовной зоны и казахстанского сектора Каспийского моря".</w:t>
      </w:r>
    </w:p>
    <w:bookmarkEnd w:id="56"/>
    <w:bookmarkStart w:name="z62" w:id="5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 70-V (Ведомости Парламента Республики Казахстан, 2013 г., № 2, ст.9; № 15, ст. 81; 2014 г., № 7, ст. 37; № 21, ст. 122, 123; № 22, ст. 131; 2015 г., № 1, ст. 2; № 20-IV, ст. 113; 2016 г., № 8-II, ст. 71; № 24, ст. 131; 2017 г., № 9, ст. 17; № 11, ст. 29; № 16, ст. 56; № 23-III, ст. 111; № 23-V, ст. 113; Закон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года):</w:t>
      </w:r>
    </w:p>
    <w:bookmarkEnd w:id="57"/>
    <w:bookmarkStart w:name="z63" w:id="58"/>
    <w:p>
      <w:pPr>
        <w:spacing w:after="0"/>
        <w:ind w:left="0"/>
        <w:jc w:val="both"/>
      </w:pPr>
      <w:r>
        <w:rPr>
          <w:rFonts w:ascii="Times New Roman"/>
          <w:b w:val="false"/>
          <w:i w:val="false"/>
          <w:color w:val="000000"/>
          <w:sz w:val="28"/>
        </w:rPr>
        <w:t>
      1) в статье 2:</w:t>
      </w:r>
    </w:p>
    <w:bookmarkEnd w:id="58"/>
    <w:bookmarkStart w:name="z64" w:id="59"/>
    <w:p>
      <w:pPr>
        <w:spacing w:after="0"/>
        <w:ind w:left="0"/>
        <w:jc w:val="both"/>
      </w:pPr>
      <w:r>
        <w:rPr>
          <w:rFonts w:ascii="Times New Roman"/>
          <w:b w:val="false"/>
          <w:i w:val="false"/>
          <w:color w:val="000000"/>
          <w:sz w:val="28"/>
        </w:rPr>
        <w:t>
      подпункты 4) и 5) изложить в следующей редакции:</w:t>
      </w:r>
    </w:p>
    <w:bookmarkEnd w:id="59"/>
    <w:bookmarkStart w:name="z65" w:id="60"/>
    <w:p>
      <w:pPr>
        <w:spacing w:after="0"/>
        <w:ind w:left="0"/>
        <w:jc w:val="both"/>
      </w:pPr>
      <w:r>
        <w:rPr>
          <w:rFonts w:ascii="Times New Roman"/>
          <w:b w:val="false"/>
          <w:i w:val="false"/>
          <w:color w:val="000000"/>
          <w:sz w:val="28"/>
        </w:rPr>
        <w:t>
      "4) исходные линии для отсчета ширины территориальных вод Республики Казахстан на Каспийском море - линии среднемноголетнего уровня (на отметке минус 28,0 метров Балтийской системы высот относительно нуля Кронштадтского футштока), расположенные на материковой части Республики Казахстан и ее островах, а также прямые линии, которые ограничивают пределы внутренних вод Республики Казахстан в заливах, бухтах, губах и лиманах, принадлежащих Республике Казахстан;</w:t>
      </w:r>
    </w:p>
    <w:bookmarkEnd w:id="60"/>
    <w:bookmarkStart w:name="z66" w:id="61"/>
    <w:p>
      <w:pPr>
        <w:spacing w:after="0"/>
        <w:ind w:left="0"/>
        <w:jc w:val="both"/>
      </w:pPr>
      <w:r>
        <w:rPr>
          <w:rFonts w:ascii="Times New Roman"/>
          <w:b w:val="false"/>
          <w:i w:val="false"/>
          <w:color w:val="000000"/>
          <w:sz w:val="28"/>
        </w:rPr>
        <w:t>
      5) территориальные воды Республики Казахстан (далее - территориальные воды) - морской пояс, не превышающий по ширине пятнадцать морских миль, отмеряемый в соответствии с нормами международного права и законами Республики Казахстан от исходных линий на Каспийском море, на который распространяется суверенитет Республики Казахстан, а его внешний предел является Государственной границей;";</w:t>
      </w:r>
    </w:p>
    <w:bookmarkEnd w:id="61"/>
    <w:bookmarkStart w:name="z67" w:id="62"/>
    <w:p>
      <w:pPr>
        <w:spacing w:after="0"/>
        <w:ind w:left="0"/>
        <w:jc w:val="both"/>
      </w:pPr>
      <w:r>
        <w:rPr>
          <w:rFonts w:ascii="Times New Roman"/>
          <w:b w:val="false"/>
          <w:i w:val="false"/>
          <w:color w:val="000000"/>
          <w:sz w:val="28"/>
        </w:rPr>
        <w:t>
      дополнить подпунктом 5-1) следующего содержания:</w:t>
      </w:r>
    </w:p>
    <w:bookmarkEnd w:id="62"/>
    <w:bookmarkStart w:name="z68" w:id="63"/>
    <w:p>
      <w:pPr>
        <w:spacing w:after="0"/>
        <w:ind w:left="0"/>
        <w:jc w:val="both"/>
      </w:pPr>
      <w:r>
        <w:rPr>
          <w:rFonts w:ascii="Times New Roman"/>
          <w:b w:val="false"/>
          <w:i w:val="false"/>
          <w:color w:val="000000"/>
          <w:sz w:val="28"/>
        </w:rPr>
        <w:t>
      "5-1) рыболовная зона Республики Казахстан (далее - рыболовная зона) - морской пояс шириной десять морских миль, отмеряемый от Государственной границы (внешнего предела территориальных вод) с учетом принципов и норм международного права и в пределах которого Республика Казахстан обладает исключительным правом на промысел водных биологических ресурсов;";</w:t>
      </w:r>
    </w:p>
    <w:bookmarkEnd w:id="63"/>
    <w:bookmarkStart w:name="z69" w:id="64"/>
    <w:p>
      <w:pPr>
        <w:spacing w:after="0"/>
        <w:ind w:left="0"/>
        <w:jc w:val="both"/>
      </w:pPr>
      <w:r>
        <w:rPr>
          <w:rFonts w:ascii="Times New Roman"/>
          <w:b w:val="false"/>
          <w:i w:val="false"/>
          <w:color w:val="000000"/>
          <w:sz w:val="28"/>
        </w:rPr>
        <w:t>
      подпункты 6) и 7) изложить в следующей редакции:</w:t>
      </w:r>
    </w:p>
    <w:bookmarkEnd w:id="64"/>
    <w:bookmarkStart w:name="z70" w:id="65"/>
    <w:p>
      <w:pPr>
        <w:spacing w:after="0"/>
        <w:ind w:left="0"/>
        <w:jc w:val="both"/>
      </w:pPr>
      <w:r>
        <w:rPr>
          <w:rFonts w:ascii="Times New Roman"/>
          <w:b w:val="false"/>
          <w:i w:val="false"/>
          <w:color w:val="000000"/>
          <w:sz w:val="28"/>
        </w:rPr>
        <w:t>
      "6) казахстанский сектор Каспийского моря - участок дна и недр Каспийского моря, установленный ратифицированными Республикой Казахстан международными договорами с сопредельными и противолежащими государствами с учетом общепризнанных принципов и норм международного права в целях реализации суверенных прав Республики Казахстан на недропользование и на другую правомерную хозяйственно-экономическую деятельность, связанную с освоением ресурсов дна и недр Каспийского моря;</w:t>
      </w:r>
    </w:p>
    <w:bookmarkEnd w:id="65"/>
    <w:bookmarkStart w:name="z71" w:id="66"/>
    <w:p>
      <w:pPr>
        <w:spacing w:after="0"/>
        <w:ind w:left="0"/>
        <w:jc w:val="both"/>
      </w:pPr>
      <w:r>
        <w:rPr>
          <w:rFonts w:ascii="Times New Roman"/>
          <w:b w:val="false"/>
          <w:i w:val="false"/>
          <w:color w:val="000000"/>
          <w:sz w:val="28"/>
        </w:rPr>
        <w:t>
      7) пограничное пространство Республики Казахстан (далее - пограничное пространство) - Государственная граница и примыкающая к ней территория Республики Казахстан до внешних пределов пограничной зоны с имеющимися внутренними и территориальными водами Республики Казахстан, рыболовной зоной Республики Казахстан, а также территории пунктов пропуска через Государственную границу и иных мест, где осуществляется пропуск через Государственную границу, казахстанский сектор Каспийского моря и воздушное пространство над ними, в пределах которых уполномоченными органами осуществляется пограничная деятельность;";</w:t>
      </w:r>
    </w:p>
    <w:bookmarkEnd w:id="66"/>
    <w:bookmarkStart w:name="z72" w:id="67"/>
    <w:p>
      <w:pPr>
        <w:spacing w:after="0"/>
        <w:ind w:left="0"/>
        <w:jc w:val="both"/>
      </w:pPr>
      <w:r>
        <w:rPr>
          <w:rFonts w:ascii="Times New Roman"/>
          <w:b w:val="false"/>
          <w:i w:val="false"/>
          <w:color w:val="000000"/>
          <w:sz w:val="28"/>
        </w:rPr>
        <w:t>
      2) в статье 6:</w:t>
      </w:r>
    </w:p>
    <w:bookmarkEnd w:id="67"/>
    <w:bookmarkStart w:name="z73" w:id="68"/>
    <w:p>
      <w:pPr>
        <w:spacing w:after="0"/>
        <w:ind w:left="0"/>
        <w:jc w:val="both"/>
      </w:pPr>
      <w:r>
        <w:rPr>
          <w:rFonts w:ascii="Times New Roman"/>
          <w:b w:val="false"/>
          <w:i w:val="false"/>
          <w:color w:val="000000"/>
          <w:sz w:val="28"/>
        </w:rPr>
        <w:t>
      в пункте 2:</w:t>
      </w:r>
    </w:p>
    <w:bookmarkEnd w:id="68"/>
    <w:bookmarkStart w:name="z74" w:id="69"/>
    <w:p>
      <w:pPr>
        <w:spacing w:after="0"/>
        <w:ind w:left="0"/>
        <w:jc w:val="both"/>
      </w:pPr>
      <w:r>
        <w:rPr>
          <w:rFonts w:ascii="Times New Roman"/>
          <w:b w:val="false"/>
          <w:i w:val="false"/>
          <w:color w:val="000000"/>
          <w:sz w:val="28"/>
        </w:rPr>
        <w:t>
      подпункт 4) изложить в следующей редакции:</w:t>
      </w:r>
    </w:p>
    <w:bookmarkEnd w:id="69"/>
    <w:bookmarkStart w:name="z75" w:id="70"/>
    <w:p>
      <w:pPr>
        <w:spacing w:after="0"/>
        <w:ind w:left="0"/>
        <w:jc w:val="both"/>
      </w:pPr>
      <w:r>
        <w:rPr>
          <w:rFonts w:ascii="Times New Roman"/>
          <w:b w:val="false"/>
          <w:i w:val="false"/>
          <w:color w:val="000000"/>
          <w:sz w:val="28"/>
        </w:rPr>
        <w:t>
      "4) режим внутренних и территориальных вод;";</w:t>
      </w:r>
    </w:p>
    <w:bookmarkEnd w:id="70"/>
    <w:bookmarkStart w:name="z76" w:id="71"/>
    <w:p>
      <w:pPr>
        <w:spacing w:after="0"/>
        <w:ind w:left="0"/>
        <w:jc w:val="both"/>
      </w:pPr>
      <w:r>
        <w:rPr>
          <w:rFonts w:ascii="Times New Roman"/>
          <w:b w:val="false"/>
          <w:i w:val="false"/>
          <w:color w:val="000000"/>
          <w:sz w:val="28"/>
        </w:rPr>
        <w:t>
      дополнить подпунктом 4-1) следующего содержания:</w:t>
      </w:r>
    </w:p>
    <w:bookmarkEnd w:id="71"/>
    <w:bookmarkStart w:name="z77" w:id="72"/>
    <w:p>
      <w:pPr>
        <w:spacing w:after="0"/>
        <w:ind w:left="0"/>
        <w:jc w:val="both"/>
      </w:pPr>
      <w:r>
        <w:rPr>
          <w:rFonts w:ascii="Times New Roman"/>
          <w:b w:val="false"/>
          <w:i w:val="false"/>
          <w:color w:val="000000"/>
          <w:sz w:val="28"/>
        </w:rPr>
        <w:t>
      "4-1) режим рыболовной зоны;";</w:t>
      </w:r>
    </w:p>
    <w:bookmarkEnd w:id="72"/>
    <w:bookmarkStart w:name="z78" w:id="73"/>
    <w:p>
      <w:pPr>
        <w:spacing w:after="0"/>
        <w:ind w:left="0"/>
        <w:jc w:val="both"/>
      </w:pPr>
      <w:r>
        <w:rPr>
          <w:rFonts w:ascii="Times New Roman"/>
          <w:b w:val="false"/>
          <w:i w:val="false"/>
          <w:color w:val="000000"/>
          <w:sz w:val="28"/>
        </w:rPr>
        <w:t>
      подпункт 5) изложить в следующей редакции:</w:t>
      </w:r>
    </w:p>
    <w:bookmarkEnd w:id="73"/>
    <w:bookmarkStart w:name="z79" w:id="74"/>
    <w:p>
      <w:pPr>
        <w:spacing w:after="0"/>
        <w:ind w:left="0"/>
        <w:jc w:val="both"/>
      </w:pPr>
      <w:r>
        <w:rPr>
          <w:rFonts w:ascii="Times New Roman"/>
          <w:b w:val="false"/>
          <w:i w:val="false"/>
          <w:color w:val="000000"/>
          <w:sz w:val="28"/>
        </w:rPr>
        <w:t>
      "5) режим казахстанского сектора Каспийского моря.";</w:t>
      </w:r>
    </w:p>
    <w:bookmarkEnd w:id="74"/>
    <w:bookmarkStart w:name="z80" w:id="75"/>
    <w:p>
      <w:pPr>
        <w:spacing w:after="0"/>
        <w:ind w:left="0"/>
        <w:jc w:val="both"/>
      </w:pPr>
      <w:r>
        <w:rPr>
          <w:rFonts w:ascii="Times New Roman"/>
          <w:b w:val="false"/>
          <w:i w:val="false"/>
          <w:color w:val="000000"/>
          <w:sz w:val="28"/>
        </w:rPr>
        <w:t>
      3) пункт 2 статьи 7 изложить в следующей редакции:</w:t>
      </w:r>
    </w:p>
    <w:bookmarkEnd w:id="75"/>
    <w:bookmarkStart w:name="z81" w:id="76"/>
    <w:p>
      <w:pPr>
        <w:spacing w:after="0"/>
        <w:ind w:left="0"/>
        <w:jc w:val="both"/>
      </w:pPr>
      <w:r>
        <w:rPr>
          <w:rFonts w:ascii="Times New Roman"/>
          <w:b w:val="false"/>
          <w:i w:val="false"/>
          <w:color w:val="000000"/>
          <w:sz w:val="28"/>
        </w:rPr>
        <w:t>
      "2. Охрана Государственной границы на суше, во внутренних и территориальных водах (в том числе в подводной среде) осуществляется Пограничной службой Комитета национальной безопасности Республики Казахстан.";</w:t>
      </w:r>
    </w:p>
    <w:bookmarkEnd w:id="76"/>
    <w:bookmarkStart w:name="z82" w:id="77"/>
    <w:p>
      <w:pPr>
        <w:spacing w:after="0"/>
        <w:ind w:left="0"/>
        <w:jc w:val="both"/>
      </w:pPr>
      <w:r>
        <w:rPr>
          <w:rFonts w:ascii="Times New Roman"/>
          <w:b w:val="false"/>
          <w:i w:val="false"/>
          <w:color w:val="000000"/>
          <w:sz w:val="28"/>
        </w:rPr>
        <w:t>
      4) подпункт 2) пункта 3 статьи 9 изложить в следующей редакции:</w:t>
      </w:r>
    </w:p>
    <w:bookmarkEnd w:id="77"/>
    <w:bookmarkStart w:name="z83" w:id="78"/>
    <w:p>
      <w:pPr>
        <w:spacing w:after="0"/>
        <w:ind w:left="0"/>
        <w:jc w:val="both"/>
      </w:pPr>
      <w:r>
        <w:rPr>
          <w:rFonts w:ascii="Times New Roman"/>
          <w:b w:val="false"/>
          <w:i w:val="false"/>
          <w:color w:val="000000"/>
          <w:sz w:val="28"/>
        </w:rPr>
        <w:t>
      "2) на Каспийском море - по внешнему пределу территориальных вод Республики Казахстан;";</w:t>
      </w:r>
    </w:p>
    <w:bookmarkEnd w:id="78"/>
    <w:bookmarkStart w:name="z84" w:id="79"/>
    <w:p>
      <w:pPr>
        <w:spacing w:after="0"/>
        <w:ind w:left="0"/>
        <w:jc w:val="both"/>
      </w:pPr>
      <w:r>
        <w:rPr>
          <w:rFonts w:ascii="Times New Roman"/>
          <w:b w:val="false"/>
          <w:i w:val="false"/>
          <w:color w:val="000000"/>
          <w:sz w:val="28"/>
        </w:rPr>
        <w:t xml:space="preserve">
      5) в статье 14: </w:t>
      </w:r>
    </w:p>
    <w:bookmarkEnd w:id="79"/>
    <w:bookmarkStart w:name="z85" w:id="80"/>
    <w:p>
      <w:pPr>
        <w:spacing w:after="0"/>
        <w:ind w:left="0"/>
        <w:jc w:val="both"/>
      </w:pPr>
      <w:r>
        <w:rPr>
          <w:rFonts w:ascii="Times New Roman"/>
          <w:b w:val="false"/>
          <w:i w:val="false"/>
          <w:color w:val="000000"/>
          <w:sz w:val="28"/>
        </w:rPr>
        <w:t>
      пункт 2 изложить в следующей редакции:</w:t>
      </w:r>
    </w:p>
    <w:bookmarkEnd w:id="80"/>
    <w:bookmarkStart w:name="z86" w:id="81"/>
    <w:p>
      <w:pPr>
        <w:spacing w:after="0"/>
        <w:ind w:left="0"/>
        <w:jc w:val="both"/>
      </w:pPr>
      <w:r>
        <w:rPr>
          <w:rFonts w:ascii="Times New Roman"/>
          <w:b w:val="false"/>
          <w:i w:val="false"/>
          <w:color w:val="000000"/>
          <w:sz w:val="28"/>
        </w:rPr>
        <w:t>
      "2. Пограничной службе Комитета национальной безопасности Республики Казахстан при исполнении обязанностей по охране Государственной границы предоставляется право пересечения Государственной границы иным порядком, согласованным с пограничным органом сопредельного государства (за исключением внешней границы территориальных вод на Каспийском море).";</w:t>
      </w:r>
    </w:p>
    <w:bookmarkEnd w:id="81"/>
    <w:bookmarkStart w:name="z87" w:id="82"/>
    <w:p>
      <w:pPr>
        <w:spacing w:after="0"/>
        <w:ind w:left="0"/>
        <w:jc w:val="both"/>
      </w:pPr>
      <w:r>
        <w:rPr>
          <w:rFonts w:ascii="Times New Roman"/>
          <w:b w:val="false"/>
          <w:i w:val="false"/>
          <w:color w:val="000000"/>
          <w:sz w:val="28"/>
        </w:rPr>
        <w:t>
      6) в статье 15:</w:t>
      </w:r>
    </w:p>
    <w:bookmarkEnd w:id="82"/>
    <w:bookmarkStart w:name="z88" w:id="83"/>
    <w:p>
      <w:pPr>
        <w:spacing w:after="0"/>
        <w:ind w:left="0"/>
        <w:jc w:val="both"/>
      </w:pPr>
      <w:r>
        <w:rPr>
          <w:rFonts w:ascii="Times New Roman"/>
          <w:b w:val="false"/>
          <w:i w:val="false"/>
          <w:color w:val="000000"/>
          <w:sz w:val="28"/>
        </w:rPr>
        <w:t>
      пункт 2 изложить в следующей редакции:</w:t>
      </w:r>
    </w:p>
    <w:bookmarkEnd w:id="83"/>
    <w:bookmarkStart w:name="z89" w:id="84"/>
    <w:p>
      <w:pPr>
        <w:spacing w:after="0"/>
        <w:ind w:left="0"/>
        <w:jc w:val="both"/>
      </w:pPr>
      <w:r>
        <w:rPr>
          <w:rFonts w:ascii="Times New Roman"/>
          <w:b w:val="false"/>
          <w:i w:val="false"/>
          <w:color w:val="000000"/>
          <w:sz w:val="28"/>
        </w:rPr>
        <w:t xml:space="preserve">
      "2. Подводные иностранные суда (средства) пересекают Государственную границу и следуют в территориальных водах на водной поверхности и с поднятым флагом."; </w:t>
      </w:r>
    </w:p>
    <w:bookmarkEnd w:id="84"/>
    <w:bookmarkStart w:name="z90" w:id="85"/>
    <w:p>
      <w:pPr>
        <w:spacing w:after="0"/>
        <w:ind w:left="0"/>
        <w:jc w:val="both"/>
      </w:pPr>
      <w:r>
        <w:rPr>
          <w:rFonts w:ascii="Times New Roman"/>
          <w:b w:val="false"/>
          <w:i w:val="false"/>
          <w:color w:val="000000"/>
          <w:sz w:val="28"/>
        </w:rPr>
        <w:t>
      абзац первый пункта 4 изложить в следующей редакции:</w:t>
      </w:r>
    </w:p>
    <w:bookmarkEnd w:id="85"/>
    <w:bookmarkStart w:name="z91" w:id="86"/>
    <w:p>
      <w:pPr>
        <w:spacing w:after="0"/>
        <w:ind w:left="0"/>
        <w:jc w:val="both"/>
      </w:pPr>
      <w:r>
        <w:rPr>
          <w:rFonts w:ascii="Times New Roman"/>
          <w:b w:val="false"/>
          <w:i w:val="false"/>
          <w:color w:val="000000"/>
          <w:sz w:val="28"/>
        </w:rPr>
        <w:t>
      "4. Казахстанские и иностранные (надводные и подводные) суда, иностранные военные корабли, средства передвижения по льду при пересечении Государственной границы и следовании во внутренних и территориальных водах с заходом или без захода в порты (на рейды) Республики Казахстан, а также при следовании из портов (с рейда) Республики Казахстан к Государственной границе обязаны по требованию Пограничной службы Комитета национальной безопасности Республики Казахстан:";</w:t>
      </w:r>
    </w:p>
    <w:bookmarkEnd w:id="86"/>
    <w:bookmarkStart w:name="z92" w:id="87"/>
    <w:p>
      <w:pPr>
        <w:spacing w:after="0"/>
        <w:ind w:left="0"/>
        <w:jc w:val="both"/>
      </w:pPr>
      <w:r>
        <w:rPr>
          <w:rFonts w:ascii="Times New Roman"/>
          <w:b w:val="false"/>
          <w:i w:val="false"/>
          <w:color w:val="000000"/>
          <w:sz w:val="28"/>
        </w:rPr>
        <w:t>
      пункт 6 изложить в следующей редакции:</w:t>
      </w:r>
    </w:p>
    <w:bookmarkEnd w:id="87"/>
    <w:bookmarkStart w:name="z93" w:id="88"/>
    <w:p>
      <w:pPr>
        <w:spacing w:after="0"/>
        <w:ind w:left="0"/>
        <w:jc w:val="both"/>
      </w:pPr>
      <w:r>
        <w:rPr>
          <w:rFonts w:ascii="Times New Roman"/>
          <w:b w:val="false"/>
          <w:i w:val="false"/>
          <w:color w:val="000000"/>
          <w:sz w:val="28"/>
        </w:rPr>
        <w:t>
      "6. Иностранные военные корабли и другие иностранные государственные суда, используемые в некоммерческих целях, пересекают Государственную границу для захода в территориальные и внутренние воды по предварительному разрешению Пограничной службы Комитета национальной безопасности Республики Казахстан, запрашиваемому по дипломатическим каналам не позднее тридцати календарных дней до даты предполагаемого захода.";</w:t>
      </w:r>
    </w:p>
    <w:bookmarkEnd w:id="88"/>
    <w:bookmarkStart w:name="z94" w:id="89"/>
    <w:p>
      <w:pPr>
        <w:spacing w:after="0"/>
        <w:ind w:left="0"/>
        <w:jc w:val="both"/>
      </w:pPr>
      <w:r>
        <w:rPr>
          <w:rFonts w:ascii="Times New Roman"/>
          <w:b w:val="false"/>
          <w:i w:val="false"/>
          <w:color w:val="000000"/>
          <w:sz w:val="28"/>
        </w:rPr>
        <w:t xml:space="preserve">
      7) в статье 16: </w:t>
      </w:r>
    </w:p>
    <w:bookmarkEnd w:id="89"/>
    <w:bookmarkStart w:name="z95" w:id="90"/>
    <w:p>
      <w:pPr>
        <w:spacing w:after="0"/>
        <w:ind w:left="0"/>
        <w:jc w:val="both"/>
      </w:pPr>
      <w:r>
        <w:rPr>
          <w:rFonts w:ascii="Times New Roman"/>
          <w:b w:val="false"/>
          <w:i w:val="false"/>
          <w:color w:val="000000"/>
          <w:sz w:val="28"/>
        </w:rPr>
        <w:t>
      подпункт 1) пункта 2 изложить в следующей редакции:</w:t>
      </w:r>
    </w:p>
    <w:bookmarkEnd w:id="90"/>
    <w:bookmarkStart w:name="z96" w:id="91"/>
    <w:p>
      <w:pPr>
        <w:spacing w:after="0"/>
        <w:ind w:left="0"/>
        <w:jc w:val="both"/>
      </w:pPr>
      <w:r>
        <w:rPr>
          <w:rFonts w:ascii="Times New Roman"/>
          <w:b w:val="false"/>
          <w:i w:val="false"/>
          <w:color w:val="000000"/>
          <w:sz w:val="28"/>
        </w:rPr>
        <w:t>
      "1) заход в территориальные и внутренние воды иностранного государства, иностранные порты;";</w:t>
      </w:r>
    </w:p>
    <w:bookmarkEnd w:id="91"/>
    <w:bookmarkStart w:name="z97" w:id="92"/>
    <w:p>
      <w:pPr>
        <w:spacing w:after="0"/>
        <w:ind w:left="0"/>
        <w:jc w:val="both"/>
      </w:pPr>
      <w:r>
        <w:rPr>
          <w:rFonts w:ascii="Times New Roman"/>
          <w:b w:val="false"/>
          <w:i w:val="false"/>
          <w:color w:val="000000"/>
          <w:sz w:val="28"/>
        </w:rPr>
        <w:t>
      8) подпункт 3) статьи 30 изложить в следующей редакции:</w:t>
      </w:r>
    </w:p>
    <w:bookmarkEnd w:id="92"/>
    <w:bookmarkStart w:name="z98" w:id="93"/>
    <w:p>
      <w:pPr>
        <w:spacing w:after="0"/>
        <w:ind w:left="0"/>
        <w:jc w:val="both"/>
      </w:pPr>
      <w:r>
        <w:rPr>
          <w:rFonts w:ascii="Times New Roman"/>
          <w:b w:val="false"/>
          <w:i w:val="false"/>
          <w:color w:val="000000"/>
          <w:sz w:val="28"/>
        </w:rPr>
        <w:t>
      "3) иностранные невоенные суда и военные корабли, зашедшие в территориальные или внутренние воды, а также в казахстанскую часть вод пограничных рек, озер и иных водоемов в нарушение установленного порядка захода в эти воды, в том числе иностранные подводные лодки и другие подводные средства (объекты), в случае пересечения ими Государственной границы в подводном положении или нахождения в этом положении во время плавания и пребывания в водах Республики Казахстан;";</w:t>
      </w:r>
    </w:p>
    <w:bookmarkEnd w:id="93"/>
    <w:bookmarkStart w:name="z99" w:id="94"/>
    <w:p>
      <w:pPr>
        <w:spacing w:after="0"/>
        <w:ind w:left="0"/>
        <w:jc w:val="both"/>
      </w:pPr>
      <w:r>
        <w:rPr>
          <w:rFonts w:ascii="Times New Roman"/>
          <w:b w:val="false"/>
          <w:i w:val="false"/>
          <w:color w:val="000000"/>
          <w:sz w:val="28"/>
        </w:rPr>
        <w:t>
      9) пункт 4 статьи 39 изложить в следующей редакции:</w:t>
      </w:r>
    </w:p>
    <w:bookmarkEnd w:id="94"/>
    <w:bookmarkStart w:name="z100" w:id="95"/>
    <w:p>
      <w:pPr>
        <w:spacing w:after="0"/>
        <w:ind w:left="0"/>
        <w:jc w:val="both"/>
      </w:pPr>
      <w:r>
        <w:rPr>
          <w:rFonts w:ascii="Times New Roman"/>
          <w:b w:val="false"/>
          <w:i w:val="false"/>
          <w:color w:val="000000"/>
          <w:sz w:val="28"/>
        </w:rPr>
        <w:t>
      "4. На въездах в пограничную зону местными исполнительными органами Республики Казахстан устанавливаются дорожные (информационные) знаки.";</w:t>
      </w:r>
    </w:p>
    <w:bookmarkEnd w:id="95"/>
    <w:bookmarkStart w:name="z101" w:id="96"/>
    <w:p>
      <w:pPr>
        <w:spacing w:after="0"/>
        <w:ind w:left="0"/>
        <w:jc w:val="both"/>
      </w:pPr>
      <w:r>
        <w:rPr>
          <w:rFonts w:ascii="Times New Roman"/>
          <w:b w:val="false"/>
          <w:i w:val="false"/>
          <w:color w:val="000000"/>
          <w:sz w:val="28"/>
        </w:rPr>
        <w:t>
      10) заголовок главы 6 изложить в следующей редакции:</w:t>
      </w:r>
    </w:p>
    <w:bookmarkEnd w:id="96"/>
    <w:bookmarkStart w:name="z102" w:id="97"/>
    <w:p>
      <w:pPr>
        <w:spacing w:after="0"/>
        <w:ind w:left="0"/>
        <w:jc w:val="both"/>
      </w:pPr>
      <w:r>
        <w:rPr>
          <w:rFonts w:ascii="Times New Roman"/>
          <w:b w:val="false"/>
          <w:i w:val="false"/>
          <w:color w:val="000000"/>
          <w:sz w:val="28"/>
        </w:rPr>
        <w:t>
      "Глава 6. Режим внутренних и территориальных вод";</w:t>
      </w:r>
    </w:p>
    <w:bookmarkEnd w:id="97"/>
    <w:bookmarkStart w:name="z103" w:id="98"/>
    <w:p>
      <w:pPr>
        <w:spacing w:after="0"/>
        <w:ind w:left="0"/>
        <w:jc w:val="both"/>
      </w:pPr>
      <w:r>
        <w:rPr>
          <w:rFonts w:ascii="Times New Roman"/>
          <w:b w:val="false"/>
          <w:i w:val="false"/>
          <w:color w:val="000000"/>
          <w:sz w:val="28"/>
        </w:rPr>
        <w:t>
      11) заголовок статьи 44 изложить в следующей редакции:</w:t>
      </w:r>
    </w:p>
    <w:bookmarkEnd w:id="98"/>
    <w:bookmarkStart w:name="z104" w:id="99"/>
    <w:p>
      <w:pPr>
        <w:spacing w:after="0"/>
        <w:ind w:left="0"/>
        <w:jc w:val="both"/>
      </w:pPr>
      <w:r>
        <w:rPr>
          <w:rFonts w:ascii="Times New Roman"/>
          <w:b w:val="false"/>
          <w:i w:val="false"/>
          <w:color w:val="000000"/>
          <w:sz w:val="28"/>
        </w:rPr>
        <w:t>
      "Статья 44. Режим внутренних и территориальных вод</w:t>
      </w:r>
    </w:p>
    <w:bookmarkEnd w:id="99"/>
    <w:bookmarkStart w:name="z105" w:id="100"/>
    <w:p>
      <w:pPr>
        <w:spacing w:after="0"/>
        <w:ind w:left="0"/>
        <w:jc w:val="both"/>
      </w:pPr>
      <w:r>
        <w:rPr>
          <w:rFonts w:ascii="Times New Roman"/>
          <w:b w:val="false"/>
          <w:i w:val="false"/>
          <w:color w:val="000000"/>
          <w:sz w:val="28"/>
        </w:rPr>
        <w:t>
      1. В пределах внутренних и территориальных вод действует режим внутренних и территориальных вод, которым устанавливается порядок:</w:t>
      </w:r>
    </w:p>
    <w:bookmarkEnd w:id="100"/>
    <w:bookmarkStart w:name="z106" w:id="101"/>
    <w:p>
      <w:pPr>
        <w:spacing w:after="0"/>
        <w:ind w:left="0"/>
        <w:jc w:val="both"/>
      </w:pPr>
      <w:r>
        <w:rPr>
          <w:rFonts w:ascii="Times New Roman"/>
          <w:b w:val="false"/>
          <w:i w:val="false"/>
          <w:color w:val="000000"/>
          <w:sz w:val="28"/>
        </w:rPr>
        <w:t>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средств передвижения по льду во внутренних и территориальных водах;</w:t>
      </w:r>
    </w:p>
    <w:bookmarkEnd w:id="101"/>
    <w:bookmarkStart w:name="z107" w:id="102"/>
    <w:p>
      <w:pPr>
        <w:spacing w:after="0"/>
        <w:ind w:left="0"/>
        <w:jc w:val="both"/>
      </w:pPr>
      <w:r>
        <w:rPr>
          <w:rFonts w:ascii="Times New Roman"/>
          <w:b w:val="false"/>
          <w:i w:val="false"/>
          <w:color w:val="000000"/>
          <w:sz w:val="28"/>
        </w:rPr>
        <w:t>
      плавания (эксплуатации) во внутренних и территориальных водах казахстанских судов, иностранных судов и военных кораблей, средств передвижения по льду;</w:t>
      </w:r>
    </w:p>
    <w:bookmarkEnd w:id="102"/>
    <w:bookmarkStart w:name="z108" w:id="103"/>
    <w:p>
      <w:pPr>
        <w:spacing w:after="0"/>
        <w:ind w:left="0"/>
        <w:jc w:val="both"/>
      </w:pPr>
      <w:r>
        <w:rPr>
          <w:rFonts w:ascii="Times New Roman"/>
          <w:b w:val="false"/>
          <w:i w:val="false"/>
          <w:color w:val="000000"/>
          <w:sz w:val="28"/>
        </w:rPr>
        <w:t>
      ведения во внутренних и территориальных водах промысловой, исследовательской, изыскательской или иной деятельности, в том числе направленной на сохранение природных минеральных или живых ресурсов казахстанского сектора Каспийского моря.</w:t>
      </w:r>
    </w:p>
    <w:bookmarkEnd w:id="103"/>
    <w:bookmarkStart w:name="z109" w:id="104"/>
    <w:p>
      <w:pPr>
        <w:spacing w:after="0"/>
        <w:ind w:left="0"/>
        <w:jc w:val="both"/>
      </w:pPr>
      <w:r>
        <w:rPr>
          <w:rFonts w:ascii="Times New Roman"/>
          <w:b w:val="false"/>
          <w:i w:val="false"/>
          <w:color w:val="000000"/>
          <w:sz w:val="28"/>
        </w:rPr>
        <w:t>
      2. Режим внутренних и территориальных вод устанавливается настоящим Законом, международными договорами, ратифицированными Республикой Казахстан.</w:t>
      </w:r>
    </w:p>
    <w:bookmarkEnd w:id="104"/>
    <w:bookmarkStart w:name="z110" w:id="105"/>
    <w:p>
      <w:pPr>
        <w:spacing w:after="0"/>
        <w:ind w:left="0"/>
        <w:jc w:val="both"/>
      </w:pPr>
      <w:r>
        <w:rPr>
          <w:rFonts w:ascii="Times New Roman"/>
          <w:b w:val="false"/>
          <w:i w:val="false"/>
          <w:color w:val="000000"/>
          <w:sz w:val="28"/>
        </w:rPr>
        <w:t>
      3. Основным назначением режима внутренних и территориальных вод является создание необходимых условий для защиты Государственной границы.";</w:t>
      </w:r>
    </w:p>
    <w:bookmarkEnd w:id="105"/>
    <w:bookmarkStart w:name="z111" w:id="106"/>
    <w:p>
      <w:pPr>
        <w:spacing w:after="0"/>
        <w:ind w:left="0"/>
        <w:jc w:val="both"/>
      </w:pPr>
      <w:r>
        <w:rPr>
          <w:rFonts w:ascii="Times New Roman"/>
          <w:b w:val="false"/>
          <w:i w:val="false"/>
          <w:color w:val="000000"/>
          <w:sz w:val="28"/>
        </w:rPr>
        <w:t>
      12) статью 45 изложить в следующей редакции:</w:t>
      </w:r>
    </w:p>
    <w:bookmarkEnd w:id="106"/>
    <w:bookmarkStart w:name="z112" w:id="107"/>
    <w:p>
      <w:pPr>
        <w:spacing w:after="0"/>
        <w:ind w:left="0"/>
        <w:jc w:val="both"/>
      </w:pPr>
      <w:r>
        <w:rPr>
          <w:rFonts w:ascii="Times New Roman"/>
          <w:b w:val="false"/>
          <w:i w:val="false"/>
          <w:color w:val="000000"/>
          <w:sz w:val="28"/>
        </w:rPr>
        <w:t>
      "Статья 45. Учет маломерных самоходных и несамоходных (надводных и подводных) судов (средств) и средств передвижения по льду</w:t>
      </w:r>
    </w:p>
    <w:bookmarkEnd w:id="107"/>
    <w:bookmarkStart w:name="z113" w:id="108"/>
    <w:p>
      <w:pPr>
        <w:spacing w:after="0"/>
        <w:ind w:left="0"/>
        <w:jc w:val="both"/>
      </w:pPr>
      <w:r>
        <w:rPr>
          <w:rFonts w:ascii="Times New Roman"/>
          <w:b w:val="false"/>
          <w:i w:val="false"/>
          <w:color w:val="000000"/>
          <w:sz w:val="28"/>
        </w:rPr>
        <w:t>
      1. Казахстанские маломерные самоходные и несамоходные (надводные и подводные) суда (средства) и средства передвижения по льду, используемые во внутренних и территориальных водах, должны быть учтены Пограничной службой Комитета национальной безопасности Республики Казахстан.</w:t>
      </w:r>
    </w:p>
    <w:bookmarkEnd w:id="108"/>
    <w:bookmarkStart w:name="z114" w:id="109"/>
    <w:p>
      <w:pPr>
        <w:spacing w:after="0"/>
        <w:ind w:left="0"/>
        <w:jc w:val="both"/>
      </w:pPr>
      <w:r>
        <w:rPr>
          <w:rFonts w:ascii="Times New Roman"/>
          <w:b w:val="false"/>
          <w:i w:val="false"/>
          <w:color w:val="000000"/>
          <w:sz w:val="28"/>
        </w:rPr>
        <w:t>
      2. Учет судов и средств передвижения по льду не распространяется на военные корабли и иные суда Военно-морских Сил Вооруженных Сил Республики Казахстан и Пограничной службы Комитета национальной безопасности Республики Казахстан, казахстанские маломерные суда и средства передвижения по льду, принадлежащие уполномоченным органам, выполняющим в пределах своей компетенции задачи во внутренних и территориальных водах, а также организациям при выполнении международных перевозок, приписанных к соответствующим морским или речным портам и прошедших государственную регистрацию в порядке, установленном законодательством Республики Казахстан.";</w:t>
      </w:r>
    </w:p>
    <w:bookmarkEnd w:id="109"/>
    <w:bookmarkStart w:name="z115" w:id="110"/>
    <w:p>
      <w:pPr>
        <w:spacing w:after="0"/>
        <w:ind w:left="0"/>
        <w:jc w:val="both"/>
      </w:pPr>
      <w:r>
        <w:rPr>
          <w:rFonts w:ascii="Times New Roman"/>
          <w:b w:val="false"/>
          <w:i w:val="false"/>
          <w:color w:val="000000"/>
          <w:sz w:val="28"/>
        </w:rPr>
        <w:t>
      13) статью 48 изложить в следующей редакции:</w:t>
      </w:r>
    </w:p>
    <w:bookmarkEnd w:id="110"/>
    <w:bookmarkStart w:name="z116" w:id="111"/>
    <w:p>
      <w:pPr>
        <w:spacing w:after="0"/>
        <w:ind w:left="0"/>
        <w:jc w:val="both"/>
      </w:pPr>
      <w:r>
        <w:rPr>
          <w:rFonts w:ascii="Times New Roman"/>
          <w:b w:val="false"/>
          <w:i w:val="false"/>
          <w:color w:val="000000"/>
          <w:sz w:val="28"/>
        </w:rPr>
        <w:t>
      "Статья 48. Выход во внутренние и территориальные воды казахстанских маломерных самоходных и несамоходных (надводных и подводных) судов (средств) и средств передвижения по льду</w:t>
      </w:r>
    </w:p>
    <w:bookmarkEnd w:id="111"/>
    <w:bookmarkStart w:name="z117" w:id="112"/>
    <w:p>
      <w:pPr>
        <w:spacing w:after="0"/>
        <w:ind w:left="0"/>
        <w:jc w:val="both"/>
      </w:pPr>
      <w:r>
        <w:rPr>
          <w:rFonts w:ascii="Times New Roman"/>
          <w:b w:val="false"/>
          <w:i w:val="false"/>
          <w:color w:val="000000"/>
          <w:sz w:val="28"/>
        </w:rPr>
        <w:t>
      1. Выход в территориальные воды (море) и внутренние воды казахстанских маломерных самоходных и несамоходных (надводных и подводных) судов (средств) и средств передвижения по льду, если настоящим Законом не установлен иной порядок, производится на основании пропусков, выдаваемых Пограничной службой Комитета национальной безопасности Республики Казахстан в порядке, определяемом Правительством Республики Казахстан.</w:t>
      </w:r>
    </w:p>
    <w:bookmarkEnd w:id="112"/>
    <w:bookmarkStart w:name="z118" w:id="113"/>
    <w:p>
      <w:pPr>
        <w:spacing w:after="0"/>
        <w:ind w:left="0"/>
        <w:jc w:val="both"/>
      </w:pPr>
      <w:r>
        <w:rPr>
          <w:rFonts w:ascii="Times New Roman"/>
          <w:b w:val="false"/>
          <w:i w:val="false"/>
          <w:color w:val="000000"/>
          <w:sz w:val="28"/>
        </w:rPr>
        <w:t>
      2. При внесении представлений в Пограничную службу Комитета национальной безопасности Республики Казахстан на получение пропусков физические и юридические лица вносят сведения о целях, времени и маршруте (районах) выхода во внутренние и территориальные воды маломерных самоходных и несамоходных (надводных и подводных) судов (средств) и средств передвижения по льду, их типе и регистрационных номерах, а также местах приписки. Вносимые представления должны быть согласованы с территориальными подразделениями Комитета национальной безопасности Республики Казахстан и органов внутренних дел Республики Казахстан.</w:t>
      </w:r>
    </w:p>
    <w:bookmarkEnd w:id="113"/>
    <w:bookmarkStart w:name="z119" w:id="114"/>
    <w:p>
      <w:pPr>
        <w:spacing w:after="0"/>
        <w:ind w:left="0"/>
        <w:jc w:val="both"/>
      </w:pPr>
      <w:r>
        <w:rPr>
          <w:rFonts w:ascii="Times New Roman"/>
          <w:b w:val="false"/>
          <w:i w:val="false"/>
          <w:color w:val="000000"/>
          <w:sz w:val="28"/>
        </w:rPr>
        <w:t>
      3. Пограничная служба Комитета национальной безопасности Республики Казахстан при ведении поисковых мероприятий в пограничном пространстве вправе вносить ограничения или временно приостанавливать действие пропусков, о чем уведомляются государственные и местные исполнительные органы.</w:t>
      </w:r>
    </w:p>
    <w:bookmarkEnd w:id="114"/>
    <w:bookmarkStart w:name="z120" w:id="115"/>
    <w:p>
      <w:pPr>
        <w:spacing w:after="0"/>
        <w:ind w:left="0"/>
        <w:jc w:val="both"/>
      </w:pPr>
      <w:r>
        <w:rPr>
          <w:rFonts w:ascii="Times New Roman"/>
          <w:b w:val="false"/>
          <w:i w:val="false"/>
          <w:color w:val="000000"/>
          <w:sz w:val="28"/>
        </w:rPr>
        <w:t>
      4. Выход во внутренние и территориальные воды казахстанских маломерных самоходных и несамоходных (надводных и подводных) судов (средств) и средств передвижения по льду разрешается только в светлое время суток с возвращением до наступления темноты на пристани, причалы и места базирования по месту их приписки либо к побережью, если в отношении данных судов (средств) не определен иной порядок содержания.</w:t>
      </w:r>
    </w:p>
    <w:bookmarkEnd w:id="115"/>
    <w:bookmarkStart w:name="z121" w:id="116"/>
    <w:p>
      <w:pPr>
        <w:spacing w:after="0"/>
        <w:ind w:left="0"/>
        <w:jc w:val="both"/>
      </w:pPr>
      <w:r>
        <w:rPr>
          <w:rFonts w:ascii="Times New Roman"/>
          <w:b w:val="false"/>
          <w:i w:val="false"/>
          <w:color w:val="000000"/>
          <w:sz w:val="28"/>
        </w:rPr>
        <w:t>
      Данное ограничение не распространяется на казахстанские промысловые суда, использующие право на неоднократное пересечение Государственной границы на море, реках, озерах и иных водоемах, в соответствии со статьей 16 Закона.</w:t>
      </w:r>
    </w:p>
    <w:bookmarkEnd w:id="116"/>
    <w:bookmarkStart w:name="z122" w:id="117"/>
    <w:p>
      <w:pPr>
        <w:spacing w:after="0"/>
        <w:ind w:left="0"/>
        <w:jc w:val="both"/>
      </w:pPr>
      <w:r>
        <w:rPr>
          <w:rFonts w:ascii="Times New Roman"/>
          <w:b w:val="false"/>
          <w:i w:val="false"/>
          <w:color w:val="000000"/>
          <w:sz w:val="28"/>
        </w:rPr>
        <w:t>
      5. Самоходные и несамоходные (надводные и подводные) суда (средства) и средства передвижения по льду иных уполномоченных органов (кроме Вооруженных Сил Республики Казахстан), выполняющих в пределах своей компетенции задачи во внутренних и территориальных водах, уведомляют о своем выходе Пограничную службу Комитета национальной безопасности Республики Казахстан перед выходом в указанные акватории в любое время суток.</w:t>
      </w:r>
    </w:p>
    <w:bookmarkEnd w:id="117"/>
    <w:bookmarkStart w:name="z123" w:id="118"/>
    <w:p>
      <w:pPr>
        <w:spacing w:after="0"/>
        <w:ind w:left="0"/>
        <w:jc w:val="both"/>
      </w:pPr>
      <w:r>
        <w:rPr>
          <w:rFonts w:ascii="Times New Roman"/>
          <w:b w:val="false"/>
          <w:i w:val="false"/>
          <w:color w:val="000000"/>
          <w:sz w:val="28"/>
        </w:rPr>
        <w:t>
      6. По представлениям местных исполнительных органов и организаций, согласованным с территориальными органами национальной безопасности и внутренних дел Республики Казахстан, Комитетом национальной безопасности Республики Казахстан ежегодно устанавливается перечень участков побережья Каспийского моря, где приостанавливается действие режимных ограничений: допускаются свободный выход в море на расстояние до двух миль, плавание и (или) эксплуатация в обозначенной акватории казахстанских маломерных самоходных и несамоходных (надводных и подводных) судов (средств) и средств передвижения по льду, используемых физическими и юридическими лицами для отдыха, туризма и спорта.</w:t>
      </w:r>
    </w:p>
    <w:bookmarkEnd w:id="118"/>
    <w:bookmarkStart w:name="z124" w:id="119"/>
    <w:p>
      <w:pPr>
        <w:spacing w:after="0"/>
        <w:ind w:left="0"/>
        <w:jc w:val="both"/>
      </w:pPr>
      <w:r>
        <w:rPr>
          <w:rFonts w:ascii="Times New Roman"/>
          <w:b w:val="false"/>
          <w:i w:val="false"/>
          <w:color w:val="000000"/>
          <w:sz w:val="28"/>
        </w:rPr>
        <w:t>
      7. Контроль учета содержания, выхода (выпуска) во внутренние и территориальные воды, возвращения в пункты базирования маломерных самоходных и несамоходных (надводных и подводных) судов (средств) и средств передвижения по льду возлагается на Пограничную службу Комитета национальной безопасности Республики Казахстан.";</w:t>
      </w:r>
    </w:p>
    <w:bookmarkEnd w:id="119"/>
    <w:bookmarkStart w:name="z125" w:id="120"/>
    <w:p>
      <w:pPr>
        <w:spacing w:after="0"/>
        <w:ind w:left="0"/>
        <w:jc w:val="both"/>
      </w:pPr>
      <w:r>
        <w:rPr>
          <w:rFonts w:ascii="Times New Roman"/>
          <w:b w:val="false"/>
          <w:i w:val="false"/>
          <w:color w:val="000000"/>
          <w:sz w:val="28"/>
        </w:rPr>
        <w:t>
      14) в статье 49:</w:t>
      </w:r>
    </w:p>
    <w:bookmarkEnd w:id="120"/>
    <w:bookmarkStart w:name="z126" w:id="121"/>
    <w:p>
      <w:pPr>
        <w:spacing w:after="0"/>
        <w:ind w:left="0"/>
        <w:jc w:val="both"/>
      </w:pPr>
      <w:r>
        <w:rPr>
          <w:rFonts w:ascii="Times New Roman"/>
          <w:b w:val="false"/>
          <w:i w:val="false"/>
          <w:color w:val="000000"/>
          <w:sz w:val="28"/>
        </w:rPr>
        <w:t>
      заголовок изложить в следующей редакции:</w:t>
      </w:r>
    </w:p>
    <w:bookmarkEnd w:id="121"/>
    <w:bookmarkStart w:name="z127" w:id="122"/>
    <w:p>
      <w:pPr>
        <w:spacing w:after="0"/>
        <w:ind w:left="0"/>
        <w:jc w:val="both"/>
      </w:pPr>
      <w:r>
        <w:rPr>
          <w:rFonts w:ascii="Times New Roman"/>
          <w:b w:val="false"/>
          <w:i w:val="false"/>
          <w:color w:val="000000"/>
          <w:sz w:val="28"/>
        </w:rPr>
        <w:t>
      "Статья 49. Порядок плавания (эксплуатации) во внутренних и территориальных водах казахстанских самоходных и несамоходных (надводных и подводных) судов (средств) и средств передвижения по льду";</w:t>
      </w:r>
    </w:p>
    <w:bookmarkEnd w:id="122"/>
    <w:bookmarkStart w:name="z128" w:id="123"/>
    <w:p>
      <w:pPr>
        <w:spacing w:after="0"/>
        <w:ind w:left="0"/>
        <w:jc w:val="both"/>
      </w:pPr>
      <w:r>
        <w:rPr>
          <w:rFonts w:ascii="Times New Roman"/>
          <w:b w:val="false"/>
          <w:i w:val="false"/>
          <w:color w:val="000000"/>
          <w:sz w:val="28"/>
        </w:rPr>
        <w:t>
      абзац первый пункта 1 изложить в следующей редакции:</w:t>
      </w:r>
    </w:p>
    <w:bookmarkEnd w:id="123"/>
    <w:bookmarkStart w:name="z129" w:id="124"/>
    <w:p>
      <w:pPr>
        <w:spacing w:after="0"/>
        <w:ind w:left="0"/>
        <w:jc w:val="both"/>
      </w:pPr>
      <w:r>
        <w:rPr>
          <w:rFonts w:ascii="Times New Roman"/>
          <w:b w:val="false"/>
          <w:i w:val="false"/>
          <w:color w:val="000000"/>
          <w:sz w:val="28"/>
        </w:rPr>
        <w:t>
      "1. Плавание и (или) эксплуатация во внутренних и территориальных водах казахстанских самоходных и несамоходных (надводных и подводных) судов (средств) и средств передвижения по льду, в том числе маломерных, допускаются только в разрешенных или установленных (определенных) районах или в соответствии с установленными схемами движения, обеспеченными навигационно-гидрографическим оборудованием. Им запрещаются:";</w:t>
      </w:r>
    </w:p>
    <w:bookmarkEnd w:id="124"/>
    <w:bookmarkStart w:name="z130" w:id="125"/>
    <w:p>
      <w:pPr>
        <w:spacing w:after="0"/>
        <w:ind w:left="0"/>
        <w:jc w:val="both"/>
      </w:pPr>
      <w:r>
        <w:rPr>
          <w:rFonts w:ascii="Times New Roman"/>
          <w:b w:val="false"/>
          <w:i w:val="false"/>
          <w:color w:val="000000"/>
          <w:sz w:val="28"/>
        </w:rPr>
        <w:t>
      пункты 2 и 3 изложить в следующей редакции:</w:t>
      </w:r>
    </w:p>
    <w:bookmarkEnd w:id="125"/>
    <w:bookmarkStart w:name="z131" w:id="126"/>
    <w:p>
      <w:pPr>
        <w:spacing w:after="0"/>
        <w:ind w:left="0"/>
        <w:jc w:val="both"/>
      </w:pPr>
      <w:r>
        <w:rPr>
          <w:rFonts w:ascii="Times New Roman"/>
          <w:b w:val="false"/>
          <w:i w:val="false"/>
          <w:color w:val="000000"/>
          <w:sz w:val="28"/>
        </w:rPr>
        <w:t>
      "2. Кораблям и катерам Пограничной службы Комитета национальной безопасности Республики Казахстан во внутренних и территориальных водах разрешается плавать в ночное время без установленных огней. В этих случаях командиры кораблей и катеров обязаны принять меры, исключающие возможность столкновения с иными судами (средствами), создания иных аварийных ситуаций.</w:t>
      </w:r>
    </w:p>
    <w:bookmarkEnd w:id="126"/>
    <w:bookmarkStart w:name="z132" w:id="127"/>
    <w:p>
      <w:pPr>
        <w:spacing w:after="0"/>
        <w:ind w:left="0"/>
        <w:jc w:val="both"/>
      </w:pPr>
      <w:r>
        <w:rPr>
          <w:rFonts w:ascii="Times New Roman"/>
          <w:b w:val="false"/>
          <w:i w:val="false"/>
          <w:color w:val="000000"/>
          <w:sz w:val="28"/>
        </w:rPr>
        <w:t>
      3. В определенных районах территориальных вод уполномоченными органами ограничивается плавание казахстанских самоходных и несамоходных (надводных и подводных) судов (средств) и средств передвижения по льду, в том числе маломерных, о чем заблаговременно дается оповещение в извещениях мореплавателям.";</w:t>
      </w:r>
    </w:p>
    <w:bookmarkEnd w:id="127"/>
    <w:bookmarkStart w:name="z133" w:id="128"/>
    <w:p>
      <w:pPr>
        <w:spacing w:after="0"/>
        <w:ind w:left="0"/>
        <w:jc w:val="both"/>
      </w:pPr>
      <w:r>
        <w:rPr>
          <w:rFonts w:ascii="Times New Roman"/>
          <w:b w:val="false"/>
          <w:i w:val="false"/>
          <w:color w:val="000000"/>
          <w:sz w:val="28"/>
        </w:rPr>
        <w:t>
      15) статью 50 изложить в следующей редакции:</w:t>
      </w:r>
    </w:p>
    <w:bookmarkEnd w:id="128"/>
    <w:bookmarkStart w:name="z134" w:id="129"/>
    <w:p>
      <w:pPr>
        <w:spacing w:after="0"/>
        <w:ind w:left="0"/>
        <w:jc w:val="both"/>
      </w:pPr>
      <w:r>
        <w:rPr>
          <w:rFonts w:ascii="Times New Roman"/>
          <w:b w:val="false"/>
          <w:i w:val="false"/>
          <w:color w:val="000000"/>
          <w:sz w:val="28"/>
        </w:rPr>
        <w:t>
      "Статья 50. Порядок плавания (эксплуатации) иностранных судов (средств) и средств передвижения по льду, иностранных военных кораблей</w:t>
      </w:r>
    </w:p>
    <w:bookmarkEnd w:id="129"/>
    <w:bookmarkStart w:name="z135" w:id="130"/>
    <w:p>
      <w:pPr>
        <w:spacing w:after="0"/>
        <w:ind w:left="0"/>
        <w:jc w:val="both"/>
      </w:pPr>
      <w:r>
        <w:rPr>
          <w:rFonts w:ascii="Times New Roman"/>
          <w:b w:val="false"/>
          <w:i w:val="false"/>
          <w:color w:val="000000"/>
          <w:sz w:val="28"/>
        </w:rPr>
        <w:t>
      1. Требования статей 45, 46, 48, 49, 52 настоящего Закона распространяются на иностранные самоходные и несамоходные (надводные и подводные) суда (средства), средства передвижения по льду, которые временно эксплуатируются во внутренних и территориальных водах.</w:t>
      </w:r>
    </w:p>
    <w:bookmarkEnd w:id="130"/>
    <w:bookmarkStart w:name="z136" w:id="131"/>
    <w:p>
      <w:pPr>
        <w:spacing w:after="0"/>
        <w:ind w:left="0"/>
        <w:jc w:val="both"/>
      </w:pPr>
      <w:r>
        <w:rPr>
          <w:rFonts w:ascii="Times New Roman"/>
          <w:b w:val="false"/>
          <w:i w:val="false"/>
          <w:color w:val="000000"/>
          <w:sz w:val="28"/>
        </w:rPr>
        <w:t xml:space="preserve">
      2. Иностранные самоходные и несамоходные (надводные и подводные) суда (средства), а также иностранные военные корабли, осуществляющие проход через территориальные воды, должны соблюдать общепризнанные нормы международного права, международные договоры и законодательство Республики Казахстан. </w:t>
      </w:r>
    </w:p>
    <w:bookmarkEnd w:id="131"/>
    <w:bookmarkStart w:name="z137" w:id="132"/>
    <w:p>
      <w:pPr>
        <w:spacing w:after="0"/>
        <w:ind w:left="0"/>
        <w:jc w:val="both"/>
      </w:pPr>
      <w:r>
        <w:rPr>
          <w:rFonts w:ascii="Times New Roman"/>
          <w:b w:val="false"/>
          <w:i w:val="false"/>
          <w:color w:val="000000"/>
          <w:sz w:val="28"/>
        </w:rPr>
        <w:t>
      3. В случае нарушения иностранным военным кораблем установленного Республикой Казахстан порядка плавания в территориальных водах, Пограничная служба Комитета национальной безопасности Республики Казахстан и Вооруженные Силы Республики Казахстан требуют от него немедленно покинуть территориальные воды.";</w:t>
      </w:r>
    </w:p>
    <w:bookmarkEnd w:id="132"/>
    <w:bookmarkStart w:name="z138" w:id="133"/>
    <w:p>
      <w:pPr>
        <w:spacing w:after="0"/>
        <w:ind w:left="0"/>
        <w:jc w:val="both"/>
      </w:pPr>
      <w:r>
        <w:rPr>
          <w:rFonts w:ascii="Times New Roman"/>
          <w:b w:val="false"/>
          <w:i w:val="false"/>
          <w:color w:val="000000"/>
          <w:sz w:val="28"/>
        </w:rPr>
        <w:t>
      16) в статье 51:</w:t>
      </w:r>
    </w:p>
    <w:bookmarkEnd w:id="133"/>
    <w:bookmarkStart w:name="z139" w:id="134"/>
    <w:p>
      <w:pPr>
        <w:spacing w:after="0"/>
        <w:ind w:left="0"/>
        <w:jc w:val="both"/>
      </w:pPr>
      <w:r>
        <w:rPr>
          <w:rFonts w:ascii="Times New Roman"/>
          <w:b w:val="false"/>
          <w:i w:val="false"/>
          <w:color w:val="000000"/>
          <w:sz w:val="28"/>
        </w:rPr>
        <w:t>
      заголовок изложить в следующей редакции:</w:t>
      </w:r>
    </w:p>
    <w:bookmarkEnd w:id="134"/>
    <w:bookmarkStart w:name="z140" w:id="135"/>
    <w:p>
      <w:pPr>
        <w:spacing w:after="0"/>
        <w:ind w:left="0"/>
        <w:jc w:val="both"/>
      </w:pPr>
      <w:r>
        <w:rPr>
          <w:rFonts w:ascii="Times New Roman"/>
          <w:b w:val="false"/>
          <w:i w:val="false"/>
          <w:color w:val="000000"/>
          <w:sz w:val="28"/>
        </w:rPr>
        <w:t>
      "Статья 51. Ведение во внутренних и территориальных водах промысловой, исследовательской, изыскательской или иной деятельности, в том числе направленной на сохранение минеральных или живых ресурсов казахстанского сектора Каспийского моря";</w:t>
      </w:r>
    </w:p>
    <w:bookmarkEnd w:id="135"/>
    <w:bookmarkStart w:name="z141" w:id="136"/>
    <w:p>
      <w:pPr>
        <w:spacing w:after="0"/>
        <w:ind w:left="0"/>
        <w:jc w:val="both"/>
      </w:pPr>
      <w:r>
        <w:rPr>
          <w:rFonts w:ascii="Times New Roman"/>
          <w:b w:val="false"/>
          <w:i w:val="false"/>
          <w:color w:val="000000"/>
          <w:sz w:val="28"/>
        </w:rPr>
        <w:t>
      пункт 1 изложить в следующей редакции:</w:t>
      </w:r>
    </w:p>
    <w:bookmarkEnd w:id="136"/>
    <w:bookmarkStart w:name="z142" w:id="137"/>
    <w:p>
      <w:pPr>
        <w:spacing w:after="0"/>
        <w:ind w:left="0"/>
        <w:jc w:val="both"/>
      </w:pPr>
      <w:r>
        <w:rPr>
          <w:rFonts w:ascii="Times New Roman"/>
          <w:b w:val="false"/>
          <w:i w:val="false"/>
          <w:color w:val="000000"/>
          <w:sz w:val="28"/>
        </w:rPr>
        <w:t>
      "1. Ведение во внутренних и территориальных водах промысловой, исследовательской, изыскательской или иной деятельности, в том числе направленной на сохранение минеральных или живых ресурсов казахстанского сектора Каспийского моря, не должно наносить ущерб экономической, экологической, оборонной и иной безопасности Республики Казахстан или содержать угрозу причинения такого ущерба, а также создавать препятствия для выполнения задач Пограничной службой Комитета национальной безопасности Республики Казахстан и иными уполномоченными органами.";</w:t>
      </w:r>
    </w:p>
    <w:bookmarkEnd w:id="137"/>
    <w:bookmarkStart w:name="z143" w:id="138"/>
    <w:p>
      <w:pPr>
        <w:spacing w:after="0"/>
        <w:ind w:left="0"/>
        <w:jc w:val="both"/>
      </w:pPr>
      <w:r>
        <w:rPr>
          <w:rFonts w:ascii="Times New Roman"/>
          <w:b w:val="false"/>
          <w:i w:val="false"/>
          <w:color w:val="000000"/>
          <w:sz w:val="28"/>
        </w:rPr>
        <w:t>
      абзац первый пункта 2 изложить в следующей редакции:</w:t>
      </w:r>
    </w:p>
    <w:bookmarkEnd w:id="138"/>
    <w:bookmarkStart w:name="z144" w:id="139"/>
    <w:p>
      <w:pPr>
        <w:spacing w:after="0"/>
        <w:ind w:left="0"/>
        <w:jc w:val="both"/>
      </w:pPr>
      <w:r>
        <w:rPr>
          <w:rFonts w:ascii="Times New Roman"/>
          <w:b w:val="false"/>
          <w:i w:val="false"/>
          <w:color w:val="000000"/>
          <w:sz w:val="28"/>
        </w:rPr>
        <w:t>
      "2. При внесении представлений в Пограничную службу Комитета национальной безопасности Республики Казахстан на выход во внутренние и территориальные воды государственные органы Республики Казахстан и организации, которые намерены проводить морские научные исследования и (или) изыскательскую деятельность во внутренних и территориальных водах, помимо сведений, указанных в пункте 2 статьи 48 настоящего Закона, обязаны представить полную информацию о:";</w:t>
      </w:r>
    </w:p>
    <w:bookmarkEnd w:id="139"/>
    <w:bookmarkStart w:name="z145" w:id="140"/>
    <w:p>
      <w:pPr>
        <w:spacing w:after="0"/>
        <w:ind w:left="0"/>
        <w:jc w:val="both"/>
      </w:pPr>
      <w:r>
        <w:rPr>
          <w:rFonts w:ascii="Times New Roman"/>
          <w:b w:val="false"/>
          <w:i w:val="false"/>
          <w:color w:val="000000"/>
          <w:sz w:val="28"/>
        </w:rPr>
        <w:t>
      пункты 3, 4 и 5 изложить в следующей редакции:</w:t>
      </w:r>
    </w:p>
    <w:bookmarkEnd w:id="140"/>
    <w:bookmarkStart w:name="z146" w:id="141"/>
    <w:p>
      <w:pPr>
        <w:spacing w:after="0"/>
        <w:ind w:left="0"/>
        <w:jc w:val="both"/>
      </w:pPr>
      <w:r>
        <w:rPr>
          <w:rFonts w:ascii="Times New Roman"/>
          <w:b w:val="false"/>
          <w:i w:val="false"/>
          <w:color w:val="000000"/>
          <w:sz w:val="28"/>
        </w:rPr>
        <w:t>
      "3. О предстоящих морских научных исследованиях и (или) изыскательской деятельности в территориальных водах не менее чем за десять календарных дней до даты начала работ уведомляется Служба гидрографического обеспечения Военно-морских Сил Вооруженных Сил Республики Казахстан.";</w:t>
      </w:r>
    </w:p>
    <w:bookmarkEnd w:id="141"/>
    <w:bookmarkStart w:name="z147" w:id="142"/>
    <w:p>
      <w:pPr>
        <w:spacing w:after="0"/>
        <w:ind w:left="0"/>
        <w:jc w:val="both"/>
      </w:pPr>
      <w:r>
        <w:rPr>
          <w:rFonts w:ascii="Times New Roman"/>
          <w:b w:val="false"/>
          <w:i w:val="false"/>
          <w:color w:val="000000"/>
          <w:sz w:val="28"/>
        </w:rPr>
        <w:t>
      "4. Выход во внутренние и территориальные воды, в том числе на подледный лов рыбаков-любителей, туристов, спортсменов, осуществляется на общих основаниях в соответствии с порядком, установленным настоящим Законом.";</w:t>
      </w:r>
    </w:p>
    <w:bookmarkEnd w:id="142"/>
    <w:bookmarkStart w:name="z148" w:id="143"/>
    <w:p>
      <w:pPr>
        <w:spacing w:after="0"/>
        <w:ind w:left="0"/>
        <w:jc w:val="both"/>
      </w:pPr>
      <w:r>
        <w:rPr>
          <w:rFonts w:ascii="Times New Roman"/>
          <w:b w:val="false"/>
          <w:i w:val="false"/>
          <w:color w:val="000000"/>
          <w:sz w:val="28"/>
        </w:rPr>
        <w:t>
      "5. Контроль за ведением во внутренних и территориальных водах промысловой, исследовательской, изыскательской или иной деятельности, в том числе направленной на сохранение минеральных или живых ресурсов казахстанского сектора Каспийского моря, возлагается на уполномоченный орган в области охраны, воспроизводства и использования животного мира, который осуществляет свою деятельность совместно с Комитетом национальной безопасности Республики Казахстан, Министерством внутренних дел Республики Казахстан и Министерством обороны Республики Казахстан.";</w:t>
      </w:r>
    </w:p>
    <w:bookmarkEnd w:id="143"/>
    <w:bookmarkStart w:name="z149" w:id="144"/>
    <w:p>
      <w:pPr>
        <w:spacing w:after="0"/>
        <w:ind w:left="0"/>
        <w:jc w:val="both"/>
      </w:pPr>
      <w:r>
        <w:rPr>
          <w:rFonts w:ascii="Times New Roman"/>
          <w:b w:val="false"/>
          <w:i w:val="false"/>
          <w:color w:val="000000"/>
          <w:sz w:val="28"/>
        </w:rPr>
        <w:t>
      17) статью 52 изложить в следующей редакции:</w:t>
      </w:r>
    </w:p>
    <w:bookmarkEnd w:id="144"/>
    <w:bookmarkStart w:name="z150" w:id="145"/>
    <w:p>
      <w:pPr>
        <w:spacing w:after="0"/>
        <w:ind w:left="0"/>
        <w:jc w:val="both"/>
      </w:pPr>
      <w:r>
        <w:rPr>
          <w:rFonts w:ascii="Times New Roman"/>
          <w:b w:val="false"/>
          <w:i w:val="false"/>
          <w:color w:val="000000"/>
          <w:sz w:val="28"/>
        </w:rPr>
        <w:t>
      "Статья 52. Нарушение режима внутренних и территориальных вод</w:t>
      </w:r>
    </w:p>
    <w:bookmarkEnd w:id="145"/>
    <w:bookmarkStart w:name="z151" w:id="146"/>
    <w:p>
      <w:pPr>
        <w:spacing w:after="0"/>
        <w:ind w:left="0"/>
        <w:jc w:val="both"/>
      </w:pPr>
      <w:r>
        <w:rPr>
          <w:rFonts w:ascii="Times New Roman"/>
          <w:b w:val="false"/>
          <w:i w:val="false"/>
          <w:color w:val="000000"/>
          <w:sz w:val="28"/>
        </w:rPr>
        <w:t>
      1. Нарушением режима внутренних и территориальных вод признается нарушение установленного настоящим Законом порядка:</w:t>
      </w:r>
    </w:p>
    <w:bookmarkEnd w:id="146"/>
    <w:bookmarkStart w:name="z152" w:id="147"/>
    <w:p>
      <w:pPr>
        <w:spacing w:after="0"/>
        <w:ind w:left="0"/>
        <w:jc w:val="both"/>
      </w:pPr>
      <w:r>
        <w:rPr>
          <w:rFonts w:ascii="Times New Roman"/>
          <w:b w:val="false"/>
          <w:i w:val="false"/>
          <w:color w:val="000000"/>
          <w:sz w:val="28"/>
        </w:rPr>
        <w:t>
      1)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во внутренних и территориальных водах;</w:t>
      </w:r>
    </w:p>
    <w:bookmarkEnd w:id="147"/>
    <w:bookmarkStart w:name="z153" w:id="148"/>
    <w:p>
      <w:pPr>
        <w:spacing w:after="0"/>
        <w:ind w:left="0"/>
        <w:jc w:val="both"/>
      </w:pPr>
      <w:r>
        <w:rPr>
          <w:rFonts w:ascii="Times New Roman"/>
          <w:b w:val="false"/>
          <w:i w:val="false"/>
          <w:color w:val="000000"/>
          <w:sz w:val="28"/>
        </w:rPr>
        <w:t>
      2) ведения во внутренних и территориальных водах, казахстанской части вод пограничных рек, озер и иных водоемов промысловой, исследовательской, изыскательской или иной деятельности.</w:t>
      </w:r>
    </w:p>
    <w:bookmarkEnd w:id="148"/>
    <w:bookmarkStart w:name="z154" w:id="149"/>
    <w:p>
      <w:pPr>
        <w:spacing w:after="0"/>
        <w:ind w:left="0"/>
        <w:jc w:val="both"/>
      </w:pPr>
      <w:r>
        <w:rPr>
          <w:rFonts w:ascii="Times New Roman"/>
          <w:b w:val="false"/>
          <w:i w:val="false"/>
          <w:color w:val="000000"/>
          <w:sz w:val="28"/>
        </w:rPr>
        <w:t>
      2. В случае выявления правонарушений, связанных с нарушением режима внутренних и территориальных вод, Пограничная служба Комитета национальной безопасности Республики Казахстан, а также иные указанные в настоящей главе уполномоченные органы принимают необходимые меры к прекращению незаконной деятельности в соответствии с настоящим Законом.";</w:t>
      </w:r>
    </w:p>
    <w:bookmarkEnd w:id="149"/>
    <w:bookmarkStart w:name="z155" w:id="150"/>
    <w:p>
      <w:pPr>
        <w:spacing w:after="0"/>
        <w:ind w:left="0"/>
        <w:jc w:val="both"/>
      </w:pPr>
      <w:r>
        <w:rPr>
          <w:rFonts w:ascii="Times New Roman"/>
          <w:b w:val="false"/>
          <w:i w:val="false"/>
          <w:color w:val="000000"/>
          <w:sz w:val="28"/>
        </w:rPr>
        <w:t>
      18) дополнить главой 6-1 следующего содержания:</w:t>
      </w:r>
    </w:p>
    <w:bookmarkEnd w:id="150"/>
    <w:bookmarkStart w:name="z156" w:id="151"/>
    <w:p>
      <w:pPr>
        <w:spacing w:after="0"/>
        <w:ind w:left="0"/>
        <w:jc w:val="both"/>
      </w:pPr>
      <w:r>
        <w:rPr>
          <w:rFonts w:ascii="Times New Roman"/>
          <w:b w:val="false"/>
          <w:i w:val="false"/>
          <w:color w:val="000000"/>
          <w:sz w:val="28"/>
        </w:rPr>
        <w:t>
      "Глава 6-1. Режим рыболовной зоны</w:t>
      </w:r>
    </w:p>
    <w:bookmarkEnd w:id="151"/>
    <w:bookmarkStart w:name="z157" w:id="152"/>
    <w:p>
      <w:pPr>
        <w:spacing w:after="0"/>
        <w:ind w:left="0"/>
        <w:jc w:val="both"/>
      </w:pPr>
      <w:r>
        <w:rPr>
          <w:rFonts w:ascii="Times New Roman"/>
          <w:b w:val="false"/>
          <w:i w:val="false"/>
          <w:color w:val="000000"/>
          <w:sz w:val="28"/>
        </w:rPr>
        <w:t>
      Статья 52-1. Режим рыболовной зоны</w:t>
      </w:r>
    </w:p>
    <w:bookmarkEnd w:id="152"/>
    <w:bookmarkStart w:name="z158" w:id="153"/>
    <w:p>
      <w:pPr>
        <w:spacing w:after="0"/>
        <w:ind w:left="0"/>
        <w:jc w:val="both"/>
      </w:pPr>
      <w:r>
        <w:rPr>
          <w:rFonts w:ascii="Times New Roman"/>
          <w:b w:val="false"/>
          <w:i w:val="false"/>
          <w:color w:val="000000"/>
          <w:sz w:val="28"/>
        </w:rPr>
        <w:t>
      1. В рыболовной зоне действует режим рыболовной зоны - порядок промысла и исследований водных биологических ресурсов.</w:t>
      </w:r>
    </w:p>
    <w:bookmarkEnd w:id="153"/>
    <w:bookmarkStart w:name="z159" w:id="154"/>
    <w:p>
      <w:pPr>
        <w:spacing w:after="0"/>
        <w:ind w:left="0"/>
        <w:jc w:val="both"/>
      </w:pPr>
      <w:r>
        <w:rPr>
          <w:rFonts w:ascii="Times New Roman"/>
          <w:b w:val="false"/>
          <w:i w:val="false"/>
          <w:color w:val="000000"/>
          <w:sz w:val="28"/>
        </w:rPr>
        <w:t xml:space="preserve">
      2. Режим рыболовной зоны устанавливается законами Республики Казахстан и международными договорами, ратифицированными Республикой Казахстан, и иными нормативными правовыми актами. </w:t>
      </w:r>
    </w:p>
    <w:bookmarkEnd w:id="154"/>
    <w:bookmarkStart w:name="z160" w:id="155"/>
    <w:p>
      <w:pPr>
        <w:spacing w:after="0"/>
        <w:ind w:left="0"/>
        <w:jc w:val="both"/>
      </w:pPr>
      <w:r>
        <w:rPr>
          <w:rFonts w:ascii="Times New Roman"/>
          <w:b w:val="false"/>
          <w:i w:val="false"/>
          <w:color w:val="000000"/>
          <w:sz w:val="28"/>
        </w:rPr>
        <w:t>
      3. Основным назначением режима рыболовной зоны является обеспечение установленного порядка промысла и исследования водных биологических ресурсов.</w:t>
      </w:r>
    </w:p>
    <w:bookmarkEnd w:id="155"/>
    <w:bookmarkStart w:name="z161" w:id="156"/>
    <w:p>
      <w:pPr>
        <w:spacing w:after="0"/>
        <w:ind w:left="0"/>
        <w:jc w:val="both"/>
      </w:pPr>
      <w:r>
        <w:rPr>
          <w:rFonts w:ascii="Times New Roman"/>
          <w:b w:val="false"/>
          <w:i w:val="false"/>
          <w:color w:val="000000"/>
          <w:sz w:val="28"/>
        </w:rPr>
        <w:t>
      4. Контроль за соблюдением режима рыболовной зоны возлагается на уполномоченный государственный орган в области охраны, воспроизводства и использования животного мира и Пограничную службу Комитета национальной безопасности Республики Казахстан.</w:t>
      </w:r>
    </w:p>
    <w:bookmarkEnd w:id="156"/>
    <w:bookmarkStart w:name="z162" w:id="157"/>
    <w:p>
      <w:pPr>
        <w:spacing w:after="0"/>
        <w:ind w:left="0"/>
        <w:jc w:val="both"/>
      </w:pPr>
      <w:r>
        <w:rPr>
          <w:rFonts w:ascii="Times New Roman"/>
          <w:b w:val="false"/>
          <w:i w:val="false"/>
          <w:color w:val="000000"/>
          <w:sz w:val="28"/>
        </w:rPr>
        <w:t>
      5. Порядок ведения промысла и исследований водных биологических ресурсов в рыболовной зоне определяется уполномоченным государственным органом в области охраны, воспроизводства и использования животного мира.</w:t>
      </w:r>
    </w:p>
    <w:bookmarkEnd w:id="157"/>
    <w:bookmarkStart w:name="z163" w:id="158"/>
    <w:p>
      <w:pPr>
        <w:spacing w:after="0"/>
        <w:ind w:left="0"/>
        <w:jc w:val="both"/>
      </w:pPr>
      <w:r>
        <w:rPr>
          <w:rFonts w:ascii="Times New Roman"/>
          <w:b w:val="false"/>
          <w:i w:val="false"/>
          <w:color w:val="000000"/>
          <w:sz w:val="28"/>
        </w:rPr>
        <w:t>
      Статья 52-2. Ведение в рыболовной зоне промысловой и исследовательской деятельности</w:t>
      </w:r>
    </w:p>
    <w:bookmarkEnd w:id="158"/>
    <w:bookmarkStart w:name="z164" w:id="159"/>
    <w:p>
      <w:pPr>
        <w:spacing w:after="0"/>
        <w:ind w:left="0"/>
        <w:jc w:val="both"/>
      </w:pPr>
      <w:r>
        <w:rPr>
          <w:rFonts w:ascii="Times New Roman"/>
          <w:b w:val="false"/>
          <w:i w:val="false"/>
          <w:color w:val="000000"/>
          <w:sz w:val="28"/>
        </w:rPr>
        <w:t>
      1. Ведение в рыболовной зоне промысловой и исследовательской деятельности не должно наносить ущерб экономической, экологической, оборонной и иной безопасности Республики Казахстан или содержать угрозу причинения такого ущерба, а также создавать препятствия для выполнения задач Пограничной службой Комитета национальной безопасности Республики Казахстан и иными уполномоченными органами.</w:t>
      </w:r>
    </w:p>
    <w:bookmarkEnd w:id="159"/>
    <w:bookmarkStart w:name="z165" w:id="160"/>
    <w:p>
      <w:pPr>
        <w:spacing w:after="0"/>
        <w:ind w:left="0"/>
        <w:jc w:val="both"/>
      </w:pPr>
      <w:r>
        <w:rPr>
          <w:rFonts w:ascii="Times New Roman"/>
          <w:b w:val="false"/>
          <w:i w:val="false"/>
          <w:color w:val="000000"/>
          <w:sz w:val="28"/>
        </w:rPr>
        <w:t>
      2. Уполномоченный государственный орган в области охраны, воспроизводства и использования животного мира и местные исполнительные органы уведомляют Пограничную службу Комитета национальной безопасности Республики Казахстан о выданных разрешениях на пользование животным миром в целях лова водных биологических ресурсов в рыболовной зоне и общем водном пространстве Каспийского моря.</w:t>
      </w:r>
    </w:p>
    <w:bookmarkEnd w:id="160"/>
    <w:bookmarkStart w:name="z166" w:id="161"/>
    <w:p>
      <w:pPr>
        <w:spacing w:after="0"/>
        <w:ind w:left="0"/>
        <w:jc w:val="both"/>
      </w:pPr>
      <w:r>
        <w:rPr>
          <w:rFonts w:ascii="Times New Roman"/>
          <w:b w:val="false"/>
          <w:i w:val="false"/>
          <w:color w:val="000000"/>
          <w:sz w:val="28"/>
        </w:rPr>
        <w:t>
      Статья 52-3. Нарушение режима рыболовной зоны</w:t>
      </w:r>
    </w:p>
    <w:bookmarkEnd w:id="161"/>
    <w:bookmarkStart w:name="z167" w:id="162"/>
    <w:p>
      <w:pPr>
        <w:spacing w:after="0"/>
        <w:ind w:left="0"/>
        <w:jc w:val="both"/>
      </w:pPr>
      <w:r>
        <w:rPr>
          <w:rFonts w:ascii="Times New Roman"/>
          <w:b w:val="false"/>
          <w:i w:val="false"/>
          <w:color w:val="000000"/>
          <w:sz w:val="28"/>
        </w:rPr>
        <w:t>
      1. Нарушение установленного порядка промысла и исследований водных биологических ресурсов признается нарушением режима рыболовной зоны.</w:t>
      </w:r>
    </w:p>
    <w:bookmarkEnd w:id="162"/>
    <w:bookmarkStart w:name="z168" w:id="163"/>
    <w:p>
      <w:pPr>
        <w:spacing w:after="0"/>
        <w:ind w:left="0"/>
        <w:jc w:val="both"/>
      </w:pPr>
      <w:r>
        <w:rPr>
          <w:rFonts w:ascii="Times New Roman"/>
          <w:b w:val="false"/>
          <w:i w:val="false"/>
          <w:color w:val="000000"/>
          <w:sz w:val="28"/>
        </w:rPr>
        <w:t>
      2. В случае выявления правонарушений, связанных с нарушением режима рыболовной зоны, уполномоченный государственный орган в области охраны, воспроизводства и использования животного мира и Комитет национальной безопасности Республики Казахстан применяют необходимые меры к прекращению незаконной деятельности в соответствии с законами Республики Казахстан и международными договорами, ратифицированными Республикой Казахстан.";</w:t>
      </w:r>
    </w:p>
    <w:bookmarkEnd w:id="163"/>
    <w:bookmarkStart w:name="z169" w:id="164"/>
    <w:p>
      <w:pPr>
        <w:spacing w:after="0"/>
        <w:ind w:left="0"/>
        <w:jc w:val="both"/>
      </w:pPr>
      <w:r>
        <w:rPr>
          <w:rFonts w:ascii="Times New Roman"/>
          <w:b w:val="false"/>
          <w:i w:val="false"/>
          <w:color w:val="000000"/>
          <w:sz w:val="28"/>
        </w:rPr>
        <w:t>
      19) главу 7 изложить в следующей редакции:</w:t>
      </w:r>
    </w:p>
    <w:bookmarkEnd w:id="164"/>
    <w:bookmarkStart w:name="z170" w:id="165"/>
    <w:p>
      <w:pPr>
        <w:spacing w:after="0"/>
        <w:ind w:left="0"/>
        <w:jc w:val="both"/>
      </w:pPr>
      <w:r>
        <w:rPr>
          <w:rFonts w:ascii="Times New Roman"/>
          <w:b w:val="false"/>
          <w:i w:val="false"/>
          <w:color w:val="000000"/>
          <w:sz w:val="28"/>
        </w:rPr>
        <w:t>
      "Глава 7. Режим казахстанского сектора Каспийского моря</w:t>
      </w:r>
    </w:p>
    <w:bookmarkEnd w:id="165"/>
    <w:bookmarkStart w:name="z171" w:id="166"/>
    <w:p>
      <w:pPr>
        <w:spacing w:after="0"/>
        <w:ind w:left="0"/>
        <w:jc w:val="both"/>
      </w:pPr>
      <w:r>
        <w:rPr>
          <w:rFonts w:ascii="Times New Roman"/>
          <w:b w:val="false"/>
          <w:i w:val="false"/>
          <w:color w:val="000000"/>
          <w:sz w:val="28"/>
        </w:rPr>
        <w:t>
      Статья 53. Режим казахстанского сектора Каспийского моря</w:t>
      </w:r>
    </w:p>
    <w:bookmarkEnd w:id="166"/>
    <w:bookmarkStart w:name="z172" w:id="167"/>
    <w:p>
      <w:pPr>
        <w:spacing w:after="0"/>
        <w:ind w:left="0"/>
        <w:jc w:val="both"/>
      </w:pPr>
      <w:r>
        <w:rPr>
          <w:rFonts w:ascii="Times New Roman"/>
          <w:b w:val="false"/>
          <w:i w:val="false"/>
          <w:color w:val="000000"/>
          <w:sz w:val="28"/>
        </w:rPr>
        <w:t>
      1. В пределах казахстанского сектора Каспийского моря устанавливается режим казахстанского сектора Каспийского моря - порядок осуществления деятельности, связанной с ведением разведки и разработкой природных ресурсов морского дна и недр, прокладки подводных кабелей и трубопроводов, созданием и использованием искусственных островов, установок и сооружений, их консервацией и демонтажом, захоронением отходов и иных материалов, а также проведением морских научных исследований в казахстанском секторе Каспийского моря.</w:t>
      </w:r>
    </w:p>
    <w:bookmarkEnd w:id="167"/>
    <w:bookmarkStart w:name="z173" w:id="168"/>
    <w:p>
      <w:pPr>
        <w:spacing w:after="0"/>
        <w:ind w:left="0"/>
        <w:jc w:val="both"/>
      </w:pPr>
      <w:r>
        <w:rPr>
          <w:rFonts w:ascii="Times New Roman"/>
          <w:b w:val="false"/>
          <w:i w:val="false"/>
          <w:color w:val="000000"/>
          <w:sz w:val="28"/>
        </w:rPr>
        <w:t>
      2. Режим казахстанского сектора Каспийского моря устанавливается законами Республики Казахстан и международными договорами, ратифицированными Республикой Казахстан.</w:t>
      </w:r>
    </w:p>
    <w:bookmarkEnd w:id="168"/>
    <w:bookmarkStart w:name="z174" w:id="169"/>
    <w:p>
      <w:pPr>
        <w:spacing w:after="0"/>
        <w:ind w:left="0"/>
        <w:jc w:val="both"/>
      </w:pPr>
      <w:r>
        <w:rPr>
          <w:rFonts w:ascii="Times New Roman"/>
          <w:b w:val="false"/>
          <w:i w:val="false"/>
          <w:color w:val="000000"/>
          <w:sz w:val="28"/>
        </w:rPr>
        <w:t>
      3. Основным назначением режима казахстанского сектора Каспийского моря является обеспечение установленного порядка осуществления деятельности, связанной с ведением разведки и разработкой природных ресурсов дна и недр, прокладкой подводных кабелей и трубопроводов, созданием и использованием искусственных островов, установок и сооружений, их консервацией и демонтажом, захоронением отходов и иных материалов, а также проведением морских научных исследований.</w:t>
      </w:r>
    </w:p>
    <w:bookmarkEnd w:id="169"/>
    <w:bookmarkStart w:name="z175" w:id="170"/>
    <w:p>
      <w:pPr>
        <w:spacing w:after="0"/>
        <w:ind w:left="0"/>
        <w:jc w:val="both"/>
      </w:pPr>
      <w:r>
        <w:rPr>
          <w:rFonts w:ascii="Times New Roman"/>
          <w:b w:val="false"/>
          <w:i w:val="false"/>
          <w:color w:val="000000"/>
          <w:sz w:val="28"/>
        </w:rPr>
        <w:t>
      4. Контроль за соблюдением режима казахстанского сектора Каспийского моря возлагается на уполномоченный орган по изучению и использованию недр и Пограничную службу Комитета национальной безопасности Республики Казахстан.</w:t>
      </w:r>
    </w:p>
    <w:bookmarkEnd w:id="170"/>
    <w:bookmarkStart w:name="z176" w:id="171"/>
    <w:p>
      <w:pPr>
        <w:spacing w:after="0"/>
        <w:ind w:left="0"/>
        <w:jc w:val="both"/>
      </w:pPr>
      <w:r>
        <w:rPr>
          <w:rFonts w:ascii="Times New Roman"/>
          <w:b w:val="false"/>
          <w:i w:val="false"/>
          <w:color w:val="000000"/>
          <w:sz w:val="28"/>
        </w:rPr>
        <w:t>
      Статья 54. Нарушение режима казахстанского сектора Каспийского моря</w:t>
      </w:r>
    </w:p>
    <w:bookmarkEnd w:id="171"/>
    <w:bookmarkStart w:name="z177" w:id="172"/>
    <w:p>
      <w:pPr>
        <w:spacing w:after="0"/>
        <w:ind w:left="0"/>
        <w:jc w:val="both"/>
      </w:pPr>
      <w:r>
        <w:rPr>
          <w:rFonts w:ascii="Times New Roman"/>
          <w:b w:val="false"/>
          <w:i w:val="false"/>
          <w:color w:val="000000"/>
          <w:sz w:val="28"/>
        </w:rPr>
        <w:t>
      1. Нарушение порядка осуществления деятельности в казахстанском секторе Каспийского моря, связанной с ведением разведки и разработки природных ресурсов морского дна и недр, прокладкой подводных кабелей и трубопроводов, созданием и использованием искусственных островов, установок и сооружений, их консервацией и демонтажом, захоронением отходов и иных материалов, а также проведением морских научных исследований, признается нарушением режима континентального шельфа.</w:t>
      </w:r>
    </w:p>
    <w:bookmarkEnd w:id="172"/>
    <w:bookmarkStart w:name="z178" w:id="173"/>
    <w:p>
      <w:pPr>
        <w:spacing w:after="0"/>
        <w:ind w:left="0"/>
        <w:jc w:val="both"/>
      </w:pPr>
      <w:r>
        <w:rPr>
          <w:rFonts w:ascii="Times New Roman"/>
          <w:b w:val="false"/>
          <w:i w:val="false"/>
          <w:color w:val="000000"/>
          <w:sz w:val="28"/>
        </w:rPr>
        <w:t>
      2. В случае выявления правонарушений, связанных с нарушением режима казахстанского сектора Каспийского моря, уполномоченный орган по изучению и использованию недр и Комитет национальной безопасности Республики Казахстан применяют необходимые меры к прекращению незаконной деятельности в соответствии с настоящим Законом.";</w:t>
      </w:r>
    </w:p>
    <w:bookmarkEnd w:id="173"/>
    <w:bookmarkStart w:name="z179" w:id="174"/>
    <w:p>
      <w:pPr>
        <w:spacing w:after="0"/>
        <w:ind w:left="0"/>
        <w:jc w:val="both"/>
      </w:pPr>
      <w:r>
        <w:rPr>
          <w:rFonts w:ascii="Times New Roman"/>
          <w:b w:val="false"/>
          <w:i w:val="false"/>
          <w:color w:val="000000"/>
          <w:sz w:val="28"/>
        </w:rPr>
        <w:t>
      20) в статье 55:</w:t>
      </w:r>
    </w:p>
    <w:bookmarkEnd w:id="174"/>
    <w:bookmarkStart w:name="z180" w:id="175"/>
    <w:p>
      <w:pPr>
        <w:spacing w:after="0"/>
        <w:ind w:left="0"/>
        <w:jc w:val="both"/>
      </w:pPr>
      <w:r>
        <w:rPr>
          <w:rFonts w:ascii="Times New Roman"/>
          <w:b w:val="false"/>
          <w:i w:val="false"/>
          <w:color w:val="000000"/>
          <w:sz w:val="28"/>
        </w:rPr>
        <w:t>
      подпункты 6), 12) и 16) изложить в следующей редакции:</w:t>
      </w:r>
    </w:p>
    <w:bookmarkEnd w:id="175"/>
    <w:bookmarkStart w:name="z181" w:id="176"/>
    <w:p>
      <w:pPr>
        <w:spacing w:after="0"/>
        <w:ind w:left="0"/>
        <w:jc w:val="both"/>
      </w:pPr>
      <w:r>
        <w:rPr>
          <w:rFonts w:ascii="Times New Roman"/>
          <w:b w:val="false"/>
          <w:i w:val="false"/>
          <w:color w:val="000000"/>
          <w:sz w:val="28"/>
        </w:rPr>
        <w:t>
      "6) устанавливает исходные линии для отсчета ширины территориальных вод Республики Казахстан на Каспийском море, а также географические точки (с указанием основных геодезических данных) для определения внешнего предела территориальных вод;";</w:t>
      </w:r>
    </w:p>
    <w:bookmarkEnd w:id="176"/>
    <w:bookmarkStart w:name="z182" w:id="177"/>
    <w:p>
      <w:pPr>
        <w:spacing w:after="0"/>
        <w:ind w:left="0"/>
        <w:jc w:val="both"/>
      </w:pPr>
      <w:r>
        <w:rPr>
          <w:rFonts w:ascii="Times New Roman"/>
          <w:b w:val="false"/>
          <w:i w:val="false"/>
          <w:color w:val="000000"/>
          <w:sz w:val="28"/>
        </w:rPr>
        <w:t>
      "12) определяет порядок выдачи разрешений на неоднократное пересечение Государственной границы казахстанскими судами для ведения промысловой деятельности во внутренних и территориальных водах, рыболовной зоне и в водном пространстве над казахстанским сектором Каспийского моря, пространственные и временные пределы действия разрешений, а также порядок осуществления контроля за указанными судами;";</w:t>
      </w:r>
    </w:p>
    <w:bookmarkEnd w:id="177"/>
    <w:bookmarkStart w:name="z183" w:id="178"/>
    <w:p>
      <w:pPr>
        <w:spacing w:after="0"/>
        <w:ind w:left="0"/>
        <w:jc w:val="both"/>
      </w:pPr>
      <w:r>
        <w:rPr>
          <w:rFonts w:ascii="Times New Roman"/>
          <w:b w:val="false"/>
          <w:i w:val="false"/>
          <w:color w:val="000000"/>
          <w:sz w:val="28"/>
        </w:rPr>
        <w:t>
      "16) устанавливает морские коридоры и схемы разделения движения в территориальных водах;";</w:t>
      </w:r>
    </w:p>
    <w:bookmarkEnd w:id="178"/>
    <w:bookmarkStart w:name="z184" w:id="179"/>
    <w:p>
      <w:pPr>
        <w:spacing w:after="0"/>
        <w:ind w:left="0"/>
        <w:jc w:val="both"/>
      </w:pPr>
      <w:r>
        <w:rPr>
          <w:rFonts w:ascii="Times New Roman"/>
          <w:b w:val="false"/>
          <w:i w:val="false"/>
          <w:color w:val="000000"/>
          <w:sz w:val="28"/>
        </w:rPr>
        <w:t>
      21) в статье 56:</w:t>
      </w:r>
    </w:p>
    <w:bookmarkEnd w:id="179"/>
    <w:bookmarkStart w:name="z185" w:id="180"/>
    <w:p>
      <w:pPr>
        <w:spacing w:after="0"/>
        <w:ind w:left="0"/>
        <w:jc w:val="both"/>
      </w:pPr>
      <w:r>
        <w:rPr>
          <w:rFonts w:ascii="Times New Roman"/>
          <w:b w:val="false"/>
          <w:i w:val="false"/>
          <w:color w:val="000000"/>
          <w:sz w:val="28"/>
        </w:rPr>
        <w:t>
      подпункты 2), 27) и 29) изложить в следующей редакции:</w:t>
      </w:r>
    </w:p>
    <w:bookmarkEnd w:id="180"/>
    <w:bookmarkStart w:name="z186" w:id="181"/>
    <w:p>
      <w:pPr>
        <w:spacing w:after="0"/>
        <w:ind w:left="0"/>
        <w:jc w:val="both"/>
      </w:pPr>
      <w:r>
        <w:rPr>
          <w:rFonts w:ascii="Times New Roman"/>
          <w:b w:val="false"/>
          <w:i w:val="false"/>
          <w:color w:val="000000"/>
          <w:sz w:val="28"/>
        </w:rPr>
        <w:t>
      "2) обеспечивает в пределах своих полномочий защиту и охрану Государственной границы на суше, во внутренних и территориальных водах, рыболовной зоне и казахстанском секторе Каспийского моря и пунктах пропуска, защиту интересов личности, общества и государства на Государственной границе;";</w:t>
      </w:r>
    </w:p>
    <w:bookmarkEnd w:id="181"/>
    <w:bookmarkStart w:name="z187" w:id="182"/>
    <w:p>
      <w:pPr>
        <w:spacing w:after="0"/>
        <w:ind w:left="0"/>
        <w:jc w:val="both"/>
      </w:pPr>
      <w:r>
        <w:rPr>
          <w:rFonts w:ascii="Times New Roman"/>
          <w:b w:val="false"/>
          <w:i w:val="false"/>
          <w:color w:val="000000"/>
          <w:sz w:val="28"/>
        </w:rPr>
        <w:t xml:space="preserve">
      "27) утверждает требования к монтажу и оборудованию интегрированной системы безопасности на режимных объектах органов национальной безопасности Республики Казахстан;"; </w:t>
      </w:r>
    </w:p>
    <w:bookmarkEnd w:id="182"/>
    <w:bookmarkStart w:name="z188" w:id="183"/>
    <w:p>
      <w:pPr>
        <w:spacing w:after="0"/>
        <w:ind w:left="0"/>
        <w:jc w:val="both"/>
      </w:pPr>
      <w:r>
        <w:rPr>
          <w:rFonts w:ascii="Times New Roman"/>
          <w:b w:val="false"/>
          <w:i w:val="false"/>
          <w:color w:val="000000"/>
          <w:sz w:val="28"/>
        </w:rPr>
        <w:t>
      "29) утверждает правила обеспечения охраны режимных объектов и мест хранения арттехвооружения в органах национальной безопасности Республики Казахстан;";</w:t>
      </w:r>
    </w:p>
    <w:bookmarkEnd w:id="183"/>
    <w:bookmarkStart w:name="z189" w:id="184"/>
    <w:p>
      <w:pPr>
        <w:spacing w:after="0"/>
        <w:ind w:left="0"/>
        <w:jc w:val="both"/>
      </w:pPr>
      <w:r>
        <w:rPr>
          <w:rFonts w:ascii="Times New Roman"/>
          <w:b w:val="false"/>
          <w:i w:val="false"/>
          <w:color w:val="000000"/>
          <w:sz w:val="28"/>
        </w:rPr>
        <w:t>
      дополнить подпунктом 29-1) следующего содержания:</w:t>
      </w:r>
    </w:p>
    <w:bookmarkEnd w:id="184"/>
    <w:bookmarkStart w:name="z190" w:id="185"/>
    <w:p>
      <w:pPr>
        <w:spacing w:after="0"/>
        <w:ind w:left="0"/>
        <w:jc w:val="both"/>
      </w:pPr>
      <w:r>
        <w:rPr>
          <w:rFonts w:ascii="Times New Roman"/>
          <w:b w:val="false"/>
          <w:i w:val="false"/>
          <w:color w:val="000000"/>
          <w:sz w:val="28"/>
        </w:rPr>
        <w:t>
      "29-1) утверждает правила обеспечения противопожарной безопасности режимных объектов и мест хранения арттехвооружения в органах национальной безопасности Республики Казахстан;";</w:t>
      </w:r>
    </w:p>
    <w:bookmarkEnd w:id="185"/>
    <w:bookmarkStart w:name="z191" w:id="186"/>
    <w:p>
      <w:pPr>
        <w:spacing w:after="0"/>
        <w:ind w:left="0"/>
        <w:jc w:val="both"/>
      </w:pPr>
      <w:r>
        <w:rPr>
          <w:rFonts w:ascii="Times New Roman"/>
          <w:b w:val="false"/>
          <w:i w:val="false"/>
          <w:color w:val="000000"/>
          <w:sz w:val="28"/>
        </w:rPr>
        <w:t>
      подпункт 36) изложить в следующей редакции:</w:t>
      </w:r>
    </w:p>
    <w:bookmarkEnd w:id="186"/>
    <w:bookmarkStart w:name="z192" w:id="187"/>
    <w:p>
      <w:pPr>
        <w:spacing w:after="0"/>
        <w:ind w:left="0"/>
        <w:jc w:val="both"/>
      </w:pPr>
      <w:r>
        <w:rPr>
          <w:rFonts w:ascii="Times New Roman"/>
          <w:b w:val="false"/>
          <w:i w:val="false"/>
          <w:color w:val="000000"/>
          <w:sz w:val="28"/>
        </w:rPr>
        <w:t>
      "36) утверждает правила применения авиации органов национальной безопасности Республики Казахстан;";</w:t>
      </w:r>
    </w:p>
    <w:bookmarkEnd w:id="187"/>
    <w:bookmarkStart w:name="z193" w:id="188"/>
    <w:p>
      <w:pPr>
        <w:spacing w:after="0"/>
        <w:ind w:left="0"/>
        <w:jc w:val="both"/>
      </w:pPr>
      <w:r>
        <w:rPr>
          <w:rFonts w:ascii="Times New Roman"/>
          <w:b w:val="false"/>
          <w:i w:val="false"/>
          <w:color w:val="000000"/>
          <w:sz w:val="28"/>
        </w:rPr>
        <w:t>
      дополнить подпунктами 37-1) и 37-2) следующего содержания:</w:t>
      </w:r>
    </w:p>
    <w:bookmarkEnd w:id="188"/>
    <w:bookmarkStart w:name="z194" w:id="189"/>
    <w:p>
      <w:pPr>
        <w:spacing w:after="0"/>
        <w:ind w:left="0"/>
        <w:jc w:val="both"/>
      </w:pPr>
      <w:r>
        <w:rPr>
          <w:rFonts w:ascii="Times New Roman"/>
          <w:b w:val="false"/>
          <w:i w:val="false"/>
          <w:color w:val="000000"/>
          <w:sz w:val="28"/>
        </w:rPr>
        <w:t>
      "37-1) утверждает правила организации строительства судов Пограничной службы Комитета национальной безопасности Республики Казахстан;</w:t>
      </w:r>
    </w:p>
    <w:bookmarkEnd w:id="189"/>
    <w:bookmarkStart w:name="z195" w:id="190"/>
    <w:p>
      <w:pPr>
        <w:spacing w:after="0"/>
        <w:ind w:left="0"/>
        <w:jc w:val="both"/>
      </w:pPr>
      <w:r>
        <w:rPr>
          <w:rFonts w:ascii="Times New Roman"/>
          <w:b w:val="false"/>
          <w:i w:val="false"/>
          <w:color w:val="000000"/>
          <w:sz w:val="28"/>
        </w:rPr>
        <w:t>
      37-2) утверждает описание и правила применения опознавательных знаков и внешней окраски судов Пограничной службы Комитета национальной безопасности Республики Казахстан;";</w:t>
      </w:r>
    </w:p>
    <w:bookmarkEnd w:id="190"/>
    <w:bookmarkStart w:name="z196" w:id="191"/>
    <w:p>
      <w:pPr>
        <w:spacing w:after="0"/>
        <w:ind w:left="0"/>
        <w:jc w:val="both"/>
      </w:pPr>
      <w:r>
        <w:rPr>
          <w:rFonts w:ascii="Times New Roman"/>
          <w:b w:val="false"/>
          <w:i w:val="false"/>
          <w:color w:val="000000"/>
          <w:sz w:val="28"/>
        </w:rPr>
        <w:t>
      22) статью 62 дополнить пунктом 1-2 следующего содержания:</w:t>
      </w:r>
    </w:p>
    <w:bookmarkEnd w:id="191"/>
    <w:bookmarkStart w:name="z197" w:id="192"/>
    <w:p>
      <w:pPr>
        <w:spacing w:after="0"/>
        <w:ind w:left="0"/>
        <w:jc w:val="both"/>
      </w:pPr>
      <w:r>
        <w:rPr>
          <w:rFonts w:ascii="Times New Roman"/>
          <w:b w:val="false"/>
          <w:i w:val="false"/>
          <w:color w:val="000000"/>
          <w:sz w:val="28"/>
        </w:rPr>
        <w:t>
      "1-2. Уполномоченный орган в области охраны, воспроизводства и использования животного мира разрабатывает и утверждает порядок уведомления Пограничной службы Комитета национальной безопасности Республики Казахстан о выдаче разрешений на пользование животным миром в целях лова водных биологических ресурсов в рыболовной зоне и общем водном пространстве Каспийского моря.";</w:t>
      </w:r>
    </w:p>
    <w:bookmarkEnd w:id="192"/>
    <w:bookmarkStart w:name="z198" w:id="193"/>
    <w:p>
      <w:pPr>
        <w:spacing w:after="0"/>
        <w:ind w:left="0"/>
        <w:jc w:val="both"/>
      </w:pPr>
      <w:r>
        <w:rPr>
          <w:rFonts w:ascii="Times New Roman"/>
          <w:b w:val="false"/>
          <w:i w:val="false"/>
          <w:color w:val="000000"/>
          <w:sz w:val="28"/>
        </w:rPr>
        <w:t xml:space="preserve">
      23) в статье 64: </w:t>
      </w:r>
    </w:p>
    <w:bookmarkEnd w:id="193"/>
    <w:bookmarkStart w:name="z199" w:id="194"/>
    <w:p>
      <w:pPr>
        <w:spacing w:after="0"/>
        <w:ind w:left="0"/>
        <w:jc w:val="both"/>
      </w:pPr>
      <w:r>
        <w:rPr>
          <w:rFonts w:ascii="Times New Roman"/>
          <w:b w:val="false"/>
          <w:i w:val="false"/>
          <w:color w:val="000000"/>
          <w:sz w:val="28"/>
        </w:rPr>
        <w:t>
      пункт 1 изложить в следующей редакции:</w:t>
      </w:r>
    </w:p>
    <w:bookmarkEnd w:id="194"/>
    <w:bookmarkStart w:name="z200" w:id="195"/>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является уполномоченным органом, осуществляющим защиту и охрану Государственной границы на суше, во внутренних и территориальных водах (в том числе в подводной среде) в целях обеспечения целостности и неприкосновенности Государственной границы, поддержания законности и установленного порядка в пограничном пространстве.";</w:t>
      </w:r>
    </w:p>
    <w:bookmarkEnd w:id="195"/>
    <w:bookmarkStart w:name="z201" w:id="196"/>
    <w:p>
      <w:pPr>
        <w:spacing w:after="0"/>
        <w:ind w:left="0"/>
        <w:jc w:val="both"/>
      </w:pPr>
      <w:r>
        <w:rPr>
          <w:rFonts w:ascii="Times New Roman"/>
          <w:b w:val="false"/>
          <w:i w:val="false"/>
          <w:color w:val="000000"/>
          <w:sz w:val="28"/>
        </w:rPr>
        <w:t>
      в пункте 3:</w:t>
      </w:r>
    </w:p>
    <w:bookmarkEnd w:id="196"/>
    <w:bookmarkStart w:name="z202" w:id="197"/>
    <w:p>
      <w:pPr>
        <w:spacing w:after="0"/>
        <w:ind w:left="0"/>
        <w:jc w:val="both"/>
      </w:pPr>
      <w:r>
        <w:rPr>
          <w:rFonts w:ascii="Times New Roman"/>
          <w:b w:val="false"/>
          <w:i w:val="false"/>
          <w:color w:val="000000"/>
          <w:sz w:val="28"/>
        </w:rPr>
        <w:t>
      подпункты 4) и 5) изложить в следующей редакции:</w:t>
      </w:r>
    </w:p>
    <w:bookmarkEnd w:id="197"/>
    <w:bookmarkStart w:name="z203" w:id="198"/>
    <w:p>
      <w:pPr>
        <w:spacing w:after="0"/>
        <w:ind w:left="0"/>
        <w:jc w:val="both"/>
      </w:pPr>
      <w:r>
        <w:rPr>
          <w:rFonts w:ascii="Times New Roman"/>
          <w:b w:val="false"/>
          <w:i w:val="false"/>
          <w:color w:val="000000"/>
          <w:sz w:val="28"/>
        </w:rPr>
        <w:t>
      "4) участие в защите экономических интересов Республики Казахстан на Государственной границе и в казахстанском секторе Каспийского моря;</w:t>
      </w:r>
    </w:p>
    <w:bookmarkEnd w:id="198"/>
    <w:bookmarkStart w:name="z204" w:id="199"/>
    <w:p>
      <w:pPr>
        <w:spacing w:after="0"/>
        <w:ind w:left="0"/>
        <w:jc w:val="both"/>
      </w:pPr>
      <w:r>
        <w:rPr>
          <w:rFonts w:ascii="Times New Roman"/>
          <w:b w:val="false"/>
          <w:i w:val="false"/>
          <w:color w:val="000000"/>
          <w:sz w:val="28"/>
        </w:rPr>
        <w:t>
      5) осуществление контроля самостоятельно или совместно с уполномоченными органами за соблюдением установленных режимов в пограничной зоне, во внутренних и территориальных водах, рыболовной зоне и казахстанском секторе Каспийского моря;";</w:t>
      </w:r>
    </w:p>
    <w:bookmarkEnd w:id="199"/>
    <w:bookmarkStart w:name="z205" w:id="200"/>
    <w:p>
      <w:pPr>
        <w:spacing w:after="0"/>
        <w:ind w:left="0"/>
        <w:jc w:val="both"/>
      </w:pPr>
      <w:r>
        <w:rPr>
          <w:rFonts w:ascii="Times New Roman"/>
          <w:b w:val="false"/>
          <w:i w:val="false"/>
          <w:color w:val="000000"/>
          <w:sz w:val="28"/>
        </w:rPr>
        <w:t>
      24) в статье 66:</w:t>
      </w:r>
    </w:p>
    <w:bookmarkEnd w:id="200"/>
    <w:bookmarkStart w:name="z206" w:id="201"/>
    <w:p>
      <w:pPr>
        <w:spacing w:after="0"/>
        <w:ind w:left="0"/>
        <w:jc w:val="both"/>
      </w:pPr>
      <w:r>
        <w:rPr>
          <w:rFonts w:ascii="Times New Roman"/>
          <w:b w:val="false"/>
          <w:i w:val="false"/>
          <w:color w:val="000000"/>
          <w:sz w:val="28"/>
        </w:rPr>
        <w:t>
      подпункт 14) исключить;</w:t>
      </w:r>
    </w:p>
    <w:bookmarkEnd w:id="201"/>
    <w:bookmarkStart w:name="z207" w:id="202"/>
    <w:p>
      <w:pPr>
        <w:spacing w:after="0"/>
        <w:ind w:left="0"/>
        <w:jc w:val="both"/>
      </w:pPr>
      <w:r>
        <w:rPr>
          <w:rFonts w:ascii="Times New Roman"/>
          <w:b w:val="false"/>
          <w:i w:val="false"/>
          <w:color w:val="000000"/>
          <w:sz w:val="28"/>
        </w:rPr>
        <w:t>
      подпункт 19) изложить в следующей редакции:</w:t>
      </w:r>
    </w:p>
    <w:bookmarkEnd w:id="202"/>
    <w:bookmarkStart w:name="z208" w:id="203"/>
    <w:p>
      <w:pPr>
        <w:spacing w:after="0"/>
        <w:ind w:left="0"/>
        <w:jc w:val="both"/>
      </w:pPr>
      <w:r>
        <w:rPr>
          <w:rFonts w:ascii="Times New Roman"/>
          <w:b w:val="false"/>
          <w:i w:val="false"/>
          <w:color w:val="000000"/>
          <w:sz w:val="28"/>
        </w:rPr>
        <w:t>
      "19) использовать имеющиеся средства для опознавания (классификации) подводных объектов во внутренних и территориальных водах, а также за их пределами до границ иностранных государств при возникновении угрозы незаконного пересечения или при незаконном пересечении Государственной границы;";</w:t>
      </w:r>
    </w:p>
    <w:bookmarkEnd w:id="203"/>
    <w:bookmarkStart w:name="z209" w:id="204"/>
    <w:p>
      <w:pPr>
        <w:spacing w:after="0"/>
        <w:ind w:left="0"/>
        <w:jc w:val="both"/>
      </w:pPr>
      <w:r>
        <w:rPr>
          <w:rFonts w:ascii="Times New Roman"/>
          <w:b w:val="false"/>
          <w:i w:val="false"/>
          <w:color w:val="000000"/>
          <w:sz w:val="28"/>
        </w:rPr>
        <w:t>
      25) в статье 67:</w:t>
      </w:r>
    </w:p>
    <w:bookmarkEnd w:id="204"/>
    <w:bookmarkStart w:name="z210" w:id="205"/>
    <w:p>
      <w:pPr>
        <w:spacing w:after="0"/>
        <w:ind w:left="0"/>
        <w:jc w:val="both"/>
      </w:pPr>
      <w:r>
        <w:rPr>
          <w:rFonts w:ascii="Times New Roman"/>
          <w:b w:val="false"/>
          <w:i w:val="false"/>
          <w:color w:val="000000"/>
          <w:sz w:val="28"/>
        </w:rPr>
        <w:t>
      пункт 1 дополнить подпунктом 19-1) следующего содержания:</w:t>
      </w:r>
    </w:p>
    <w:bookmarkEnd w:id="205"/>
    <w:bookmarkStart w:name="z211" w:id="206"/>
    <w:p>
      <w:pPr>
        <w:spacing w:after="0"/>
        <w:ind w:left="0"/>
        <w:jc w:val="both"/>
      </w:pPr>
      <w:r>
        <w:rPr>
          <w:rFonts w:ascii="Times New Roman"/>
          <w:b w:val="false"/>
          <w:i w:val="false"/>
          <w:color w:val="000000"/>
          <w:sz w:val="28"/>
        </w:rPr>
        <w:t>
      "19-1)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 отравляющие, радиоактивные, наркотические средства, психотропные вещества, их аналоги и прекурсоры, оружие, боеприпасы, иные грузы и товары, запрещенные к ввозу в Республику Казахстан или вывозу из Республики Казахстан, а также грузы и товары, перемещаемые контрабандным путем;";</w:t>
      </w:r>
    </w:p>
    <w:bookmarkEnd w:id="206"/>
    <w:bookmarkStart w:name="z212" w:id="207"/>
    <w:p>
      <w:pPr>
        <w:spacing w:after="0"/>
        <w:ind w:left="0"/>
        <w:jc w:val="both"/>
      </w:pPr>
      <w:r>
        <w:rPr>
          <w:rFonts w:ascii="Times New Roman"/>
          <w:b w:val="false"/>
          <w:i w:val="false"/>
          <w:color w:val="000000"/>
          <w:sz w:val="28"/>
        </w:rPr>
        <w:t>
      в пункте 2:</w:t>
      </w:r>
    </w:p>
    <w:bookmarkEnd w:id="207"/>
    <w:bookmarkStart w:name="z213" w:id="208"/>
    <w:p>
      <w:pPr>
        <w:spacing w:after="0"/>
        <w:ind w:left="0"/>
        <w:jc w:val="both"/>
      </w:pPr>
      <w:r>
        <w:rPr>
          <w:rFonts w:ascii="Times New Roman"/>
          <w:b w:val="false"/>
          <w:i w:val="false"/>
          <w:color w:val="000000"/>
          <w:sz w:val="28"/>
        </w:rPr>
        <w:t>
      абзац первый изложить в следующей редакции:</w:t>
      </w:r>
    </w:p>
    <w:bookmarkEnd w:id="208"/>
    <w:bookmarkStart w:name="z214" w:id="209"/>
    <w:p>
      <w:pPr>
        <w:spacing w:after="0"/>
        <w:ind w:left="0"/>
        <w:jc w:val="both"/>
      </w:pPr>
      <w:r>
        <w:rPr>
          <w:rFonts w:ascii="Times New Roman"/>
          <w:b w:val="false"/>
          <w:i w:val="false"/>
          <w:color w:val="000000"/>
          <w:sz w:val="28"/>
        </w:rPr>
        <w:t>
      "2. Кроме того, во внутренних и территориальных водах, рыболовной зоне, казахстанской части вод пограничных рек, озер и иных водоемов по отношению к казахстанским и иностранным (надводным и подводным) судам, средствам передвижения по льду Пограничная служба Комитета национальной безопасности Республики Казахстан имеет право:";</w:t>
      </w:r>
    </w:p>
    <w:bookmarkEnd w:id="209"/>
    <w:bookmarkStart w:name="z215" w:id="210"/>
    <w:p>
      <w:pPr>
        <w:spacing w:after="0"/>
        <w:ind w:left="0"/>
        <w:jc w:val="both"/>
      </w:pPr>
      <w:r>
        <w:rPr>
          <w:rFonts w:ascii="Times New Roman"/>
          <w:b w:val="false"/>
          <w:i w:val="false"/>
          <w:color w:val="000000"/>
          <w:sz w:val="28"/>
        </w:rPr>
        <w:t>
      подпункт 3) изложить в следующей редакции:</w:t>
      </w:r>
    </w:p>
    <w:bookmarkEnd w:id="210"/>
    <w:bookmarkStart w:name="z216" w:id="211"/>
    <w:p>
      <w:pPr>
        <w:spacing w:after="0"/>
        <w:ind w:left="0"/>
        <w:jc w:val="both"/>
      </w:pPr>
      <w:r>
        <w:rPr>
          <w:rFonts w:ascii="Times New Roman"/>
          <w:b w:val="false"/>
          <w:i w:val="false"/>
          <w:color w:val="000000"/>
          <w:sz w:val="28"/>
        </w:rPr>
        <w:t>
      "3) преследовать и задерживать суда (средства передвижения по льду), нарушившие международные договоры или законодательство Республики Казахстан, до их захода в территориальные воды своей страны или третьего государства, если преследование было начато во внутренних или территориальных водах, рыболовной зоне либо над казахстанским сектором Каспийского моря после подачи зрительного или звукового сигнала об остановке (с дистанции, позволяющей им увидеть или услышать этот сигнал) и велось непрерывно.";</w:t>
      </w:r>
    </w:p>
    <w:bookmarkEnd w:id="211"/>
    <w:bookmarkStart w:name="z217" w:id="212"/>
    <w:p>
      <w:pPr>
        <w:spacing w:after="0"/>
        <w:ind w:left="0"/>
        <w:jc w:val="both"/>
      </w:pPr>
      <w:r>
        <w:rPr>
          <w:rFonts w:ascii="Times New Roman"/>
          <w:b w:val="false"/>
          <w:i w:val="false"/>
          <w:color w:val="000000"/>
          <w:sz w:val="28"/>
        </w:rPr>
        <w:t>
      в пункте 3:</w:t>
      </w:r>
    </w:p>
    <w:bookmarkEnd w:id="212"/>
    <w:bookmarkStart w:name="z218" w:id="213"/>
    <w:p>
      <w:pPr>
        <w:spacing w:after="0"/>
        <w:ind w:left="0"/>
        <w:jc w:val="both"/>
      </w:pPr>
      <w:r>
        <w:rPr>
          <w:rFonts w:ascii="Times New Roman"/>
          <w:b w:val="false"/>
          <w:i w:val="false"/>
          <w:color w:val="000000"/>
          <w:sz w:val="28"/>
        </w:rPr>
        <w:t>
      подпункты 1), 2) и 4) изложить в следующей редакции:</w:t>
      </w:r>
    </w:p>
    <w:bookmarkEnd w:id="213"/>
    <w:bookmarkStart w:name="z219" w:id="214"/>
    <w:p>
      <w:pPr>
        <w:spacing w:after="0"/>
        <w:ind w:left="0"/>
        <w:jc w:val="both"/>
      </w:pPr>
      <w:r>
        <w:rPr>
          <w:rFonts w:ascii="Times New Roman"/>
          <w:b w:val="false"/>
          <w:i w:val="false"/>
          <w:color w:val="000000"/>
          <w:sz w:val="28"/>
        </w:rPr>
        <w:t>
      "1) привлекать силы и средства других уполномоченных органов для выяснения обстановки в подводной среде во внутренних и территориальных водах в порядке, установленном законодательством Республики Казахстан;</w:t>
      </w:r>
    </w:p>
    <w:bookmarkEnd w:id="214"/>
    <w:bookmarkStart w:name="z220" w:id="215"/>
    <w:p>
      <w:pPr>
        <w:spacing w:after="0"/>
        <w:ind w:left="0"/>
        <w:jc w:val="both"/>
      </w:pPr>
      <w:r>
        <w:rPr>
          <w:rFonts w:ascii="Times New Roman"/>
          <w:b w:val="false"/>
          <w:i w:val="false"/>
          <w:color w:val="000000"/>
          <w:sz w:val="28"/>
        </w:rPr>
        <w:t>
      2) при обнаружении подводных объектов во внутренних и территориальных водах произвести опрос о целях захода в эти воды, потребовать изменить курс, предложить им выйти из подводного состояния, показать свой флаг, остановить и произвести их осмотр, принимать иные меры по предупреждению или прекращению действий обнаруженных подводных объектов;";</w:t>
      </w:r>
    </w:p>
    <w:bookmarkEnd w:id="215"/>
    <w:bookmarkStart w:name="z221" w:id="216"/>
    <w:p>
      <w:pPr>
        <w:spacing w:after="0"/>
        <w:ind w:left="0"/>
        <w:jc w:val="both"/>
      </w:pPr>
      <w:r>
        <w:rPr>
          <w:rFonts w:ascii="Times New Roman"/>
          <w:b w:val="false"/>
          <w:i w:val="false"/>
          <w:color w:val="000000"/>
          <w:sz w:val="28"/>
        </w:rPr>
        <w:t>
      "4) задерживать подводные средства, допустившие нарушение установленного порядка пересечения Государственной границы и (или) плавания во внутренних и территориальных водах, доставлять (конвоировать) их в порты Республики Казахстан, иные места для выяснения обстоятельств правонарушения, передавать эти средства органам дознания и следствия;";</w:t>
      </w:r>
    </w:p>
    <w:bookmarkEnd w:id="216"/>
    <w:bookmarkStart w:name="z222" w:id="217"/>
    <w:p>
      <w:pPr>
        <w:spacing w:after="0"/>
        <w:ind w:left="0"/>
        <w:jc w:val="both"/>
      </w:pPr>
      <w:r>
        <w:rPr>
          <w:rFonts w:ascii="Times New Roman"/>
          <w:b w:val="false"/>
          <w:i w:val="false"/>
          <w:color w:val="000000"/>
          <w:sz w:val="28"/>
        </w:rPr>
        <w:t>
      26) подпункт 4) статьи 69 изложить в следующей редакции:</w:t>
      </w:r>
    </w:p>
    <w:bookmarkEnd w:id="217"/>
    <w:bookmarkStart w:name="z223" w:id="218"/>
    <w:p>
      <w:pPr>
        <w:spacing w:after="0"/>
        <w:ind w:left="0"/>
        <w:jc w:val="both"/>
      </w:pPr>
      <w:r>
        <w:rPr>
          <w:rFonts w:ascii="Times New Roman"/>
          <w:b w:val="false"/>
          <w:i w:val="false"/>
          <w:color w:val="000000"/>
          <w:sz w:val="28"/>
        </w:rPr>
        <w:t>
      "4) разрабатывают предложения по установлению морских коридоров и схем разделения движения в территориальных водах;";</w:t>
      </w:r>
    </w:p>
    <w:bookmarkEnd w:id="218"/>
    <w:bookmarkStart w:name="z224" w:id="219"/>
    <w:p>
      <w:pPr>
        <w:spacing w:after="0"/>
        <w:ind w:left="0"/>
        <w:jc w:val="both"/>
      </w:pPr>
      <w:r>
        <w:rPr>
          <w:rFonts w:ascii="Times New Roman"/>
          <w:b w:val="false"/>
          <w:i w:val="false"/>
          <w:color w:val="000000"/>
          <w:sz w:val="28"/>
        </w:rPr>
        <w:t>
      27) подпункт 2) пункта 1 статьи 70 изложить в следующей редакции:</w:t>
      </w:r>
    </w:p>
    <w:bookmarkEnd w:id="219"/>
    <w:bookmarkStart w:name="z225" w:id="220"/>
    <w:p>
      <w:pPr>
        <w:spacing w:after="0"/>
        <w:ind w:left="0"/>
        <w:jc w:val="both"/>
      </w:pPr>
      <w:r>
        <w:rPr>
          <w:rFonts w:ascii="Times New Roman"/>
          <w:b w:val="false"/>
          <w:i w:val="false"/>
          <w:color w:val="000000"/>
          <w:sz w:val="28"/>
        </w:rPr>
        <w:t>
      "2) используют имеющиеся у них средства для опознавания воздушных судов в воздушном пространстве Республики Казахстан, а также за пределами территориальных вод Республики Казахстан до границ иностранных государств при возникновении угрозы незаконного пересечения или незаконном пересечении ими Государственной границы;".</w:t>
      </w:r>
    </w:p>
    <w:bookmarkEnd w:id="220"/>
    <w:bookmarkStart w:name="z226" w:id="221"/>
    <w:p>
      <w:pPr>
        <w:spacing w:after="0"/>
        <w:ind w:left="0"/>
        <w:jc w:val="both"/>
      </w:pPr>
      <w:r>
        <w:rPr>
          <w:rFonts w:ascii="Times New Roman"/>
          <w:b w:val="false"/>
          <w:i w:val="false"/>
          <w:color w:val="000000"/>
          <w:sz w:val="28"/>
        </w:rPr>
        <w:t>
      Статья 2. Настоящий Закон вводится в действие с даты вступления в силу Конвенции о правовом статусе Каспийского моря, совершенной 12 августа 2018 года, за исключением подпунктов 5), 9), абзацев второго, третьего, четвертого, пятого, шестого, седьмого, восьмого, девятого, десятого, одиннадцатого подпункта 21), второго абзаца подпункта 24), абзацев второго, третьего подпункта 25) пункта 5 статьи 1, которые вводятся в действие по истечении десяти календарных дней после дня его первого официального опубликования.</w:t>
      </w:r>
    </w:p>
    <w:bookmarkEnd w:id="22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