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a50b" w14:textId="b7ca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 декабря 2011 года № 1420 "Об утверждении Правил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2020 года № 327. Утратило силу постановлением Правительства Республики Казахстан от 29 января 2024 года №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29.01.2024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№ 1420 "Об утверждении Правил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фонде" (САПП Республики Казахстан, 2012 г., № 5, ст. 88)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 пользования жилищем из государственного жилищного фонда или жилища, арендованного местным исполнительным органом в частном жилищном фонде,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главы первой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государственный жилищный фонд – жилища, принадлежащие коммунальному жилищному фонду, жилищному фонду государственных предприятий либо жилищному фонду государственных учреждений и входящие в состав республиканского или коммунального имущества;";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главы второй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предоставления жилища из государственного жилищного фонда или арендованного местным исполнительным органом в частном жилищном фонде";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Жилища из жилищного фонда государственных учреждений предоставляются в пользование нуждающимся в жилье в данном населенном пункте работникам данного учреждения,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6-2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6-5</w:t>
      </w:r>
      <w:r>
        <w:rPr>
          <w:rFonts w:ascii="Times New Roman"/>
          <w:b w:val="false"/>
          <w:i w:val="false"/>
          <w:color w:val="000000"/>
          <w:sz w:val="28"/>
        </w:rPr>
        <w:t xml:space="preserve"> и 6-6 настоящих Правил.";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6-6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"6-6. Жилища из жилищного фонда коммунального государственного учреждения в сфере учета и содержания жилищного фонда города Нур-Султана предоставляются в пользование нуждающимся в жилье в данном населенном пункте государственным служащим и работникам бюджетных организаций.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и бюджетные организации города Нур-Султана направляют в коммунальное государственное учреждение в сфере учета и содержания жилищного фонда города Нур-Султана утвержденные жилищной комиссией списки нуждающихся в жилище.";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наличии или отсутствии жилища (по Республике Казахстан), принадлежащего им на праве собственности, сведения об адресе на всех членов семьи жилищная комиссия получает посредством информационных систем.";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главы третьей изложить в следующей редакции: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пользования жилищем из государственного жилищного фонда или жилищем, арендованным местным исполнительным органом в частном жилищном фонде".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