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878a" w14:textId="c0b8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провинции Ломбардия Итальянской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2020 года № 317.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ситуацией в провинции Ломбардия Итальянской Республики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Министерству иностранных дел Республики Казахстан из чрезвычайного резерва Правительства Республики Казахстан, предусмотренного в уточненном республиканском бюджете на 2020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100000 (сто тысяч) евро, по официальному курсу Национального Банка Республики Казахстан на день; конвертации для оказания официальной гуманитарной помощи провинции Ломбардия Итальянской Республики.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Bank паше: Banca Intesa Sanpaolo Spa;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Bank address: Filiale di Via del Corso, 226 - Roma;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Payee's name: Presidenza del Consiglio dei Ministri. Dipartimento della Protezione Civile;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 AN no: IT84Z0306905020100000066387;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SWIFT code: BCITITMM.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