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f43" w14:textId="4ab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восстановления поврежденных объектов Мактааральского района Туркестанской области;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