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fef3" w14:textId="edff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семейной и гендерной политики в Республике Казахстан до 2030 года (второй этап: 2020 – 2022 годы)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315. Утратило силу постановлением Правительства Республики Казахстан от 20 июня 2022 года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20.06.2022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семейной и гендерной политики в Республике Казахстан до 2030 года (второй этап: 2020 – 2022 годы)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и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 февраля, следующего за отчетным годом, представлять информацию о ходе исполнения Плана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15 февраля, следующего за отчетным годом, представлять в Канцелярию Премьер-Министра Республики Казахстан и Администрацию Президента Республики Казахстан сводную информацию о ходе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315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семейной и гендерной политики в Республике Казахстан до 2030 года (второй этап: 2020 – 2022 годы)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Укрепление института семьи посредством формирования семейных отношений, основанных на равном партнерстве мужчин и женщин. Повышение качества и расширение спектра вспомогательных услуг для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 доля расторгнутых браков на количество зарегистрированных браков к 2020 году составит 32 %, к 2023 году – 30 %, к 2030 году – 25 %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методики расчета Индекса благополучия семьи в Казахстане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МИИР, МЗ, МВД, МОН, МНЭ, МКС, МИО, КИОР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ГЗ КИОР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государственной политики в сфере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"Казахстанские семьи – 2020"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заседании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МИИР, МЗ, МВД, МОН, МНЭ, МКС, НПП "Атамекен" (по согласованию), МИО, КИОР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ГЗ КИОР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государственной политики в сфере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мероприятий в сфере модернизации общественного сознания"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по поддержке и развитию института отцовства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МИО, ЮНФПА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совершенствованию процедур отбора участников Национального конкурса "Мерейлі отбасы" на региональном уровне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стимулированию образцовых семей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МТСЗН,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пула экспертов, спикеров, а также представителей из числа образцовых семей для привлечения к работе по реализации семейной и гендерной политики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информация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участниках пула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МОН, МКС, МЗ,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ежегодно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информационного сопровождения реализации Концепции семейной и гендерной политики в Республике Казахстан до 2030 года в рамках Единого республиканского медиа-плана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декабрь, ежегодно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"Проведение государственной информационной политики"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для НПО, направленного на оказание профессиональной помощи семьям (ресурсная поддержка семьи, кризисные центры и др.), укрепление института брака и семьи, а также продвижение гендерного равенства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выполнения государственного социального заказа, направленного на реализацию государственной семейной и гендерной политики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"Формирование государственной политики в сфере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развития"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благополучия в регионах на основе социальной карты семьи для оказания всесторонней помощи неблагополучным семьям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МЗ, МВД, МИОР,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попечительских советов организаций образования в работу по профилактике семейного неблагополучия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ВУЗы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услуг медиации и социально-психологического сопровождения семьи в условиях конфликта или затруднительной жизненной ситуации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МИОР, 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укреплению семейных ценностей среди молодежи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видеоролики,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фестиваль молодых 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центров во всех регионах на опыте создания и функционирования социального центра для малообеспеченных семей города Алматы "Baqytty Otbasy" и Центра поддержки семьи "Жанұя" города Нур-Султана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индикаторов Концепции семейной и гендерной политики в Республике Казахстан до 2030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МИОР, МЗ, МТСЗН, МО, МИД, МВД, АДГС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результатов достижения целевых индикаторов Концепции семейной и гендерной политики в Республике Казахстан до 2030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МНЭ, МЗ, МОН, МО,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"Формирование государственной политики в сфере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развития"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выработке правильных подходов к трансформации гендерных стереотипов в кино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ГЗ КИОР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государственной политики в сфере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мероприятий в сфере модернизации общественного сознания"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Создание условий для охраны репродуктивного здоровья и устранение гендерных разрывов в ожидаемой продолжительности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гендерный разрыв в ожидаемой продолжительности жизни мужчин относительно женщин к 2020 году составит 8,5 лет, к 2023 году – 8 лет, к 2030 году – 7 лет;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абортов на 1000 женщин репродуктивного возраста к 2020 году составит 17,0, к 2023 году – 15,0, к 2030 году – 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подростков и молодежи в школах, колледжах, ВУЗах и молодежных центрах здоровья с привлечением экспертов ЮНИСЕФ и ЮНФПА по вопросам охраны репродуктивного здоровья, безопасного сексуального поведения, профилактики нежелательной беременности, а также передачи ИППП/ВИЧ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ЮНИСЕФ (по согласованию), ЮНФПА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повышению информированности медицинских работников организаций амбулаторно-поликлинической помощи по вопросам репродуктивного здоровья, профилактики абортов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волонтерских организаций, советов старейшин, отцов, матерей в деятельность по социализации детей и молодежи с ограниченными возможностями по принципу "не оставим никого без внимания", в том числе обучающихся на дому (с особыми потребностями)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обеспечение досуга пожилых людей, одиноких престарелых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нравственно-половому воспитанию детей, укреплению репродуктивного здоровья, социализации детей с ограниченными возможностями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консультации, тренинги, информационные материалы, конкурсы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20006,0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20006,0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содержание общеобразовательных предметов вопросов по репродуктивному воспитанию и образованию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ЮНИСЕФ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ЮНФПА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открытие центров (отделений) медицинской социально – педагогической реабилитации для детей с особыми потребностями в зависимости от потребности и плотности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уязвимых групп населения, включая сексуально активных подростков, женщин-инвалидов, а также женщин, ВИЧ инфицированных, к бесплатным или льготным контрацептивам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повышению качества и обеспечению доступности медицинских услуг, предоставляемых молодежными центрами здоровья, в том числе путем повышения квалификации персонала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2022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максимального охвата детей из неблагополучных семей, в том числе проживающих в сельской местности, дополнительным образованием, спортивными секциями и кружками. Рассмотрение возможности их посещения на льготных условиях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Предотвращение насилия в семье в отношении детей и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снижение зарегистрированных фактов бытового насилия в отношении женщин в 2020 году – на 20 %, к 2023 году – на 30 %, к 2030 году – на 50 %; снижение зарегистрированных фактов насилия в отношении детей в 2020 году – на 20 %, к 2023 году – на 30 %, к 2030 году – на 50 %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"Казахстан без насилия в семье"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Шымкента, Алматинской, Мангистауской, Восточно-Казахстанской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единых подходов к выявлению всех форм насилия в семейно-бытовой сфере,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МИОР,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семинаров по правам человека, анти-буллингу для детей и молодежи сельской и городской местности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 по совершенствованию деятельности кризисных центров для жертв бытового насилия и работе с агрессорами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"Реализация государственной молодежной и семейной политики"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Укрепление института гендерного равенства путем государственного регулирования и внедрения оценки гендерного воздействия в систему государственного и бюджетного планирования, а также при разработке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рабочей группы по вопросам внедрения гендерного бюджетирования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апробации подходов к внедрению гендерного бюджетирования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МИОР, МНЭ, МФ, МЗ,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статистических данных по вопросам гендерного бюджетирования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подходов по внедрению гендерного бюджетирования в рамках реализации Концепции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Создание условий для обеспечения равной занятости мужчин и женщин и равного доступа ко всем видам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доля женщин относительно мужчин, владеющих материальным активом (земля, имущество, предприятия, ИП и пр.), к 2020 году увеличится на 5 %, к 2023 году – на 7 %, к 2030 году – на 10%;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средней заработной платы женщин к заработной плате мужчин составит в 2020 году 70 %, в 2023 году – 73 %, в 2030 году – 75 %;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составит к 2020 году 22 %, к 2023 году – 25 %, к 2030 году – 30 %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с частным сектором по продвижению принципов расширения прав и возможностей женщин в корпоративном и квази-государственном секторах, а также снижению разрыва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оплате 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 (в сотрудничестве с международными организациями)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вопросам внедрения гендерных квот на руководящие должности для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 (в сотрудничестве с международными организациями)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по внесению изменений и дополнений в некоторые законодательные акты Республики Казахстан по вопросам труда в части предоставления работникам, осуществляющим уход за больным членом семьи, права на режим неполного рабочего времени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проект Закона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целенаправленной работы по активному вовлечению частного, корпоративного, квазигосударственного сектора в реализацию программ и проектов по поддержке института семьи, развитию гендерного равенства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МТСЗН, НПО (по согласованию), ЕБРР (по согласованию),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обеспечение женщин-предпринимателей, в том числе сельских, о мерах финансовой и нефинансовой поддержки предпринимательства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710000,0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710000,0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 – 2025"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женщин, в том числе сельских, предпринимательству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122500,0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- 322500,0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- 322500,0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 – 2025"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III республиканского форума сельских женщин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"Коалиция за зеленую экономику и развитие G-Global" (по согласованию), ЕБРР (по согласованию),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ЕБРР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назначении женщин и мужчин на руководящие должности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 (по согласованию), ЦИК (по согласованию), ВС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ЦГО,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назначении женщин и мужчин на руководящие должности в государственном, квазигосударственном и корпоративном секторах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Продвижение гендерного просвещения и расширение участия женщин в обеспечении мира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 доля женщин в обеспечении мира и безопасности составит к 2020 году 8 %, к 2023 году – 8,5 %, к 2030 году – 10 %.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тематических занятий, семинаров-тренингов по вопросам реализации гендерной политики в рамках системы обучения государственных служащих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графики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АГУ (по согласованию), ЦГО,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женщин в сектор обеспечения безопасности миротворческой миссии ООН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количестве женщин, работающих и несущих службу в сфере обороны и безопасности, судов и правопорядка, а также назначении женщин на руководящие должности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 МИОР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ГП (по согласованию), ВС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ежегодно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консолидированного отчета Правительства о реализации настоящего Плана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консолидированного отчета Правительства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МЗ, МВД, МО, МНЭ, МОН, МИИР, МИД, МКС, МФ, МЮ, АДГС (по согласованию), ГП (по согласованию), ВС (по согласованию), ЦИК (по согласованию),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НКДЖСДП – Национальная комиссия по делам женщин и семейно-демографической политике при Президенте Республики Казахстан;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139"/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 – Министерство труда и социальной защиты населения Республики Казахстан;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 – Министерство культуры и спорта Республики Казахстан;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– Академия государственного управления при Президенте Республики Казахстан;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56"/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 "Коалиция за зеленую экономику и развитие G-Global";</w:t>
      </w:r>
    </w:p>
    <w:bookmarkEnd w:id="157"/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 – Национальная палата предпринимателей Республики Казахстан "Атамекен";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организаций;</w:t>
      </w:r>
    </w:p>
    <w:bookmarkEnd w:id="159"/>
    <w:bookmarkStart w:name="z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 – акционерное общество;</w:t>
      </w:r>
    </w:p>
    <w:bookmarkEnd w:id="160"/>
    <w:bookmarkStart w:name="z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КИОР – Казахстанский институт общественного развития "Рухани жаңғыру";</w:t>
      </w:r>
    </w:p>
    <w:bookmarkEnd w:id="161"/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ЮНФПА – Фонд ООН в области народонаселения;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Наций;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ЮНИСЕФ – Детский фонд ООН;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бюджетная программа;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ГЗ – государственное задание;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– Европейский Банк реконструкции и развития;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высшие учебные заведения;</w:t>
      </w:r>
    </w:p>
    <w:bookmarkEnd w:id="170"/>
    <w:bookmarkStart w:name="z2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комиссия;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ИППП – инфекции, передаваемые половым путем;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